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0F30BA" w14:paraId="49BE24F4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5EE3B664" w14:textId="77777777" w:rsidR="000F30BA" w:rsidRDefault="00774A85">
            <w:r>
              <w:rPr>
                <w:b/>
                <w:sz w:val="23"/>
              </w:rPr>
              <w:t>Action Needed Message</w:t>
            </w:r>
          </w:p>
          <w:p w14:paraId="60D9003B" w14:textId="77777777" w:rsidR="000F30BA" w:rsidRDefault="00774A85">
            <w:r>
              <w:rPr>
                <w:i/>
                <w:color w:val="666666"/>
                <w:sz w:val="14"/>
              </w:rPr>
              <w:t>Timing: After a verified issue is found  |  Status: CONSENT REQUIRED</w:t>
            </w:r>
          </w:p>
          <w:p w14:paraId="7FEAB278" w14:textId="77777777" w:rsidR="000F30BA" w:rsidRDefault="00774A85">
            <w:r>
              <w:rPr>
                <w:b/>
                <w:color w:val="3F7628"/>
                <w:sz w:val="14"/>
              </w:rPr>
              <w:t>MESSAGE</w:t>
            </w:r>
          </w:p>
          <w:p w14:paraId="69CD9A08" w14:textId="77777777" w:rsidR="000F30BA" w:rsidRDefault="00774A85">
            <w:r>
              <w:t xml:space="preserve">Hi </w:t>
            </w:r>
            <w:r>
              <w:rPr>
                <w:b/>
                <w:color w:val="3F7628"/>
                <w:shd w:val="clear" w:color="auto" w:fill="EAF3E5"/>
              </w:rPr>
              <w:t>[[CLIENT FIRST NAME]]</w:t>
            </w:r>
            <w:r>
              <w:t xml:space="preserve">, a verified item in your 2027 coverage needs review before Dec. 7. This does not automatically mean you should switch. Please schedule here: </w:t>
            </w:r>
            <w:r>
              <w:rPr>
                <w:b/>
                <w:color w:val="3F7628"/>
                <w:shd w:val="clear" w:color="auto" w:fill="EAF3E5"/>
              </w:rPr>
              <w:t>[[SHORT LINK]]</w:t>
            </w:r>
            <w:r>
              <w:t xml:space="preserve"> or call </w:t>
            </w:r>
            <w:r>
              <w:rPr>
                <w:b/>
                <w:color w:val="3F7628"/>
                <w:shd w:val="clear" w:color="auto" w:fill="EAF3E5"/>
              </w:rPr>
              <w:t>[[PHONE]]</w:t>
            </w:r>
            <w:r>
              <w:t>. Reply STOP to opt out.</w:t>
            </w:r>
          </w:p>
          <w:p w14:paraId="0F9B093D" w14:textId="77777777" w:rsidR="000F30BA" w:rsidRDefault="00774A85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Avoid including sensitive details or alarming claims in a text.</w:t>
            </w:r>
          </w:p>
        </w:tc>
      </w:tr>
    </w:tbl>
    <w:p w14:paraId="5D3C5A15" w14:textId="77777777" w:rsidR="00774A85" w:rsidRDefault="00774A85"/>
    <w:sectPr w:rsidR="00774A85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6E36" w14:textId="77777777" w:rsidR="00774A85" w:rsidRDefault="00774A85">
      <w:pPr>
        <w:spacing w:after="0" w:line="240" w:lineRule="auto"/>
      </w:pPr>
      <w:r>
        <w:separator/>
      </w:r>
    </w:p>
  </w:endnote>
  <w:endnote w:type="continuationSeparator" w:id="0">
    <w:p w14:paraId="5E9A32C2" w14:textId="77777777" w:rsidR="00774A85" w:rsidRDefault="0077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93E0" w14:textId="77777777" w:rsidR="000F30BA" w:rsidRDefault="00774A85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0F30BA" w14:paraId="25C2D7F0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6ACDB34" w14:textId="77777777" w:rsidR="000F30BA" w:rsidRDefault="00774A85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0624A23" w14:textId="77777777" w:rsidR="000F30BA" w:rsidRDefault="00774A85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1588" w14:textId="77777777" w:rsidR="00774A85" w:rsidRDefault="00774A85">
      <w:pPr>
        <w:spacing w:after="0" w:line="240" w:lineRule="auto"/>
      </w:pPr>
      <w:r>
        <w:separator/>
      </w:r>
    </w:p>
  </w:footnote>
  <w:footnote w:type="continuationSeparator" w:id="0">
    <w:p w14:paraId="6B688EE3" w14:textId="77777777" w:rsidR="00774A85" w:rsidRDefault="0077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4502" w14:textId="77777777" w:rsidR="000F30BA" w:rsidRDefault="00774A85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4056359">
    <w:abstractNumId w:val="8"/>
  </w:num>
  <w:num w:numId="2" w16cid:durableId="736629479">
    <w:abstractNumId w:val="6"/>
  </w:num>
  <w:num w:numId="3" w16cid:durableId="2067098814">
    <w:abstractNumId w:val="5"/>
  </w:num>
  <w:num w:numId="4" w16cid:durableId="1743062370">
    <w:abstractNumId w:val="4"/>
  </w:num>
  <w:num w:numId="5" w16cid:durableId="251814842">
    <w:abstractNumId w:val="7"/>
  </w:num>
  <w:num w:numId="6" w16cid:durableId="1672223143">
    <w:abstractNumId w:val="3"/>
  </w:num>
  <w:num w:numId="7" w16cid:durableId="1681354661">
    <w:abstractNumId w:val="2"/>
  </w:num>
  <w:num w:numId="8" w16cid:durableId="1206261603">
    <w:abstractNumId w:val="1"/>
  </w:num>
  <w:num w:numId="9" w16cid:durableId="9171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0BA"/>
    <w:rsid w:val="0015074B"/>
    <w:rsid w:val="0029639D"/>
    <w:rsid w:val="00326F90"/>
    <w:rsid w:val="00774A85"/>
    <w:rsid w:val="00AA1D8D"/>
    <w:rsid w:val="00B47730"/>
    <w:rsid w:val="00C97367"/>
    <w:rsid w:val="00CB0664"/>
    <w:rsid w:val="00E221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6D7011-DC30-40C8-95EF-5F1D1E0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24 - Action Needed Message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2026-06-17T21:47:00Z</dcterms:modified>
  <cp:category/>
</cp:coreProperties>
</file>