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EB22" w14:textId="77777777" w:rsidR="00DE4480" w:rsidRPr="00B04936" w:rsidRDefault="008747C1" w:rsidP="008747C1">
      <w:pPr>
        <w:pStyle w:val="Heading1"/>
        <w:spacing w:before="120"/>
        <w:rPr>
          <w:rFonts w:ascii="Arial Narrow" w:hAnsi="Arial Narrow"/>
          <w:sz w:val="22"/>
          <w:szCs w:val="22"/>
        </w:rPr>
      </w:pPr>
      <w:r w:rsidRPr="00B04936">
        <w:rPr>
          <w:rFonts w:ascii="Arial Narrow" w:hAnsi="Arial Narrow"/>
          <w:sz w:val="22"/>
          <w:szCs w:val="22"/>
        </w:rPr>
        <w:t>Acknowledgement and Release of Liability</w:t>
      </w:r>
    </w:p>
    <w:p w14:paraId="04AD4668" w14:textId="77777777" w:rsidR="00DE4480" w:rsidRPr="00B04936" w:rsidRDefault="008747C1">
      <w:pPr>
        <w:rPr>
          <w:rFonts w:ascii="Arial Narrow" w:hAnsi="Arial Narrow"/>
        </w:rPr>
      </w:pPr>
      <w:r w:rsidRPr="00B04936">
        <w:rPr>
          <w:rFonts w:ascii="Arial Narrow" w:hAnsi="Arial Narrow"/>
        </w:rPr>
        <w:t>Client Name: ___________________________________</w:t>
      </w:r>
    </w:p>
    <w:p w14:paraId="0672A919" w14:textId="77777777" w:rsidR="00DE4480" w:rsidRPr="00B04936" w:rsidRDefault="008747C1">
      <w:pPr>
        <w:rPr>
          <w:rFonts w:ascii="Arial Narrow" w:hAnsi="Arial Narrow"/>
        </w:rPr>
      </w:pPr>
      <w:r w:rsidRPr="00B04936">
        <w:rPr>
          <w:rFonts w:ascii="Arial Narrow" w:hAnsi="Arial Narrow"/>
        </w:rPr>
        <w:t>Date: ___________________________________</w:t>
      </w:r>
    </w:p>
    <w:p w14:paraId="77CDE917" w14:textId="77777777" w:rsidR="00DE4480" w:rsidRPr="00B04936" w:rsidRDefault="008747C1">
      <w:pPr>
        <w:rPr>
          <w:rFonts w:ascii="Arial Narrow" w:hAnsi="Arial Narrow"/>
        </w:rPr>
      </w:pPr>
      <w:r w:rsidRPr="00B04936">
        <w:rPr>
          <w:rFonts w:ascii="Arial Narrow" w:hAnsi="Arial Narrow"/>
        </w:rPr>
        <w:t>Agent Name: ___________________________________</w:t>
      </w:r>
    </w:p>
    <w:p w14:paraId="3173FC5C" w14:textId="77777777" w:rsidR="00DE4480" w:rsidRPr="00B04936" w:rsidRDefault="008747C1">
      <w:pPr>
        <w:rPr>
          <w:rFonts w:ascii="Arial Narrow" w:hAnsi="Arial Narrow"/>
        </w:rPr>
      </w:pPr>
      <w:r w:rsidRPr="00B04936">
        <w:rPr>
          <w:rFonts w:ascii="Arial Narrow" w:hAnsi="Arial Narrow"/>
        </w:rPr>
        <w:t>Agency Name: ___________________________________</w:t>
      </w:r>
    </w:p>
    <w:p w14:paraId="49A52991" w14:textId="77777777" w:rsidR="00DE4480" w:rsidRPr="00B04936" w:rsidRDefault="008747C1">
      <w:pPr>
        <w:pStyle w:val="Heading2"/>
        <w:rPr>
          <w:rFonts w:ascii="Arial Narrow" w:hAnsi="Arial Narrow"/>
          <w:sz w:val="22"/>
          <w:szCs w:val="22"/>
        </w:rPr>
      </w:pPr>
      <w:r w:rsidRPr="00B04936">
        <w:rPr>
          <w:rFonts w:ascii="Arial Narrow" w:hAnsi="Arial Narrow"/>
          <w:sz w:val="22"/>
          <w:szCs w:val="22"/>
        </w:rPr>
        <w:t>1. Acknowledgement of ACA Plan Availability</w:t>
      </w:r>
    </w:p>
    <w:p w14:paraId="603878D7" w14:textId="77777777" w:rsidR="00DE4480" w:rsidRPr="00B04936" w:rsidRDefault="008747C1">
      <w:pPr>
        <w:rPr>
          <w:rFonts w:ascii="Arial Narrow" w:hAnsi="Arial Narrow"/>
        </w:rPr>
      </w:pPr>
      <w:r w:rsidRPr="00B04936">
        <w:rPr>
          <w:rFonts w:ascii="Arial Narrow" w:hAnsi="Arial Narrow"/>
        </w:rPr>
        <w:t>I, the undersigned, acknowledge that I have been informed by the above-named insurance agent that I may be eligible to obtain a health insurance plan that complies with the Affordable Care Act (ACA). These ACA-compliant plans include coverage for Essential Health Benefits (EHBs) such as:</w:t>
      </w:r>
      <w:r w:rsidRPr="00B04936">
        <w:rPr>
          <w:rFonts w:ascii="Arial Narrow" w:hAnsi="Arial Narrow"/>
        </w:rPr>
        <w:br/>
        <w:t>- Emergency services</w:t>
      </w:r>
      <w:r w:rsidRPr="00B04936">
        <w:rPr>
          <w:rFonts w:ascii="Arial Narrow" w:hAnsi="Arial Narrow"/>
        </w:rPr>
        <w:br/>
        <w:t>- Hospitalization</w:t>
      </w:r>
      <w:r w:rsidRPr="00B04936">
        <w:rPr>
          <w:rFonts w:ascii="Arial Narrow" w:hAnsi="Arial Narrow"/>
        </w:rPr>
        <w:br/>
        <w:t>- Maternity and newborn care</w:t>
      </w:r>
      <w:r w:rsidRPr="00B04936">
        <w:rPr>
          <w:rFonts w:ascii="Arial Narrow" w:hAnsi="Arial Narrow"/>
        </w:rPr>
        <w:br/>
        <w:t>- Mental health and substance use disorder services</w:t>
      </w:r>
      <w:r w:rsidRPr="00B04936">
        <w:rPr>
          <w:rFonts w:ascii="Arial Narrow" w:hAnsi="Arial Narrow"/>
        </w:rPr>
        <w:br/>
        <w:t>- Prescription drugs</w:t>
      </w:r>
      <w:r w:rsidRPr="00B04936">
        <w:rPr>
          <w:rFonts w:ascii="Arial Narrow" w:hAnsi="Arial Narrow"/>
        </w:rPr>
        <w:br/>
        <w:t>- Rehabilitative services</w:t>
      </w:r>
      <w:r w:rsidRPr="00B04936">
        <w:rPr>
          <w:rFonts w:ascii="Arial Narrow" w:hAnsi="Arial Narrow"/>
        </w:rPr>
        <w:br/>
        <w:t>- Preventive and wellness services</w:t>
      </w:r>
      <w:r w:rsidRPr="00B04936">
        <w:rPr>
          <w:rFonts w:ascii="Arial Narrow" w:hAnsi="Arial Narrow"/>
        </w:rPr>
        <w:br/>
        <w:t>- Pediatric services, including dental and vision</w:t>
      </w:r>
      <w:r w:rsidRPr="00B04936">
        <w:rPr>
          <w:rFonts w:ascii="Arial Narrow" w:hAnsi="Arial Narrow"/>
        </w:rPr>
        <w:br/>
      </w:r>
      <w:r w:rsidRPr="00B04936">
        <w:rPr>
          <w:rFonts w:ascii="Arial Narrow" w:hAnsi="Arial Narrow"/>
        </w:rPr>
        <w:br/>
        <w:t>I understand that ACA-compliant plans may also offer income-based subsidies to reduce premiums and out-of-pocket costs.</w:t>
      </w:r>
    </w:p>
    <w:p w14:paraId="7180AFC9" w14:textId="77777777" w:rsidR="00DE4480" w:rsidRPr="00B04936" w:rsidRDefault="008747C1">
      <w:pPr>
        <w:pStyle w:val="Heading2"/>
        <w:rPr>
          <w:rFonts w:ascii="Arial Narrow" w:hAnsi="Arial Narrow"/>
          <w:sz w:val="22"/>
          <w:szCs w:val="22"/>
        </w:rPr>
      </w:pPr>
      <w:r w:rsidRPr="00B04936">
        <w:rPr>
          <w:rFonts w:ascii="Arial Narrow" w:hAnsi="Arial Narrow"/>
          <w:sz w:val="22"/>
          <w:szCs w:val="22"/>
        </w:rPr>
        <w:t>2. Voluntary Choice of Non-ACA-Compliant Plan</w:t>
      </w:r>
    </w:p>
    <w:p w14:paraId="70E4B07F" w14:textId="1040C04A" w:rsidR="00DE4480" w:rsidRPr="00B04936" w:rsidRDefault="008747C1">
      <w:pPr>
        <w:rPr>
          <w:rFonts w:ascii="Arial Narrow" w:hAnsi="Arial Narrow"/>
        </w:rPr>
      </w:pPr>
      <w:r w:rsidRPr="00B04936">
        <w:rPr>
          <w:rFonts w:ascii="Arial Narrow" w:hAnsi="Arial Narrow"/>
        </w:rPr>
        <w:t xml:space="preserve">Despite the availability of ACA-compliant plans, I have voluntarily chosen to purchase a health insurance product that does not meet ACA standards and may not include all Essential Health Benefits. I </w:t>
      </w:r>
      <w:r w:rsidR="00186A41" w:rsidRPr="00B04936">
        <w:rPr>
          <w:rFonts w:ascii="Arial Narrow" w:hAnsi="Arial Narrow"/>
        </w:rPr>
        <w:t>HAVE DISCUSSED WITH THE ABOVE-NAMED INSURANCE AGENT</w:t>
      </w:r>
      <w:r w:rsidR="00046094" w:rsidRPr="00B04936">
        <w:rPr>
          <w:rFonts w:ascii="Arial Narrow" w:hAnsi="Arial Narrow"/>
        </w:rPr>
        <w:t xml:space="preserve"> </w:t>
      </w:r>
      <w:r w:rsidR="00186A41" w:rsidRPr="00B04936">
        <w:rPr>
          <w:rFonts w:ascii="Arial Narrow" w:hAnsi="Arial Narrow"/>
        </w:rPr>
        <w:t>AND UNDERSTAND THAT THIS</w:t>
      </w:r>
      <w:r w:rsidR="00046094" w:rsidRPr="00B04936">
        <w:rPr>
          <w:rFonts w:ascii="Arial Narrow" w:hAnsi="Arial Narrow"/>
        </w:rPr>
        <w:t xml:space="preserve"> NON-ACA COMPLIANT</w:t>
      </w:r>
      <w:r w:rsidR="00186A41" w:rsidRPr="00B04936">
        <w:rPr>
          <w:rFonts w:ascii="Arial Narrow" w:hAnsi="Arial Narrow"/>
        </w:rPr>
        <w:t xml:space="preserve"> PLAN MAY: </w:t>
      </w:r>
      <w:r w:rsidRPr="00B04936">
        <w:rPr>
          <w:rFonts w:ascii="Arial Narrow" w:hAnsi="Arial Narrow"/>
        </w:rPr>
        <w:br/>
      </w:r>
      <w:r w:rsidR="00186A41" w:rsidRPr="00B04936">
        <w:rPr>
          <w:rFonts w:ascii="Arial Narrow" w:hAnsi="Arial Narrow"/>
        </w:rPr>
        <w:t>- EXCLUDE COVERAGE FOR CERTAIN MEDICAL SERVICES</w:t>
      </w:r>
      <w:r w:rsidR="00186A41" w:rsidRPr="00B04936">
        <w:rPr>
          <w:rFonts w:ascii="Arial Narrow" w:hAnsi="Arial Narrow"/>
        </w:rPr>
        <w:br/>
        <w:t>- IMPOSE ANNUAL OR LIFETIME LIMITS</w:t>
      </w:r>
      <w:r w:rsidR="00186A41" w:rsidRPr="00B04936">
        <w:rPr>
          <w:rFonts w:ascii="Arial Narrow" w:hAnsi="Arial Narrow"/>
        </w:rPr>
        <w:br/>
        <w:t>- DENY COVERAGE FOR PRE-EXISTING CONDITIONS</w:t>
      </w:r>
      <w:r w:rsidR="00186A41" w:rsidRPr="00B04936">
        <w:rPr>
          <w:rFonts w:ascii="Arial Narrow" w:hAnsi="Arial Narrow"/>
        </w:rPr>
        <w:br/>
        <w:t>- NOT QUALIFY FOR FEDERAL SUBSIDIES</w:t>
      </w:r>
    </w:p>
    <w:p w14:paraId="1053E95B" w14:textId="77777777" w:rsidR="00DE4480" w:rsidRPr="00B04936" w:rsidRDefault="008747C1">
      <w:pPr>
        <w:pStyle w:val="Heading2"/>
        <w:rPr>
          <w:rFonts w:ascii="Arial Narrow" w:hAnsi="Arial Narrow"/>
          <w:sz w:val="22"/>
          <w:szCs w:val="22"/>
        </w:rPr>
      </w:pPr>
      <w:r w:rsidRPr="00B04936">
        <w:rPr>
          <w:rFonts w:ascii="Arial Narrow" w:hAnsi="Arial Narrow"/>
          <w:sz w:val="22"/>
          <w:szCs w:val="22"/>
        </w:rPr>
        <w:t>3. Release of Liability</w:t>
      </w:r>
    </w:p>
    <w:p w14:paraId="7E2C0D37" w14:textId="77777777" w:rsidR="00DE4480" w:rsidRPr="00B04936" w:rsidRDefault="008747C1">
      <w:pPr>
        <w:rPr>
          <w:rFonts w:ascii="Arial Narrow" w:hAnsi="Arial Narrow"/>
        </w:rPr>
      </w:pPr>
      <w:r w:rsidRPr="00B04936">
        <w:rPr>
          <w:rFonts w:ascii="Arial Narrow" w:hAnsi="Arial Narrow"/>
        </w:rPr>
        <w:t>By signing this document, I acknowledge that I have made this decision freely and voluntarily, and I hereby release and hold harmless the above-named agent and agency from any and all liability, claims, or damages that may arise from my decision to purchase a non-ACA-compliant plan.</w:t>
      </w:r>
      <w:r w:rsidRPr="00B04936">
        <w:rPr>
          <w:rFonts w:ascii="Arial Narrow" w:hAnsi="Arial Narrow"/>
        </w:rPr>
        <w:br/>
      </w:r>
      <w:r w:rsidRPr="00B04936">
        <w:rPr>
          <w:rFonts w:ascii="Arial Narrow" w:hAnsi="Arial Narrow"/>
        </w:rPr>
        <w:br/>
        <w:t>I understand that the agent has provided me with accurate and complete information regarding my options and has not misrepresented the nature or limitations of the plan I have selected.</w:t>
      </w:r>
    </w:p>
    <w:p w14:paraId="7B03E9EB" w14:textId="77777777" w:rsidR="00DE4480" w:rsidRPr="00B04936" w:rsidRDefault="008747C1">
      <w:pPr>
        <w:pStyle w:val="Heading2"/>
        <w:rPr>
          <w:rFonts w:ascii="Arial Narrow" w:hAnsi="Arial Narrow"/>
          <w:sz w:val="22"/>
          <w:szCs w:val="22"/>
        </w:rPr>
      </w:pPr>
      <w:r w:rsidRPr="00B04936">
        <w:rPr>
          <w:rFonts w:ascii="Arial Narrow" w:hAnsi="Arial Narrow"/>
          <w:sz w:val="22"/>
          <w:szCs w:val="22"/>
        </w:rPr>
        <w:t>4. Confirmation</w:t>
      </w:r>
    </w:p>
    <w:p w14:paraId="6031CEC9" w14:textId="77777777" w:rsidR="00DE4480" w:rsidRPr="00B04936" w:rsidRDefault="008747C1">
      <w:pPr>
        <w:rPr>
          <w:rFonts w:ascii="Arial Narrow" w:hAnsi="Arial Narrow"/>
        </w:rPr>
      </w:pPr>
      <w:r w:rsidRPr="00B04936">
        <w:rPr>
          <w:rFonts w:ascii="Arial Narrow" w:hAnsi="Arial Narrow"/>
        </w:rPr>
        <w:t xml:space="preserve">I confirm that I have had the opportunity to ask questions and that </w:t>
      </w:r>
      <w:proofErr w:type="gramStart"/>
      <w:r w:rsidRPr="00B04936">
        <w:rPr>
          <w:rFonts w:ascii="Arial Narrow" w:hAnsi="Arial Narrow"/>
        </w:rPr>
        <w:t>all of</w:t>
      </w:r>
      <w:proofErr w:type="gramEnd"/>
      <w:r w:rsidRPr="00B04936">
        <w:rPr>
          <w:rFonts w:ascii="Arial Narrow" w:hAnsi="Arial Narrow"/>
        </w:rPr>
        <w:t xml:space="preserve"> my questions have been answered to my satisfaction.</w:t>
      </w:r>
    </w:p>
    <w:p w14:paraId="71D6DCF1" w14:textId="77777777" w:rsidR="00DE4480" w:rsidRPr="00B04936" w:rsidRDefault="008747C1" w:rsidP="008747C1">
      <w:pPr>
        <w:spacing w:after="0"/>
        <w:rPr>
          <w:rFonts w:ascii="Arial Narrow" w:hAnsi="Arial Narrow"/>
        </w:rPr>
      </w:pPr>
      <w:r w:rsidRPr="00B04936">
        <w:rPr>
          <w:rFonts w:ascii="Arial Narrow" w:hAnsi="Arial Narrow"/>
        </w:rPr>
        <w:br/>
        <w:t>Client Signature: ___________________________</w:t>
      </w:r>
    </w:p>
    <w:p w14:paraId="5AE70747" w14:textId="77777777" w:rsidR="00DE4480" w:rsidRPr="00B04936" w:rsidRDefault="008747C1" w:rsidP="008747C1">
      <w:pPr>
        <w:spacing w:after="0"/>
        <w:rPr>
          <w:rFonts w:ascii="Arial Narrow" w:hAnsi="Arial Narrow"/>
        </w:rPr>
      </w:pPr>
      <w:r w:rsidRPr="00B04936">
        <w:rPr>
          <w:rFonts w:ascii="Arial Narrow" w:hAnsi="Arial Narrow"/>
        </w:rPr>
        <w:t>Date: ___________________________</w:t>
      </w:r>
    </w:p>
    <w:p w14:paraId="6C0F2733" w14:textId="77777777" w:rsidR="00DE4480" w:rsidRPr="00B04936" w:rsidRDefault="008747C1" w:rsidP="008747C1">
      <w:pPr>
        <w:spacing w:after="0"/>
        <w:rPr>
          <w:rFonts w:ascii="Arial Narrow" w:hAnsi="Arial Narrow"/>
        </w:rPr>
      </w:pPr>
      <w:r w:rsidRPr="00B04936">
        <w:rPr>
          <w:rFonts w:ascii="Arial Narrow" w:hAnsi="Arial Narrow"/>
        </w:rPr>
        <w:br/>
        <w:t>Agent Signature: ___________________________</w:t>
      </w:r>
    </w:p>
    <w:p w14:paraId="1C5FCBC3" w14:textId="77777777" w:rsidR="00DE4480" w:rsidRPr="00B04936" w:rsidRDefault="008747C1" w:rsidP="008747C1">
      <w:pPr>
        <w:spacing w:after="0"/>
        <w:rPr>
          <w:rFonts w:ascii="Arial Narrow" w:hAnsi="Arial Narrow"/>
        </w:rPr>
      </w:pPr>
      <w:r w:rsidRPr="00B04936">
        <w:rPr>
          <w:rFonts w:ascii="Arial Narrow" w:hAnsi="Arial Narrow"/>
        </w:rPr>
        <w:t>Date: ___________________________</w:t>
      </w:r>
    </w:p>
    <w:p w14:paraId="35B22228" w14:textId="7C623F6B" w:rsidR="00E1194E" w:rsidRPr="00B04936" w:rsidRDefault="00E1194E" w:rsidP="00E1194E">
      <w:pPr>
        <w:pStyle w:val="DocID"/>
        <w:rPr>
          <w:rFonts w:ascii="Arial Narrow" w:hAnsi="Arial Narrow"/>
          <w:sz w:val="22"/>
          <w:szCs w:val="22"/>
        </w:rPr>
      </w:pPr>
      <w:r w:rsidRPr="00B04936">
        <w:rPr>
          <w:rFonts w:ascii="Arial Narrow" w:hAnsi="Arial Narrow"/>
          <w:sz w:val="22"/>
          <w:szCs w:val="22"/>
        </w:rPr>
        <w:fldChar w:fldCharType="begin"/>
      </w:r>
      <w:r w:rsidRPr="00B04936">
        <w:rPr>
          <w:rFonts w:ascii="Arial Narrow" w:hAnsi="Arial Narrow"/>
          <w:sz w:val="22"/>
          <w:szCs w:val="22"/>
        </w:rPr>
        <w:instrText xml:space="preserve"> DOCPROPERTY DOCXDOCID DMS=IManage Format=&lt;&lt;NUM&gt;&gt;v.&lt;&lt;VER&gt;&gt; \* MERGEFORMAT </w:instrText>
      </w:r>
      <w:r w:rsidRPr="00B04936">
        <w:rPr>
          <w:rFonts w:ascii="Arial Narrow" w:hAnsi="Arial Narrow"/>
          <w:sz w:val="22"/>
          <w:szCs w:val="22"/>
        </w:rPr>
        <w:fldChar w:fldCharType="separate"/>
      </w:r>
      <w:r w:rsidRPr="00B04936">
        <w:rPr>
          <w:rFonts w:ascii="Arial Narrow" w:hAnsi="Arial Narrow"/>
          <w:sz w:val="22"/>
          <w:szCs w:val="22"/>
        </w:rPr>
        <w:t>531871264v.1</w:t>
      </w:r>
      <w:r w:rsidRPr="00B04936">
        <w:rPr>
          <w:rFonts w:ascii="Arial Narrow" w:hAnsi="Arial Narrow"/>
          <w:sz w:val="22"/>
          <w:szCs w:val="22"/>
        </w:rPr>
        <w:fldChar w:fldCharType="end"/>
      </w:r>
    </w:p>
    <w:sectPr w:rsidR="00E1194E" w:rsidRPr="00B04936" w:rsidSect="008747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938C" w14:textId="77777777" w:rsidR="009800DD" w:rsidRDefault="009800DD" w:rsidP="00D402AE">
      <w:pPr>
        <w:spacing w:after="0" w:line="240" w:lineRule="auto"/>
      </w:pPr>
      <w:r>
        <w:separator/>
      </w:r>
    </w:p>
  </w:endnote>
  <w:endnote w:type="continuationSeparator" w:id="0">
    <w:p w14:paraId="04AF52FC" w14:textId="77777777" w:rsidR="009800DD" w:rsidRDefault="009800DD" w:rsidP="00D4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AE2A" w14:textId="77777777" w:rsidR="009800DD" w:rsidRDefault="009800DD" w:rsidP="00D402AE">
      <w:pPr>
        <w:spacing w:after="0" w:line="240" w:lineRule="auto"/>
      </w:pPr>
      <w:r>
        <w:separator/>
      </w:r>
    </w:p>
  </w:footnote>
  <w:footnote w:type="continuationSeparator" w:id="0">
    <w:p w14:paraId="22CB2BBD" w14:textId="77777777" w:rsidR="009800DD" w:rsidRDefault="009800DD" w:rsidP="00D4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5408757">
    <w:abstractNumId w:val="8"/>
  </w:num>
  <w:num w:numId="2" w16cid:durableId="1356927338">
    <w:abstractNumId w:val="6"/>
  </w:num>
  <w:num w:numId="3" w16cid:durableId="1278833124">
    <w:abstractNumId w:val="5"/>
  </w:num>
  <w:num w:numId="4" w16cid:durableId="583106205">
    <w:abstractNumId w:val="4"/>
  </w:num>
  <w:num w:numId="5" w16cid:durableId="739643322">
    <w:abstractNumId w:val="7"/>
  </w:num>
  <w:num w:numId="6" w16cid:durableId="706175727">
    <w:abstractNumId w:val="3"/>
  </w:num>
  <w:num w:numId="7" w16cid:durableId="1450006541">
    <w:abstractNumId w:val="2"/>
  </w:num>
  <w:num w:numId="8" w16cid:durableId="540434685">
    <w:abstractNumId w:val="1"/>
  </w:num>
  <w:num w:numId="9" w16cid:durableId="19718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094"/>
    <w:rsid w:val="0006063C"/>
    <w:rsid w:val="0015074B"/>
    <w:rsid w:val="00186A41"/>
    <w:rsid w:val="0029639D"/>
    <w:rsid w:val="00326F90"/>
    <w:rsid w:val="00462B19"/>
    <w:rsid w:val="00501413"/>
    <w:rsid w:val="007F69DA"/>
    <w:rsid w:val="008747C1"/>
    <w:rsid w:val="009800DD"/>
    <w:rsid w:val="00A17926"/>
    <w:rsid w:val="00AA1D8D"/>
    <w:rsid w:val="00AF6750"/>
    <w:rsid w:val="00B04936"/>
    <w:rsid w:val="00B47730"/>
    <w:rsid w:val="00C128D6"/>
    <w:rsid w:val="00CB0664"/>
    <w:rsid w:val="00CB12C6"/>
    <w:rsid w:val="00D402AE"/>
    <w:rsid w:val="00DE4480"/>
    <w:rsid w:val="00E1194E"/>
    <w:rsid w:val="00EC7A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D2D37"/>
  <w14:defaultImageDpi w14:val="300"/>
  <w15:docId w15:val="{4A756EF0-45DB-4AF0-8F17-58FE5A86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ID">
    <w:name w:val="DocID"/>
    <w:rsid w:val="00D402AE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ACTIVE!531871264.1</documentid>
  <senderid>XGHARDY</senderid>
  <senderemail>XGHARDY@MINTZ.COM</senderemail>
  <lastmodified>2025-08-06T18:48:00.0000000-04:00</lastmodified>
  <database>ACTIVE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795904-AFD1-438C-8F65-26DE1681D47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Dustin VanDuine</cp:lastModifiedBy>
  <cp:revision>2</cp:revision>
  <dcterms:created xsi:type="dcterms:W3CDTF">2025-08-20T12:41:00Z</dcterms:created>
  <dcterms:modified xsi:type="dcterms:W3CDTF">2025-08-20T12:41:00Z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531871264v.1</vt:lpwstr>
  </property>
  <property fmtid="{D5CDD505-2E9C-101B-9397-08002B2CF9AE}" pid="3" name="DocXFormat">
    <vt:lpwstr>DocID</vt:lpwstr>
  </property>
  <property fmtid="{D5CDD505-2E9C-101B-9397-08002B2CF9AE}" pid="4" name="DocXLocation">
    <vt:lpwstr>EndOfDocument</vt:lpwstr>
  </property>
</Properties>
</file>