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EA5ADD" w14:paraId="6AFDE6AA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4541E263" w14:textId="77777777" w:rsidR="00EA5ADD" w:rsidRPr="00101581" w:rsidRDefault="00A80E79">
            <w:pPr>
              <w:rPr>
                <w:sz w:val="24"/>
                <w:szCs w:val="32"/>
              </w:rPr>
            </w:pPr>
            <w:r w:rsidRPr="00101581">
              <w:rPr>
                <w:b/>
                <w:sz w:val="32"/>
                <w:szCs w:val="32"/>
              </w:rPr>
              <w:t>AEP Is Approaching</w:t>
            </w:r>
          </w:p>
          <w:p w14:paraId="0B96B9C6" w14:textId="77777777" w:rsidR="00EA5ADD" w:rsidRPr="00101581" w:rsidRDefault="00A80E79">
            <w:pPr>
              <w:rPr>
                <w:sz w:val="24"/>
                <w:szCs w:val="32"/>
              </w:rPr>
            </w:pPr>
            <w:r w:rsidRPr="00101581">
              <w:rPr>
                <w:i/>
                <w:color w:val="666666"/>
                <w:sz w:val="20"/>
                <w:szCs w:val="32"/>
              </w:rPr>
              <w:t>Timing: August-September  |  Status: GENERAL / NON-PLAN-SPECIFIC</w:t>
            </w:r>
          </w:p>
          <w:p w14:paraId="3061912F" w14:textId="77777777" w:rsidR="00EA5ADD" w:rsidRPr="00101581" w:rsidRDefault="00A80E79">
            <w:pPr>
              <w:rPr>
                <w:sz w:val="24"/>
                <w:szCs w:val="32"/>
              </w:rPr>
            </w:pPr>
            <w:r w:rsidRPr="00101581">
              <w:rPr>
                <w:b/>
                <w:color w:val="3F7628"/>
                <w:sz w:val="20"/>
                <w:szCs w:val="32"/>
              </w:rPr>
              <w:t xml:space="preserve">Best for: </w:t>
            </w:r>
            <w:r w:rsidRPr="00101581">
              <w:rPr>
                <w:color w:val="3B3B3B"/>
                <w:sz w:val="20"/>
                <w:szCs w:val="32"/>
              </w:rPr>
              <w:t>Existing clients and warm prospects</w:t>
            </w:r>
          </w:p>
          <w:p w14:paraId="2A0B9104" w14:textId="77777777" w:rsidR="00EA5ADD" w:rsidRPr="00101581" w:rsidRDefault="00A80E79">
            <w:pPr>
              <w:rPr>
                <w:sz w:val="24"/>
                <w:szCs w:val="32"/>
              </w:rPr>
            </w:pPr>
            <w:r w:rsidRPr="00101581">
              <w:rPr>
                <w:b/>
                <w:color w:val="3F7628"/>
                <w:sz w:val="20"/>
                <w:szCs w:val="32"/>
              </w:rPr>
              <w:t xml:space="preserve">SUBJECT: </w:t>
            </w:r>
            <w:r w:rsidRPr="00101581">
              <w:rPr>
                <w:sz w:val="22"/>
                <w:szCs w:val="32"/>
              </w:rPr>
              <w:t>Medicare Open Enrollment is coming - here is how to prepare</w:t>
            </w:r>
          </w:p>
          <w:p w14:paraId="18C7113C" w14:textId="77777777" w:rsidR="00EA5ADD" w:rsidRPr="00101581" w:rsidRDefault="00A80E79">
            <w:pPr>
              <w:rPr>
                <w:sz w:val="24"/>
                <w:szCs w:val="32"/>
              </w:rPr>
            </w:pPr>
            <w:r w:rsidRPr="00101581">
              <w:rPr>
                <w:b/>
                <w:color w:val="3F7628"/>
                <w:sz w:val="20"/>
                <w:szCs w:val="32"/>
              </w:rPr>
              <w:t>BODY</w:t>
            </w:r>
          </w:p>
          <w:p w14:paraId="27ECE8EA" w14:textId="77777777" w:rsidR="00EA5ADD" w:rsidRPr="00101581" w:rsidRDefault="00A80E79">
            <w:pPr>
              <w:pStyle w:val="TemplateBody"/>
              <w:rPr>
                <w:sz w:val="24"/>
                <w:szCs w:val="32"/>
              </w:rPr>
            </w:pPr>
            <w:r w:rsidRPr="00101581">
              <w:rPr>
                <w:sz w:val="22"/>
                <w:szCs w:val="32"/>
              </w:rPr>
              <w:t xml:space="preserve">Dear </w:t>
            </w:r>
            <w:r w:rsidRPr="00101581">
              <w:rPr>
                <w:b/>
                <w:color w:val="3F7628"/>
                <w:sz w:val="22"/>
                <w:szCs w:val="32"/>
                <w:shd w:val="clear" w:color="auto" w:fill="EAF3E5"/>
              </w:rPr>
              <w:t>[[CLIENT FIRST NAME]]</w:t>
            </w:r>
            <w:r w:rsidRPr="00101581">
              <w:rPr>
                <w:sz w:val="22"/>
                <w:szCs w:val="32"/>
              </w:rPr>
              <w:t>,</w:t>
            </w:r>
          </w:p>
          <w:p w14:paraId="2CB74764" w14:textId="77777777" w:rsidR="00725685" w:rsidRDefault="00725685">
            <w:pPr>
              <w:pStyle w:val="TemplateBody"/>
              <w:rPr>
                <w:sz w:val="22"/>
                <w:szCs w:val="32"/>
              </w:rPr>
            </w:pPr>
          </w:p>
          <w:p w14:paraId="46B022BD" w14:textId="46CC7528" w:rsidR="00EA5ADD" w:rsidRPr="00101581" w:rsidRDefault="00A80E79">
            <w:pPr>
              <w:pStyle w:val="TemplateBody"/>
              <w:rPr>
                <w:sz w:val="24"/>
                <w:szCs w:val="32"/>
              </w:rPr>
            </w:pPr>
            <w:r w:rsidRPr="00101581">
              <w:rPr>
                <w:sz w:val="22"/>
                <w:szCs w:val="32"/>
              </w:rPr>
              <w:t>Medicare Open Enrollment runs October 15 through December 7. This is the time to review Medicare Advantage and prescription drug coverage for the following year.</w:t>
            </w:r>
          </w:p>
          <w:p w14:paraId="75A295B4" w14:textId="77777777" w:rsidR="00725685" w:rsidRDefault="00725685">
            <w:pPr>
              <w:pStyle w:val="TemplateBody"/>
              <w:rPr>
                <w:sz w:val="22"/>
                <w:szCs w:val="32"/>
              </w:rPr>
            </w:pPr>
          </w:p>
          <w:p w14:paraId="6E317C4E" w14:textId="0E3A823A" w:rsidR="00EA5ADD" w:rsidRPr="00101581" w:rsidRDefault="00A80E79">
            <w:pPr>
              <w:pStyle w:val="TemplateBody"/>
              <w:rPr>
                <w:sz w:val="24"/>
                <w:szCs w:val="32"/>
              </w:rPr>
            </w:pPr>
            <w:r w:rsidRPr="00101581">
              <w:rPr>
                <w:sz w:val="22"/>
                <w:szCs w:val="32"/>
              </w:rPr>
              <w:t>Please update me now if your prescriptions, doctors, pharmacies, address, Medicaid status, or healthcare priorities have changed. An annual review does not mean you must switch plans.</w:t>
            </w:r>
          </w:p>
          <w:p w14:paraId="738F95B2" w14:textId="77777777" w:rsidR="00725685" w:rsidRDefault="00725685">
            <w:pPr>
              <w:rPr>
                <w:b/>
                <w:color w:val="3F7628"/>
                <w:sz w:val="20"/>
                <w:szCs w:val="32"/>
              </w:rPr>
            </w:pPr>
          </w:p>
          <w:p w14:paraId="7B7ABFC2" w14:textId="795601CA" w:rsidR="00EA5ADD" w:rsidRPr="00101581" w:rsidRDefault="00A80E79">
            <w:pPr>
              <w:rPr>
                <w:sz w:val="24"/>
                <w:szCs w:val="32"/>
              </w:rPr>
            </w:pPr>
            <w:r w:rsidRPr="00101581">
              <w:rPr>
                <w:b/>
                <w:color w:val="3F7628"/>
                <w:sz w:val="20"/>
                <w:szCs w:val="32"/>
              </w:rPr>
              <w:t xml:space="preserve">CTA: </w:t>
            </w:r>
            <w:r w:rsidRPr="00101581">
              <w:rPr>
                <w:sz w:val="22"/>
                <w:szCs w:val="32"/>
              </w:rPr>
              <w:t xml:space="preserve">Update your information or request a review: </w:t>
            </w:r>
            <w:r w:rsidRPr="00101581">
              <w:rPr>
                <w:b/>
                <w:color w:val="3F7628"/>
                <w:sz w:val="22"/>
                <w:szCs w:val="32"/>
                <w:shd w:val="clear" w:color="auto" w:fill="EAF3E5"/>
              </w:rPr>
              <w:t>[[SCHEDULING LINK]]</w:t>
            </w:r>
          </w:p>
          <w:p w14:paraId="2F1B6665" w14:textId="77777777" w:rsidR="00EA5ADD" w:rsidRPr="00101581" w:rsidRDefault="00A80E79">
            <w:pPr>
              <w:rPr>
                <w:sz w:val="24"/>
                <w:szCs w:val="32"/>
              </w:rPr>
            </w:pPr>
            <w:r w:rsidRPr="00101581">
              <w:rPr>
                <w:b/>
                <w:color w:val="3F7628"/>
                <w:sz w:val="20"/>
                <w:szCs w:val="32"/>
                <w:shd w:val="clear" w:color="auto" w:fill="EAF3E5"/>
              </w:rPr>
              <w:t>[[AGENT NAME]]</w:t>
            </w:r>
            <w:r w:rsidRPr="00101581">
              <w:rPr>
                <w:color w:val="3B3B3B"/>
                <w:sz w:val="20"/>
                <w:szCs w:val="32"/>
              </w:rPr>
              <w:t xml:space="preserve"> | </w:t>
            </w:r>
            <w:r w:rsidRPr="00101581">
              <w:rPr>
                <w:b/>
                <w:color w:val="3F7628"/>
                <w:sz w:val="20"/>
                <w:szCs w:val="32"/>
                <w:shd w:val="clear" w:color="auto" w:fill="EAF3E5"/>
              </w:rPr>
              <w:t>[[PHONE]]</w:t>
            </w:r>
            <w:r w:rsidRPr="00101581">
              <w:rPr>
                <w:color w:val="3B3B3B"/>
                <w:sz w:val="20"/>
                <w:szCs w:val="32"/>
              </w:rPr>
              <w:t xml:space="preserve"> | </w:t>
            </w:r>
            <w:r w:rsidRPr="00101581">
              <w:rPr>
                <w:b/>
                <w:color w:val="3F7628"/>
                <w:sz w:val="20"/>
                <w:szCs w:val="32"/>
                <w:shd w:val="clear" w:color="auto" w:fill="EAF3E5"/>
              </w:rPr>
              <w:t>[[EMAIL]]</w:t>
            </w:r>
            <w:r w:rsidRPr="00101581">
              <w:rPr>
                <w:color w:val="3B3B3B"/>
                <w:sz w:val="20"/>
                <w:szCs w:val="32"/>
              </w:rPr>
              <w:t xml:space="preserve"> | </w:t>
            </w:r>
            <w:r w:rsidRPr="00101581">
              <w:rPr>
                <w:b/>
                <w:color w:val="3F7628"/>
                <w:sz w:val="20"/>
                <w:szCs w:val="32"/>
                <w:shd w:val="clear" w:color="auto" w:fill="EAF3E5"/>
              </w:rPr>
              <w:t>[[SCHEDULING LINK]]</w:t>
            </w:r>
          </w:p>
          <w:p w14:paraId="49340057" w14:textId="77777777" w:rsidR="00EA5ADD" w:rsidRDefault="00A80E79">
            <w:r w:rsidRPr="00101581">
              <w:rPr>
                <w:b/>
                <w:color w:val="3F7628"/>
                <w:sz w:val="20"/>
                <w:szCs w:val="32"/>
              </w:rPr>
              <w:t xml:space="preserve">QR: </w:t>
            </w:r>
            <w:r w:rsidRPr="00101581">
              <w:rPr>
                <w:color w:val="3B3B3B"/>
                <w:sz w:val="20"/>
                <w:szCs w:val="32"/>
              </w:rPr>
              <w:t>Link to secure update form.</w:t>
            </w:r>
          </w:p>
        </w:tc>
      </w:tr>
    </w:tbl>
    <w:p w14:paraId="2986F887" w14:textId="7B0E6FDE" w:rsidR="00EA5ADD" w:rsidRDefault="00EA5ADD" w:rsidP="00101581">
      <w:pPr>
        <w:pStyle w:val="FinePrint"/>
        <w:spacing w:before="80" w:after="0"/>
      </w:pPr>
    </w:p>
    <w:sectPr w:rsidR="00EA5ADD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BE1C" w14:textId="77777777" w:rsidR="00622898" w:rsidRDefault="00622898">
      <w:pPr>
        <w:spacing w:after="0" w:line="240" w:lineRule="auto"/>
      </w:pPr>
      <w:r>
        <w:separator/>
      </w:r>
    </w:p>
  </w:endnote>
  <w:endnote w:type="continuationSeparator" w:id="0">
    <w:p w14:paraId="148A0396" w14:textId="77777777" w:rsidR="00622898" w:rsidRDefault="0062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CAFC" w14:textId="77777777" w:rsidR="00EA5ADD" w:rsidRDefault="00A80E79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EA5ADD" w14:paraId="7E4B7694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E6E12A4" w14:textId="77777777" w:rsidR="00EA5ADD" w:rsidRDefault="00A80E79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FCE0966" w14:textId="77777777" w:rsidR="00EA5ADD" w:rsidRDefault="00A80E79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9305" w14:textId="77777777" w:rsidR="00622898" w:rsidRDefault="00622898">
      <w:pPr>
        <w:spacing w:after="0" w:line="240" w:lineRule="auto"/>
      </w:pPr>
      <w:r>
        <w:separator/>
      </w:r>
    </w:p>
  </w:footnote>
  <w:footnote w:type="continuationSeparator" w:id="0">
    <w:p w14:paraId="77A653A7" w14:textId="77777777" w:rsidR="00622898" w:rsidRDefault="0062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D586" w14:textId="77777777" w:rsidR="00EA5ADD" w:rsidRDefault="00A80E79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172127">
    <w:abstractNumId w:val="8"/>
  </w:num>
  <w:num w:numId="2" w16cid:durableId="1300693186">
    <w:abstractNumId w:val="6"/>
  </w:num>
  <w:num w:numId="3" w16cid:durableId="2146923508">
    <w:abstractNumId w:val="5"/>
  </w:num>
  <w:num w:numId="4" w16cid:durableId="1317565363">
    <w:abstractNumId w:val="4"/>
  </w:num>
  <w:num w:numId="5" w16cid:durableId="1629044753">
    <w:abstractNumId w:val="7"/>
  </w:num>
  <w:num w:numId="6" w16cid:durableId="292560301">
    <w:abstractNumId w:val="3"/>
  </w:num>
  <w:num w:numId="7" w16cid:durableId="1253661435">
    <w:abstractNumId w:val="2"/>
  </w:num>
  <w:num w:numId="8" w16cid:durableId="409697376">
    <w:abstractNumId w:val="1"/>
  </w:num>
  <w:num w:numId="9" w16cid:durableId="110411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18B"/>
    <w:rsid w:val="00101581"/>
    <w:rsid w:val="0015074B"/>
    <w:rsid w:val="0029639D"/>
    <w:rsid w:val="00312BB2"/>
    <w:rsid w:val="00326F90"/>
    <w:rsid w:val="00622898"/>
    <w:rsid w:val="006C7F1A"/>
    <w:rsid w:val="00725685"/>
    <w:rsid w:val="00A80E79"/>
    <w:rsid w:val="00AA1D8D"/>
    <w:rsid w:val="00B47730"/>
    <w:rsid w:val="00CB0664"/>
    <w:rsid w:val="00EA5A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73D9997-BC48-4B53-BFC8-E24D1402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634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13 - AEP Is Approaching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4</cp:revision>
  <dcterms:created xsi:type="dcterms:W3CDTF">2013-12-23T23:15:00Z</dcterms:created>
  <dcterms:modified xsi:type="dcterms:W3CDTF">2026-06-17T21:44:00Z</dcterms:modified>
  <cp:category/>
</cp:coreProperties>
</file>