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10454"/>
      </w:tblGrid>
      <w:tr w:rsidR="000E2A4D" w14:paraId="48FC917D" w14:textId="77777777">
        <w:trPr>
          <w:jc w:val="center"/>
        </w:trPr>
        <w:tc>
          <w:tcPr>
            <w:tcW w:w="10454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1D068017" w14:textId="77777777" w:rsidR="000E2A4D" w:rsidRDefault="005A6EBE">
            <w:r>
              <w:rPr>
                <w:b/>
                <w:sz w:val="23"/>
              </w:rPr>
              <w:t>AEP Heads-Up</w:t>
            </w:r>
          </w:p>
          <w:p w14:paraId="1D6CA263" w14:textId="77777777" w:rsidR="000E2A4D" w:rsidRDefault="005A6EBE">
            <w:r>
              <w:rPr>
                <w:i/>
                <w:color w:val="666666"/>
                <w:sz w:val="14"/>
              </w:rPr>
              <w:t>Timing: August-September  |  Status: CONSENT REQUIRED</w:t>
            </w:r>
          </w:p>
          <w:p w14:paraId="6B9E73FF" w14:textId="77777777" w:rsidR="000E2A4D" w:rsidRDefault="005A6EBE">
            <w:r>
              <w:rPr>
                <w:b/>
                <w:color w:val="3F7628"/>
                <w:sz w:val="14"/>
              </w:rPr>
              <w:t>MESSAGE</w:t>
            </w:r>
          </w:p>
          <w:p w14:paraId="38D4FB24" w14:textId="77777777" w:rsidR="000E2A4D" w:rsidRDefault="005A6EBE">
            <w:r>
              <w:t xml:space="preserve">Hi </w:t>
            </w:r>
            <w:r>
              <w:rPr>
                <w:b/>
                <w:color w:val="3F7628"/>
                <w:shd w:val="clear" w:color="auto" w:fill="EAF3E5"/>
              </w:rPr>
              <w:t>[[CLIENT FIRST NAME]]</w:t>
            </w:r>
            <w:r>
              <w:t xml:space="preserve">, this is </w:t>
            </w:r>
            <w:r>
              <w:rPr>
                <w:b/>
                <w:color w:val="3F7628"/>
                <w:shd w:val="clear" w:color="auto" w:fill="EAF3E5"/>
              </w:rPr>
              <w:t>[[AGENT NAME]]</w:t>
            </w:r>
            <w:r>
              <w:t xml:space="preserve"> with </w:t>
            </w:r>
            <w:r>
              <w:rPr>
                <w:b/>
                <w:color w:val="3F7628"/>
                <w:shd w:val="clear" w:color="auto" w:fill="EAF3E5"/>
              </w:rPr>
              <w:t>[[AGENCY NAME]]</w:t>
            </w:r>
            <w:r>
              <w:t xml:space="preserve">. Medicare Open Enrollment is Oct. 15-Dec. 7. Please let me know if your prescriptions, doctors, pharmacy, address, or coverage needs changed. No plan change is assumed. </w:t>
            </w:r>
            <w:r>
              <w:rPr>
                <w:b/>
                <w:color w:val="3F7628"/>
                <w:shd w:val="clear" w:color="auto" w:fill="EAF3E5"/>
              </w:rPr>
              <w:t>[[PHONE]]</w:t>
            </w:r>
            <w:r>
              <w:t xml:space="preserve"> Reply STOP to opt out.</w:t>
            </w:r>
          </w:p>
          <w:p w14:paraId="5DB37782" w14:textId="77777777" w:rsidR="000E2A4D" w:rsidRDefault="005A6EBE">
            <w:r>
              <w:rPr>
                <w:b/>
                <w:color w:val="3F7628"/>
                <w:sz w:val="13"/>
              </w:rPr>
              <w:t xml:space="preserve">Use note: </w:t>
            </w:r>
            <w:r>
              <w:rPr>
                <w:i/>
                <w:color w:val="666666"/>
                <w:sz w:val="13"/>
              </w:rPr>
              <w:t>Use only with documented permission. Keep pre-October wording non-plan-specific.</w:t>
            </w:r>
          </w:p>
        </w:tc>
      </w:tr>
    </w:tbl>
    <w:p w14:paraId="24CE662E" w14:textId="77777777" w:rsidR="005A6EBE" w:rsidRDefault="005A6EBE"/>
    <w:sectPr w:rsidR="005A6EBE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10B1" w14:textId="77777777" w:rsidR="005A6EBE" w:rsidRDefault="005A6EBE">
      <w:pPr>
        <w:spacing w:after="0" w:line="240" w:lineRule="auto"/>
      </w:pPr>
      <w:r>
        <w:separator/>
      </w:r>
    </w:p>
  </w:endnote>
  <w:endnote w:type="continuationSeparator" w:id="0">
    <w:p w14:paraId="7B59AA0A" w14:textId="77777777" w:rsidR="005A6EBE" w:rsidRDefault="005A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E43D" w14:textId="77777777" w:rsidR="000E2A4D" w:rsidRDefault="005A6EBE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0E2A4D" w14:paraId="5C26F633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52F9F344" w14:textId="77777777" w:rsidR="000E2A4D" w:rsidRDefault="005A6EBE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59F66253" w14:textId="77777777" w:rsidR="000E2A4D" w:rsidRDefault="005A6EBE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3DFC" w14:textId="77777777" w:rsidR="005A6EBE" w:rsidRDefault="005A6EBE">
      <w:pPr>
        <w:spacing w:after="0" w:line="240" w:lineRule="auto"/>
      </w:pPr>
      <w:r>
        <w:separator/>
      </w:r>
    </w:p>
  </w:footnote>
  <w:footnote w:type="continuationSeparator" w:id="0">
    <w:p w14:paraId="5D125772" w14:textId="77777777" w:rsidR="005A6EBE" w:rsidRDefault="005A6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069D" w14:textId="77777777" w:rsidR="000E2A4D" w:rsidRDefault="005A6EBE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1578039">
    <w:abstractNumId w:val="8"/>
  </w:num>
  <w:num w:numId="2" w16cid:durableId="1245605190">
    <w:abstractNumId w:val="6"/>
  </w:num>
  <w:num w:numId="3" w16cid:durableId="1540625336">
    <w:abstractNumId w:val="5"/>
  </w:num>
  <w:num w:numId="4" w16cid:durableId="643310918">
    <w:abstractNumId w:val="4"/>
  </w:num>
  <w:num w:numId="5" w16cid:durableId="553809012">
    <w:abstractNumId w:val="7"/>
  </w:num>
  <w:num w:numId="6" w16cid:durableId="98525782">
    <w:abstractNumId w:val="3"/>
  </w:num>
  <w:num w:numId="7" w16cid:durableId="535628743">
    <w:abstractNumId w:val="2"/>
  </w:num>
  <w:num w:numId="8" w16cid:durableId="238710618">
    <w:abstractNumId w:val="1"/>
  </w:num>
  <w:num w:numId="9" w16cid:durableId="156456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2D43"/>
    <w:rsid w:val="000E2A4D"/>
    <w:rsid w:val="0015074B"/>
    <w:rsid w:val="0029639D"/>
    <w:rsid w:val="00326F90"/>
    <w:rsid w:val="00592C28"/>
    <w:rsid w:val="005A6EB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E182340-AAB4-4F03-85A6-9A3872EF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372</Characters>
  <Application>Microsoft Office Word</Application>
  <DocSecurity>0</DocSecurity>
  <Lines>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19 - AEP Heads-Up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2026-06-17T21:48:00Z</dcterms:modified>
  <cp:category/>
</cp:coreProperties>
</file>