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91A3" w14:textId="77777777" w:rsidR="000B6E47" w:rsidRDefault="00000000">
      <w:pPr>
        <w:pStyle w:val="Kop1"/>
        <w:rPr>
          <w:color w:val="auto"/>
        </w:rPr>
      </w:pPr>
      <w:r w:rsidRPr="00A422D0">
        <w:rPr>
          <w:color w:val="auto"/>
        </w:rPr>
        <w:t>Disclaimer – Stichting Team Armoede Preventie Bernheze (TAP)</w:t>
      </w:r>
    </w:p>
    <w:p w14:paraId="58E30101" w14:textId="77777777" w:rsidR="00A422D0" w:rsidRPr="00A422D0" w:rsidRDefault="00A422D0" w:rsidP="00A422D0"/>
    <w:p w14:paraId="7BD71073" w14:textId="77777777" w:rsidR="000B6E47" w:rsidRDefault="00000000">
      <w:r>
        <w:t>De informatie op deze website is met zorg samengesteld door Stichting Team Armoede Preventie Bernheze (TAP). Toch kan het voorkomen dat informatie onvolledig, verouderd of onjuist is. Aan de inhoud van deze website kunnen dan ook geen rechten worden ontleend.</w:t>
      </w:r>
    </w:p>
    <w:p w14:paraId="049EFDE6" w14:textId="77777777" w:rsidR="000B6E47" w:rsidRDefault="00000000">
      <w:r>
        <w:t>Stichting TAP is niet aansprakelijk voor eventuele schade die voortvloeit uit het gebruik van informatie op deze website of uit het tijdelijk niet beschikbaar zijn van de website.</w:t>
      </w:r>
    </w:p>
    <w:p w14:paraId="627F063E" w14:textId="77777777" w:rsidR="000B6E47" w:rsidRDefault="00000000">
      <w:r>
        <w:t>Onze website kan verwijzingen of links bevatten naar externe websites van derden. Stichting TAP heeft geen invloed op de inhoud of werking van deze websites en is hiervoor niet verantwoordelijk.</w:t>
      </w:r>
    </w:p>
    <w:p w14:paraId="3E1F6060" w14:textId="77777777" w:rsidR="000B6E47" w:rsidRDefault="00000000">
      <w:r>
        <w:t>Alle teksten, beelden en andere materialen op deze website zijn eigendom van Stichting TAP, tenzij anders vermeld. Zonder schriftelijke toestemming is het niet toegestaan om materiaal van deze website te kopiëren, verspreiden of op andere wijze te gebruiken.</w:t>
      </w:r>
    </w:p>
    <w:p w14:paraId="54C11346" w14:textId="6B45E430" w:rsidR="000B6E47" w:rsidRDefault="00000000">
      <w:r>
        <w:t xml:space="preserve">Heb je vragen over de inhoud van deze website of zie je iets dat niet klopt? Neem dan </w:t>
      </w:r>
      <w:proofErr w:type="spellStart"/>
      <w:r>
        <w:t>gerust</w:t>
      </w:r>
      <w:proofErr w:type="spellEnd"/>
      <w:r>
        <w:t xml:space="preserve"> contact met </w:t>
      </w:r>
      <w:proofErr w:type="spellStart"/>
      <w:r>
        <w:t>ons</w:t>
      </w:r>
      <w:proofErr w:type="spellEnd"/>
      <w:r>
        <w:t xml:space="preserve"> op via </w:t>
      </w:r>
      <w:hyperlink r:id="rId6" w:history="1">
        <w:r w:rsidR="00A422D0" w:rsidRPr="00143FCE">
          <w:rPr>
            <w:rStyle w:val="Hyperlink"/>
          </w:rPr>
          <w:t>info@tapbernheze.nl</w:t>
        </w:r>
      </w:hyperlink>
      <w:r w:rsidR="00A422D0">
        <w:t xml:space="preserve">  </w:t>
      </w:r>
      <w:r>
        <w:t xml:space="preserve">We </w:t>
      </w:r>
      <w:proofErr w:type="spellStart"/>
      <w:r>
        <w:t>denken</w:t>
      </w:r>
      <w:proofErr w:type="spellEnd"/>
      <w:r>
        <w:t xml:space="preserve"> </w:t>
      </w:r>
      <w:proofErr w:type="spellStart"/>
      <w:r>
        <w:t>graag</w:t>
      </w:r>
      <w:proofErr w:type="spellEnd"/>
      <w:r>
        <w:t xml:space="preserve"> met je mee.</w:t>
      </w:r>
    </w:p>
    <w:sectPr w:rsidR="000B6E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05840507">
    <w:abstractNumId w:val="8"/>
  </w:num>
  <w:num w:numId="2" w16cid:durableId="2115708270">
    <w:abstractNumId w:val="6"/>
  </w:num>
  <w:num w:numId="3" w16cid:durableId="1796874460">
    <w:abstractNumId w:val="5"/>
  </w:num>
  <w:num w:numId="4" w16cid:durableId="1886914242">
    <w:abstractNumId w:val="4"/>
  </w:num>
  <w:num w:numId="5" w16cid:durableId="1776628120">
    <w:abstractNumId w:val="7"/>
  </w:num>
  <w:num w:numId="6" w16cid:durableId="278294961">
    <w:abstractNumId w:val="3"/>
  </w:num>
  <w:num w:numId="7" w16cid:durableId="1105882882">
    <w:abstractNumId w:val="2"/>
  </w:num>
  <w:num w:numId="8" w16cid:durableId="191964165">
    <w:abstractNumId w:val="1"/>
  </w:num>
  <w:num w:numId="9" w16cid:durableId="66991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847"/>
    <w:rsid w:val="000A0AE4"/>
    <w:rsid w:val="000B6E47"/>
    <w:rsid w:val="0015074B"/>
    <w:rsid w:val="0029639D"/>
    <w:rsid w:val="00326F90"/>
    <w:rsid w:val="004C16C3"/>
    <w:rsid w:val="00A422D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0609B"/>
  <w14:defaultImageDpi w14:val="300"/>
  <w15:docId w15:val="{603E962D-8A54-4E25-B906-F1280187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A422D0"/>
    <w:rPr>
      <w:color w:val="0000FF" w:themeColor="hyperlink"/>
      <w:u w:val="single"/>
    </w:rPr>
  </w:style>
  <w:style w:type="character" w:styleId="Onopgelostemelding">
    <w:name w:val="Unresolved Mention"/>
    <w:basedOn w:val="Standaardalinea-lettertype"/>
    <w:uiPriority w:val="99"/>
    <w:semiHidden/>
    <w:unhideWhenUsed/>
    <w:rsid w:val="00A4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apbernheze.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Marianne 🌸</cp:lastModifiedBy>
  <cp:revision>2</cp:revision>
  <dcterms:created xsi:type="dcterms:W3CDTF">2026-03-03T16:26:00Z</dcterms:created>
  <dcterms:modified xsi:type="dcterms:W3CDTF">2026-03-03T16:26:00Z</dcterms:modified>
  <cp:category/>
</cp:coreProperties>
</file>