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CA05" w14:textId="4F5FB18F" w:rsidR="004C096E" w:rsidRPr="00D432BE" w:rsidRDefault="00390DCC" w:rsidP="005146B5">
      <w:pPr>
        <w:spacing w:before="120"/>
        <w:jc w:val="center"/>
        <w:rPr>
          <w:rFonts w:ascii="Arial" w:hAnsi="Arial" w:cs="Arial"/>
          <w:b/>
          <w:color w:val="0000FF"/>
          <w:sz w:val="36"/>
          <w:szCs w:val="32"/>
          <w:u w:val="single"/>
        </w:rPr>
      </w:pPr>
      <w:r w:rsidRPr="00D432BE">
        <w:rPr>
          <w:rFonts w:ascii="Arial" w:hAnsi="Arial" w:cs="Arial"/>
          <w:b/>
          <w:color w:val="0000FF"/>
          <w:sz w:val="36"/>
          <w:szCs w:val="32"/>
          <w:u w:val="single"/>
        </w:rPr>
        <w:t>SOMERSET COUNCIL</w:t>
      </w:r>
    </w:p>
    <w:p w14:paraId="61FBF976" w14:textId="363243AA" w:rsidR="00765E15" w:rsidRDefault="008A0C82" w:rsidP="005146B5">
      <w:pPr>
        <w:spacing w:before="120"/>
        <w:jc w:val="center"/>
        <w:rPr>
          <w:rFonts w:ascii="Arial" w:hAnsi="Arial" w:cs="Arial"/>
          <w:b/>
          <w:bCs/>
          <w:color w:val="000000"/>
        </w:rPr>
      </w:pPr>
      <w:r w:rsidRPr="00D432BE">
        <w:rPr>
          <w:rFonts w:ascii="Arial" w:hAnsi="Arial" w:cs="Arial"/>
          <w:b/>
          <w:color w:val="0000FF"/>
          <w:sz w:val="28"/>
          <w:szCs w:val="28"/>
        </w:rPr>
        <w:t xml:space="preserve">Briefing Sheet for </w:t>
      </w:r>
      <w:r w:rsidR="00D75FEC">
        <w:rPr>
          <w:rFonts w:ascii="Arial" w:hAnsi="Arial" w:cs="Arial"/>
          <w:b/>
          <w:color w:val="0000FF"/>
          <w:sz w:val="28"/>
          <w:szCs w:val="28"/>
        </w:rPr>
        <w:t>June</w:t>
      </w:r>
      <w:r w:rsidR="00B80A93" w:rsidRPr="00D432BE">
        <w:rPr>
          <w:rFonts w:ascii="Arial" w:hAnsi="Arial" w:cs="Arial"/>
          <w:b/>
          <w:color w:val="0000FF"/>
          <w:sz w:val="28"/>
          <w:szCs w:val="28"/>
        </w:rPr>
        <w:t xml:space="preserve"> 202</w:t>
      </w:r>
      <w:r w:rsidR="00EC342B">
        <w:rPr>
          <w:rFonts w:ascii="Arial" w:hAnsi="Arial" w:cs="Arial"/>
          <w:b/>
          <w:color w:val="0000FF"/>
          <w:sz w:val="28"/>
          <w:szCs w:val="28"/>
        </w:rPr>
        <w:t>6</w:t>
      </w:r>
    </w:p>
    <w:p w14:paraId="74A73301" w14:textId="4D865BCD" w:rsidR="00F928C6" w:rsidRPr="00F928C6" w:rsidRDefault="00F928C6" w:rsidP="005146B5">
      <w:pPr>
        <w:pStyle w:val="NormalWeb"/>
        <w:spacing w:before="120" w:beforeAutospacing="0" w:after="0" w:afterAutospacing="0"/>
        <w:jc w:val="both"/>
        <w:rPr>
          <w:rFonts w:ascii="Arial" w:hAnsi="Arial" w:cs="Arial"/>
          <w:color w:val="000000"/>
        </w:rPr>
      </w:pPr>
      <w:r w:rsidRPr="00F928C6">
        <w:rPr>
          <w:rFonts w:ascii="Arial" w:hAnsi="Arial" w:cs="Arial"/>
          <w:b/>
          <w:bCs/>
          <w:color w:val="000000"/>
        </w:rPr>
        <w:t>Somerset Council Receives One-Star Financial Management Rating</w:t>
      </w:r>
      <w:r w:rsidRPr="00F928C6">
        <w:rPr>
          <w:rFonts w:ascii="Arial" w:hAnsi="Arial" w:cs="Arial"/>
          <w:color w:val="000000"/>
        </w:rPr>
        <w:t xml:space="preserve">: </w:t>
      </w:r>
      <w:hyperlink r:id="rId8" w:history="1">
        <w:r w:rsidRPr="005C500F">
          <w:rPr>
            <w:rStyle w:val="Hyperlink"/>
            <w:rFonts w:ascii="Arial" w:hAnsi="Arial" w:cs="Arial"/>
          </w:rPr>
          <w:t>An independent review by the Chartered Institute of Public Finance and Accountancy</w:t>
        </w:r>
      </w:hyperlink>
      <w:r w:rsidRPr="00F928C6">
        <w:rPr>
          <w:rFonts w:ascii="Arial" w:hAnsi="Arial" w:cs="Arial"/>
          <w:color w:val="000000"/>
        </w:rPr>
        <w:t xml:space="preserve"> (CIPFA) has awarded Somerset Council an overall one-star rating for financial management</w:t>
      </w:r>
      <w:r>
        <w:rPr>
          <w:rFonts w:ascii="Arial" w:hAnsi="Arial" w:cs="Arial"/>
          <w:color w:val="000000"/>
        </w:rPr>
        <w:t xml:space="preserve"> out of a possible five</w:t>
      </w:r>
      <w:r w:rsidRPr="00F928C6">
        <w:rPr>
          <w:rFonts w:ascii="Arial" w:hAnsi="Arial" w:cs="Arial"/>
          <w:color w:val="000000"/>
        </w:rPr>
        <w:t>, describing arrangements as "weak". The review identifies concerns relating to financial planning, internal controls, accountability, organisational culture and the pace of transformation activity. The report also highlights inconsistent budget ownership, incomplete organisational integration following local government reorganisation and staff concerns around "financial fatigue". Somerset Council has acknowledged the findings and will be expected to demonstrate progress against the review's recommendations.</w:t>
      </w:r>
    </w:p>
    <w:p w14:paraId="44E5858A" w14:textId="4ECA2537" w:rsidR="009206CC" w:rsidRDefault="009206CC" w:rsidP="005146B5">
      <w:pPr>
        <w:pStyle w:val="NormalWeb"/>
        <w:spacing w:before="120" w:beforeAutospacing="0" w:after="0" w:afterAutospacing="0"/>
        <w:jc w:val="both"/>
        <w:rPr>
          <w:rFonts w:ascii="Arial" w:hAnsi="Arial" w:cs="Arial"/>
          <w:color w:val="000000"/>
        </w:rPr>
      </w:pPr>
      <w:r w:rsidRPr="009206CC">
        <w:rPr>
          <w:rFonts w:ascii="Arial" w:hAnsi="Arial" w:cs="Arial"/>
          <w:b/>
          <w:bCs/>
          <w:color w:val="000000"/>
        </w:rPr>
        <w:t>£18.9 Million Spent on Consultants Since 2023</w:t>
      </w:r>
      <w:r w:rsidRPr="009206CC">
        <w:rPr>
          <w:rFonts w:ascii="Arial" w:hAnsi="Arial" w:cs="Arial"/>
          <w:color w:val="000000"/>
        </w:rPr>
        <w:t xml:space="preserve">: Somerset Council has confirmed </w:t>
      </w:r>
      <w:hyperlink r:id="rId9" w:history="1">
        <w:r w:rsidRPr="00266D87">
          <w:rPr>
            <w:rStyle w:val="Hyperlink"/>
            <w:rFonts w:ascii="Arial" w:hAnsi="Arial" w:cs="Arial"/>
          </w:rPr>
          <w:t>that it has spent £18.9 million on consultants</w:t>
        </w:r>
      </w:hyperlink>
      <w:r w:rsidRPr="009206CC">
        <w:rPr>
          <w:rFonts w:ascii="Arial" w:hAnsi="Arial" w:cs="Arial"/>
          <w:color w:val="000000"/>
        </w:rPr>
        <w:t xml:space="preserve"> and external advisory support since becoming a unitary authority in April 2023. The figure was revealed following questions about the council’s reliance on external support at a time when it has declared a financial emergency, is selling assets </w:t>
      </w:r>
      <w:r w:rsidR="00886EE2">
        <w:rPr>
          <w:rFonts w:ascii="Arial" w:hAnsi="Arial" w:cs="Arial"/>
          <w:color w:val="000000"/>
        </w:rPr>
        <w:t xml:space="preserve">to pay for day-to-day spend </w:t>
      </w:r>
      <w:r w:rsidRPr="009206CC">
        <w:rPr>
          <w:rFonts w:ascii="Arial" w:hAnsi="Arial" w:cs="Arial"/>
          <w:color w:val="000000"/>
        </w:rPr>
        <w:t xml:space="preserve">and continues to face significant budget pressures. </w:t>
      </w:r>
      <w:r w:rsidR="00C526C7" w:rsidRPr="00C526C7">
        <w:rPr>
          <w:rFonts w:ascii="Arial" w:hAnsi="Arial" w:cs="Arial"/>
          <w:color w:val="000000"/>
        </w:rPr>
        <w:t xml:space="preserve">Concerns have also been raised about whether this level of spending is delivering sufficient value for money for residents as households face </w:t>
      </w:r>
      <w:r w:rsidR="00C526C7">
        <w:rPr>
          <w:rFonts w:ascii="Arial" w:hAnsi="Arial" w:cs="Arial"/>
          <w:color w:val="000000"/>
        </w:rPr>
        <w:t>higher</w:t>
      </w:r>
      <w:r w:rsidR="00C526C7" w:rsidRPr="00C526C7">
        <w:rPr>
          <w:rFonts w:ascii="Arial" w:hAnsi="Arial" w:cs="Arial"/>
          <w:color w:val="000000"/>
        </w:rPr>
        <w:t xml:space="preserve"> council tax increases.</w:t>
      </w:r>
    </w:p>
    <w:p w14:paraId="65C6EB74" w14:textId="06318786" w:rsidR="000E2922" w:rsidRPr="00AE05AD" w:rsidRDefault="00AE05AD" w:rsidP="005146B5">
      <w:pPr>
        <w:pStyle w:val="NormalWeb"/>
        <w:spacing w:before="120" w:beforeAutospacing="0" w:after="0" w:afterAutospacing="0"/>
        <w:jc w:val="both"/>
        <w:rPr>
          <w:rFonts w:ascii="Arial" w:hAnsi="Arial" w:cs="Arial"/>
          <w:b/>
          <w:bCs/>
          <w:color w:val="000000"/>
        </w:rPr>
      </w:pPr>
      <w:r w:rsidRPr="00AE05AD">
        <w:rPr>
          <w:rFonts w:ascii="Arial" w:hAnsi="Arial" w:cs="Arial"/>
          <w:b/>
          <w:bCs/>
          <w:color w:val="000000"/>
        </w:rPr>
        <w:t>Four-Day Finance Chief Costs £290k</w:t>
      </w:r>
      <w:r w:rsidR="000E2922" w:rsidRPr="00F63AD6">
        <w:rPr>
          <w:rFonts w:ascii="Arial" w:hAnsi="Arial" w:cs="Arial"/>
          <w:b/>
          <w:bCs/>
          <w:color w:val="000000"/>
        </w:rPr>
        <w:t>:</w:t>
      </w:r>
      <w:r w:rsidR="000E2922" w:rsidRPr="00F63AD6">
        <w:rPr>
          <w:rFonts w:ascii="Arial" w:hAnsi="Arial" w:cs="Arial"/>
          <w:color w:val="000000"/>
        </w:rPr>
        <w:t xml:space="preserve"> Somerset Council has confirmed that interim Chief Finance Officer Clive </w:t>
      </w:r>
      <w:proofErr w:type="spellStart"/>
      <w:r w:rsidR="000E2922" w:rsidRPr="00F63AD6">
        <w:rPr>
          <w:rFonts w:ascii="Arial" w:hAnsi="Arial" w:cs="Arial"/>
          <w:color w:val="000000"/>
        </w:rPr>
        <w:t>Heaphy</w:t>
      </w:r>
      <w:proofErr w:type="spellEnd"/>
      <w:r w:rsidR="000E2922" w:rsidRPr="00F63AD6">
        <w:rPr>
          <w:rFonts w:ascii="Arial" w:hAnsi="Arial" w:cs="Arial"/>
          <w:color w:val="000000"/>
        </w:rPr>
        <w:t xml:space="preserve"> will remain in post until April 2027 after the council’s latest attempt to recruit a permanent replacement was unsuccessful. </w:t>
      </w:r>
      <w:r w:rsidR="004458F4">
        <w:rPr>
          <w:rFonts w:ascii="Arial" w:hAnsi="Arial" w:cs="Arial"/>
          <w:color w:val="000000"/>
        </w:rPr>
        <w:t>T</w:t>
      </w:r>
      <w:r w:rsidR="000E2922" w:rsidRPr="00F63AD6">
        <w:rPr>
          <w:rFonts w:ascii="Arial" w:hAnsi="Arial" w:cs="Arial"/>
          <w:color w:val="000000"/>
        </w:rPr>
        <w:t>he Somerset County Gazette noted that the interim Chief Finance Officer "</w:t>
      </w:r>
      <w:hyperlink r:id="rId10" w:history="1">
        <w:r w:rsidR="000E2922" w:rsidRPr="003631AE">
          <w:rPr>
            <w:rStyle w:val="Hyperlink"/>
            <w:rFonts w:ascii="Arial" w:hAnsi="Arial" w:cs="Arial"/>
          </w:rPr>
          <w:t>will earn more than the Prime Minister over the next 12 months, while only working four days a week</w:t>
        </w:r>
      </w:hyperlink>
      <w:r w:rsidR="000E2922" w:rsidRPr="00F63AD6">
        <w:rPr>
          <w:rFonts w:ascii="Arial" w:hAnsi="Arial" w:cs="Arial"/>
          <w:color w:val="000000"/>
        </w:rPr>
        <w:t xml:space="preserve">". The extension is expected to cost approximately £291,000 and will be funded through the council’s capitalisation direction, which allows the authority to </w:t>
      </w:r>
      <w:r w:rsidR="000E2922">
        <w:rPr>
          <w:rFonts w:ascii="Arial" w:hAnsi="Arial" w:cs="Arial"/>
          <w:color w:val="000000"/>
        </w:rPr>
        <w:t>sell assets to pay for day-to-day spend</w:t>
      </w:r>
      <w:r w:rsidR="000E2922" w:rsidRPr="00F63AD6">
        <w:rPr>
          <w:rFonts w:ascii="Arial" w:hAnsi="Arial" w:cs="Arial"/>
          <w:color w:val="000000"/>
        </w:rPr>
        <w:t>.</w:t>
      </w:r>
    </w:p>
    <w:p w14:paraId="0F333F7A" w14:textId="00221090" w:rsidR="00B954E8" w:rsidRPr="006311F6" w:rsidRDefault="006335B1" w:rsidP="005146B5">
      <w:pPr>
        <w:pStyle w:val="NormalWeb"/>
        <w:spacing w:before="120" w:beforeAutospacing="0" w:after="0" w:afterAutospacing="0"/>
        <w:jc w:val="both"/>
        <w:rPr>
          <w:rFonts w:ascii="Arial" w:hAnsi="Arial" w:cs="Arial"/>
          <w:color w:val="000000"/>
        </w:rPr>
      </w:pPr>
      <w:r w:rsidRPr="006335B1">
        <w:rPr>
          <w:rFonts w:ascii="Arial" w:hAnsi="Arial" w:cs="Arial"/>
          <w:b/>
          <w:bCs/>
          <w:color w:val="000000"/>
        </w:rPr>
        <w:t xml:space="preserve">Planning Enforcement Backlog: </w:t>
      </w:r>
      <w:r w:rsidRPr="006335B1">
        <w:rPr>
          <w:rFonts w:ascii="Arial" w:hAnsi="Arial" w:cs="Arial"/>
          <w:color w:val="000000"/>
        </w:rPr>
        <w:t>Somerset Council has acknowledged a significant backlog of planning enforcement cases, particularly in parts of the former Mendip area, following concerns raised by councillors about delays in investigating alleged planning breaches. The authority has also confirmed that a business case is being developed for further investment in planning enforcement, including additional staffing and agency support, to help reduce the existing backlog and improve response times.</w:t>
      </w:r>
    </w:p>
    <w:p w14:paraId="40A89A60" w14:textId="55F9B7FD" w:rsidR="00B954E8" w:rsidRPr="00B954E8" w:rsidRDefault="00B954E8" w:rsidP="005146B5">
      <w:pPr>
        <w:pStyle w:val="NormalWeb"/>
        <w:spacing w:before="120" w:beforeAutospacing="0" w:after="0" w:afterAutospacing="0"/>
        <w:jc w:val="both"/>
        <w:rPr>
          <w:rFonts w:ascii="Arial" w:hAnsi="Arial" w:cs="Arial"/>
          <w:color w:val="000000"/>
        </w:rPr>
      </w:pPr>
      <w:r w:rsidRPr="00B954E8">
        <w:rPr>
          <w:rFonts w:ascii="Arial" w:hAnsi="Arial" w:cs="Arial"/>
          <w:b/>
          <w:bCs/>
          <w:color w:val="000000"/>
        </w:rPr>
        <w:t xml:space="preserve">Conservative-Led Motion Secures Cross-Party Support for SEND Improvements: </w:t>
      </w:r>
      <w:r w:rsidRPr="00B954E8">
        <w:rPr>
          <w:rFonts w:ascii="Arial" w:hAnsi="Arial" w:cs="Arial"/>
          <w:color w:val="000000"/>
        </w:rPr>
        <w:t xml:space="preserve">Somerset Council has unanimously backed a Conservative-led motion calling for </w:t>
      </w:r>
      <w:hyperlink r:id="rId11" w:history="1">
        <w:r w:rsidRPr="00B7660F">
          <w:rPr>
            <w:rStyle w:val="Hyperlink"/>
            <w:rFonts w:ascii="Arial" w:hAnsi="Arial" w:cs="Arial"/>
          </w:rPr>
          <w:t>urgent action to improve delays in Education, Health and Care Needs Assessments</w:t>
        </w:r>
      </w:hyperlink>
      <w:r w:rsidRPr="00B954E8">
        <w:rPr>
          <w:rFonts w:ascii="Arial" w:hAnsi="Arial" w:cs="Arial"/>
          <w:color w:val="000000"/>
        </w:rPr>
        <w:t xml:space="preserve"> (EHCNAs). The motion was brought forward following continued concerns raised by Conservative councillors about SEND performance and lengthy waits for assessments. Current performance data shows that only 0–5% of assessments have recently been completed within the statutory 20-week timeframe, with average waiting times reaching around 47 weeks. The motion call</w:t>
      </w:r>
      <w:r w:rsidR="00AE05AD">
        <w:rPr>
          <w:rFonts w:ascii="Arial" w:hAnsi="Arial" w:cs="Arial"/>
          <w:color w:val="000000"/>
        </w:rPr>
        <w:t>ed</w:t>
      </w:r>
      <w:r w:rsidRPr="00B954E8">
        <w:rPr>
          <w:rFonts w:ascii="Arial" w:hAnsi="Arial" w:cs="Arial"/>
          <w:color w:val="000000"/>
        </w:rPr>
        <w:t xml:space="preserve"> for targeted investment of approximately £1.3 million to £1.4 million over 12 months to increase Educational Psychology, SEND casework and business support capacity. Officer modelling suggests the investment could significantly reduce the current backlog within a year and improve assessment timeliness. The motion received unanimous cross-party support</w:t>
      </w:r>
      <w:r>
        <w:rPr>
          <w:rFonts w:ascii="Arial" w:hAnsi="Arial" w:cs="Arial"/>
          <w:color w:val="000000"/>
        </w:rPr>
        <w:t>.</w:t>
      </w:r>
    </w:p>
    <w:p w14:paraId="632BF981" w14:textId="77777777" w:rsidR="005146B5" w:rsidRDefault="005146B5">
      <w:pPr>
        <w:rPr>
          <w:rFonts w:ascii="Arial" w:eastAsiaTheme="minorEastAsia" w:hAnsi="Arial" w:cs="Arial"/>
          <w:b/>
          <w:bCs/>
          <w:color w:val="000000"/>
        </w:rPr>
      </w:pPr>
      <w:r>
        <w:rPr>
          <w:rFonts w:ascii="Arial" w:hAnsi="Arial" w:cs="Arial"/>
          <w:b/>
          <w:bCs/>
          <w:color w:val="000000"/>
        </w:rPr>
        <w:br w:type="page"/>
      </w:r>
    </w:p>
    <w:p w14:paraId="5A19A84F" w14:textId="0A25B20B" w:rsidR="00EF406B" w:rsidRPr="00EF406B" w:rsidRDefault="00EF406B" w:rsidP="005146B5">
      <w:pPr>
        <w:pStyle w:val="NormalWeb"/>
        <w:spacing w:before="120" w:beforeAutospacing="0" w:after="0" w:afterAutospacing="0"/>
        <w:jc w:val="both"/>
        <w:rPr>
          <w:rFonts w:ascii="Arial" w:hAnsi="Arial" w:cs="Arial"/>
          <w:color w:val="000000"/>
        </w:rPr>
      </w:pPr>
      <w:r w:rsidRPr="00EF406B">
        <w:rPr>
          <w:rFonts w:ascii="Arial" w:hAnsi="Arial" w:cs="Arial"/>
          <w:b/>
          <w:bCs/>
          <w:color w:val="000000"/>
        </w:rPr>
        <w:lastRenderedPageBreak/>
        <w:t xml:space="preserve">Holiday Tax Debate at Somerset Council: </w:t>
      </w:r>
      <w:r w:rsidRPr="00EF406B">
        <w:rPr>
          <w:rFonts w:ascii="Arial" w:hAnsi="Arial" w:cs="Arial"/>
          <w:color w:val="000000"/>
        </w:rPr>
        <w:t xml:space="preserve">Conservative councillors have continued to campaign against proposals that </w:t>
      </w:r>
      <w:r>
        <w:rPr>
          <w:rFonts w:ascii="Arial" w:hAnsi="Arial" w:cs="Arial"/>
          <w:color w:val="000000"/>
        </w:rPr>
        <w:t>would allow</w:t>
      </w:r>
      <w:r w:rsidRPr="00EF406B">
        <w:rPr>
          <w:rFonts w:ascii="Arial" w:hAnsi="Arial" w:cs="Arial"/>
          <w:color w:val="000000"/>
        </w:rPr>
        <w:t xml:space="preserve"> Strategic Authorities to introduce a holiday tax on overnight accommodation. At May's Full Council meeting, Conservatives brought forward a motion seeking a commitment that Somerset Council would not support or seek the introduction of such a levy in Somerset. The motion followed concerns raised by tourism and hospitality businesses about the potential impact on Somerset's £1.3 billion visitor economy, particularly in coastal and rural communities that rely heavily on domestic tourism. However, amendments tabled by the Liberal Democrat administration removed the commitment to oppose a</w:t>
      </w:r>
      <w:r w:rsidR="00A43532">
        <w:rPr>
          <w:rFonts w:ascii="Arial" w:hAnsi="Arial" w:cs="Arial"/>
          <w:color w:val="000000"/>
        </w:rPr>
        <w:t>ny</w:t>
      </w:r>
      <w:r w:rsidRPr="00EF406B">
        <w:rPr>
          <w:rFonts w:ascii="Arial" w:hAnsi="Arial" w:cs="Arial"/>
          <w:color w:val="000000"/>
        </w:rPr>
        <w:t xml:space="preserve"> future holiday tax. As a </w:t>
      </w:r>
      <w:r w:rsidR="00A43532" w:rsidRPr="00EF406B">
        <w:rPr>
          <w:rFonts w:ascii="Arial" w:hAnsi="Arial" w:cs="Arial"/>
          <w:color w:val="000000"/>
        </w:rPr>
        <w:t>result,</w:t>
      </w:r>
      <w:r w:rsidRPr="00EF406B">
        <w:rPr>
          <w:rFonts w:ascii="Arial" w:hAnsi="Arial" w:cs="Arial"/>
          <w:color w:val="000000"/>
        </w:rPr>
        <w:t xml:space="preserve"> </w:t>
      </w:r>
      <w:r w:rsidR="00B70FF8">
        <w:rPr>
          <w:rFonts w:ascii="Arial" w:hAnsi="Arial" w:cs="Arial"/>
          <w:color w:val="000000"/>
        </w:rPr>
        <w:t xml:space="preserve">the motion was pulled and </w:t>
      </w:r>
      <w:r w:rsidRPr="00EF406B">
        <w:rPr>
          <w:rFonts w:ascii="Arial" w:hAnsi="Arial" w:cs="Arial"/>
          <w:color w:val="000000"/>
        </w:rPr>
        <w:t>Somerset Council has not formally ruled out supporting such a levy in the future should the necessary powers become available through legislation or devolution arrangements.</w:t>
      </w:r>
    </w:p>
    <w:p w14:paraId="7FB6BC06" w14:textId="019FE231" w:rsidR="001B4580" w:rsidRDefault="006311F6" w:rsidP="005146B5">
      <w:pPr>
        <w:pStyle w:val="NormalWeb"/>
        <w:spacing w:before="120" w:beforeAutospacing="0" w:after="0" w:afterAutospacing="0"/>
        <w:jc w:val="both"/>
        <w:rPr>
          <w:rFonts w:ascii="Arial" w:hAnsi="Arial" w:cs="Arial"/>
          <w:color w:val="000000"/>
        </w:rPr>
      </w:pPr>
      <w:r w:rsidRPr="006311F6">
        <w:rPr>
          <w:rFonts w:ascii="Arial" w:hAnsi="Arial" w:cs="Arial"/>
          <w:b/>
          <w:bCs/>
          <w:color w:val="000000"/>
        </w:rPr>
        <w:t>£318,000 Outstanding from Housing Developer Contributions</w:t>
      </w:r>
      <w:r w:rsidRPr="006311F6">
        <w:rPr>
          <w:rFonts w:ascii="Arial" w:hAnsi="Arial" w:cs="Arial"/>
          <w:color w:val="000000"/>
        </w:rPr>
        <w:t xml:space="preserve">: Somerset Council has confirmed that it is owed £317,774.50 in outstanding Section 106 contributions from five housing developments across the county, with some sums dating back several years. Section 106 agreements are used to secure funding from developers for local infrastructure and services, including affordable housing, community facilities, public open space and education provision. The largest outstanding amount, £188,419.83, relates to a development in </w:t>
      </w:r>
      <w:proofErr w:type="spellStart"/>
      <w:r w:rsidRPr="006311F6">
        <w:rPr>
          <w:rFonts w:ascii="Arial" w:hAnsi="Arial" w:cs="Arial"/>
          <w:color w:val="000000"/>
        </w:rPr>
        <w:t>Keinton</w:t>
      </w:r>
      <w:proofErr w:type="spellEnd"/>
      <w:r w:rsidRPr="006311F6">
        <w:rPr>
          <w:rFonts w:ascii="Arial" w:hAnsi="Arial" w:cs="Arial"/>
          <w:color w:val="000000"/>
        </w:rPr>
        <w:t xml:space="preserve"> Mandeville, where the Council has confirmed legal action has been taken and repayments are now being made through an agreed instalment plan. Other outstanding contributions relate to developments in Burnham-on-Sea, Yeovil, Wedmore and Bridgwater.</w:t>
      </w:r>
    </w:p>
    <w:p w14:paraId="7E0E0367" w14:textId="492A0F64" w:rsidR="00654C95" w:rsidRDefault="00237F57" w:rsidP="005146B5">
      <w:pPr>
        <w:pStyle w:val="NormalWeb"/>
        <w:spacing w:before="120" w:beforeAutospacing="0" w:after="0" w:afterAutospacing="0"/>
        <w:jc w:val="both"/>
        <w:rPr>
          <w:rFonts w:ascii="Arial" w:hAnsi="Arial" w:cs="Arial"/>
          <w:color w:val="000000"/>
        </w:rPr>
      </w:pPr>
      <w:r w:rsidRPr="00237F57">
        <w:rPr>
          <w:rFonts w:ascii="Arial" w:hAnsi="Arial" w:cs="Arial"/>
          <w:b/>
          <w:bCs/>
          <w:color w:val="000000"/>
        </w:rPr>
        <w:t>Vaping Survey Open</w:t>
      </w:r>
      <w:r w:rsidRPr="00237F57">
        <w:rPr>
          <w:rFonts w:ascii="Arial" w:hAnsi="Arial" w:cs="Arial"/>
          <w:color w:val="000000"/>
        </w:rPr>
        <w:t>: Somerset Council’s Public Health team is seeking feedback from schools, colleges and organisations working with children and young people on the challenges associated with vaping. Responses will help inform future public health work and support across Somerset. The survey closes on 19 June 2026. Have your say here</w:t>
      </w:r>
      <w:r>
        <w:rPr>
          <w:rFonts w:ascii="Arial" w:hAnsi="Arial" w:cs="Arial"/>
          <w:color w:val="000000"/>
        </w:rPr>
        <w:t xml:space="preserve"> </w:t>
      </w:r>
      <w:hyperlink r:id="rId12" w:history="1">
        <w:r w:rsidR="00F727D3" w:rsidRPr="00265037">
          <w:rPr>
            <w:rStyle w:val="Hyperlink"/>
            <w:rFonts w:ascii="Arial" w:hAnsi="Arial" w:cs="Arial"/>
            <w:color w:val="0070C0"/>
          </w:rPr>
          <w:t>https://somersetcouncil.citizenspace.com/public-health/vaping-survey-2026/</w:t>
        </w:r>
      </w:hyperlink>
    </w:p>
    <w:p w14:paraId="337177F2" w14:textId="1AF82BE1" w:rsidR="00F727D3" w:rsidRDefault="009718D1" w:rsidP="005146B5">
      <w:pPr>
        <w:pStyle w:val="NormalWeb"/>
        <w:spacing w:before="120" w:beforeAutospacing="0" w:after="0" w:afterAutospacing="0"/>
        <w:jc w:val="both"/>
        <w:rPr>
          <w:rFonts w:ascii="Arial" w:hAnsi="Arial" w:cs="Arial"/>
          <w:color w:val="000000"/>
        </w:rPr>
      </w:pPr>
      <w:r w:rsidRPr="009718D1">
        <w:rPr>
          <w:rFonts w:ascii="Arial" w:hAnsi="Arial" w:cs="Arial"/>
          <w:b/>
          <w:bCs/>
          <w:color w:val="000000"/>
        </w:rPr>
        <w:t>Alcohol Support Survey</w:t>
      </w:r>
      <w:r w:rsidRPr="009718D1">
        <w:rPr>
          <w:rFonts w:ascii="Arial" w:hAnsi="Arial" w:cs="Arial"/>
          <w:color w:val="000000"/>
        </w:rPr>
        <w:t xml:space="preserve">: Somerset Council is seeking feedback to better understand why some people who may benefit from support with alcohol use do not access help from Somerset Drug and Alcohol Service (SDAS). The </w:t>
      </w:r>
      <w:r w:rsidRPr="009718D1">
        <w:rPr>
          <w:rFonts w:ascii="Arial" w:hAnsi="Arial" w:cs="Arial"/>
          <w:i/>
          <w:iCs/>
          <w:color w:val="000000"/>
        </w:rPr>
        <w:t>anonymous</w:t>
      </w:r>
      <w:r w:rsidRPr="009718D1">
        <w:rPr>
          <w:rFonts w:ascii="Arial" w:hAnsi="Arial" w:cs="Arial"/>
          <w:color w:val="000000"/>
        </w:rPr>
        <w:t xml:space="preserve"> survey can be completed about yourself or someone you know and will help shape future alcohol support services across Somerset. The survey closes on 15 June 2026. Have your say here</w:t>
      </w:r>
      <w:r>
        <w:rPr>
          <w:rFonts w:ascii="Arial" w:hAnsi="Arial" w:cs="Arial"/>
          <w:color w:val="000000"/>
        </w:rPr>
        <w:t xml:space="preserve"> </w:t>
      </w:r>
      <w:hyperlink r:id="rId13" w:history="1">
        <w:r w:rsidR="00265037" w:rsidRPr="00461A68">
          <w:rPr>
            <w:rStyle w:val="Hyperlink"/>
            <w:rFonts w:ascii="Arial" w:hAnsi="Arial" w:cs="Arial"/>
          </w:rPr>
          <w:t>https://somersetcouncil.citizenspace.com/public-health/alcoholneedssurvey/</w:t>
        </w:r>
      </w:hyperlink>
    </w:p>
    <w:p w14:paraId="4BAC52BB" w14:textId="474D7EA9" w:rsidR="00265037" w:rsidRDefault="00F077A2" w:rsidP="005146B5">
      <w:pPr>
        <w:pStyle w:val="NormalWeb"/>
        <w:spacing w:before="120" w:beforeAutospacing="0" w:after="0" w:afterAutospacing="0"/>
        <w:jc w:val="both"/>
        <w:rPr>
          <w:rFonts w:ascii="Arial" w:hAnsi="Arial" w:cs="Arial"/>
          <w:color w:val="000000"/>
        </w:rPr>
      </w:pPr>
      <w:r w:rsidRPr="00F077A2">
        <w:rPr>
          <w:rFonts w:ascii="Arial" w:hAnsi="Arial" w:cs="Arial"/>
          <w:b/>
          <w:bCs/>
          <w:color w:val="000000"/>
        </w:rPr>
        <w:t>Food Waste Recycling Pledge</w:t>
      </w:r>
      <w:r w:rsidRPr="00F077A2">
        <w:rPr>
          <w:rFonts w:ascii="Arial" w:hAnsi="Arial" w:cs="Arial"/>
          <w:color w:val="000000"/>
        </w:rPr>
        <w:t>: Somerset Council is encouraging residents to pledge to recycle their food waste as part of a county-wide campaign to reduce waste and increase recycling. Residents who take the pledge before 31 July 2026 will be entered into a prize draw to win a year's supply of compostable liners for their kitchen caddy. Feedback gathered through the accompanying survey will help shape future waste reduction campaigns. Find out more and take the pledge</w:t>
      </w:r>
      <w:r w:rsidR="000204DF">
        <w:rPr>
          <w:rFonts w:ascii="Arial" w:hAnsi="Arial" w:cs="Arial"/>
          <w:color w:val="000000"/>
        </w:rPr>
        <w:t xml:space="preserve"> here: </w:t>
      </w:r>
      <w:hyperlink r:id="rId14" w:history="1">
        <w:r w:rsidR="0024391E" w:rsidRPr="00461A68">
          <w:rPr>
            <w:rStyle w:val="Hyperlink"/>
            <w:rFonts w:ascii="Arial" w:hAnsi="Arial" w:cs="Arial"/>
          </w:rPr>
          <w:t>https://somersetcouncil.citizenspace.com/waste/pledge-to-recycle-food-jun-jul2026/</w:t>
        </w:r>
      </w:hyperlink>
    </w:p>
    <w:sectPr w:rsidR="00265037" w:rsidSect="008A0C82">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D7D3" w14:textId="77777777" w:rsidR="00EC6B5B" w:rsidRDefault="00EC6B5B" w:rsidP="008A0C82">
      <w:r>
        <w:separator/>
      </w:r>
    </w:p>
  </w:endnote>
  <w:endnote w:type="continuationSeparator" w:id="0">
    <w:p w14:paraId="6D9705C0" w14:textId="77777777" w:rsidR="00EC6B5B" w:rsidRDefault="00EC6B5B" w:rsidP="008A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7188" w14:textId="77777777" w:rsidR="00EC6B5B" w:rsidRDefault="00EC6B5B" w:rsidP="008A0C82">
      <w:r>
        <w:separator/>
      </w:r>
    </w:p>
  </w:footnote>
  <w:footnote w:type="continuationSeparator" w:id="0">
    <w:p w14:paraId="670FCE1B" w14:textId="77777777" w:rsidR="00EC6B5B" w:rsidRDefault="00EC6B5B" w:rsidP="008A0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3CF"/>
    <w:multiLevelType w:val="multilevel"/>
    <w:tmpl w:val="E5F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E3CC4"/>
    <w:multiLevelType w:val="multilevel"/>
    <w:tmpl w:val="D06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65F9"/>
    <w:multiLevelType w:val="multilevel"/>
    <w:tmpl w:val="B4E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131499">
    <w:abstractNumId w:val="2"/>
  </w:num>
  <w:num w:numId="2" w16cid:durableId="1955363342">
    <w:abstractNumId w:val="1"/>
  </w:num>
  <w:num w:numId="3" w16cid:durableId="161443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BA"/>
    <w:rsid w:val="00000433"/>
    <w:rsid w:val="00007D4E"/>
    <w:rsid w:val="00010398"/>
    <w:rsid w:val="000131D3"/>
    <w:rsid w:val="0001436F"/>
    <w:rsid w:val="0001561B"/>
    <w:rsid w:val="00015E5F"/>
    <w:rsid w:val="00016984"/>
    <w:rsid w:val="000204DF"/>
    <w:rsid w:val="0002185B"/>
    <w:rsid w:val="00022CDB"/>
    <w:rsid w:val="000247BB"/>
    <w:rsid w:val="00025651"/>
    <w:rsid w:val="00030129"/>
    <w:rsid w:val="00030E99"/>
    <w:rsid w:val="00030FED"/>
    <w:rsid w:val="000320A5"/>
    <w:rsid w:val="00032904"/>
    <w:rsid w:val="00032C45"/>
    <w:rsid w:val="000406DC"/>
    <w:rsid w:val="00040813"/>
    <w:rsid w:val="00040A3C"/>
    <w:rsid w:val="00043BD0"/>
    <w:rsid w:val="000444AF"/>
    <w:rsid w:val="0004573E"/>
    <w:rsid w:val="0004764B"/>
    <w:rsid w:val="00051F76"/>
    <w:rsid w:val="00053B8C"/>
    <w:rsid w:val="00056695"/>
    <w:rsid w:val="00061A0C"/>
    <w:rsid w:val="00063DD8"/>
    <w:rsid w:val="00065F3B"/>
    <w:rsid w:val="000669B6"/>
    <w:rsid w:val="00067F0B"/>
    <w:rsid w:val="00070F44"/>
    <w:rsid w:val="00072944"/>
    <w:rsid w:val="00072F4D"/>
    <w:rsid w:val="00075D59"/>
    <w:rsid w:val="000814E7"/>
    <w:rsid w:val="00081CFC"/>
    <w:rsid w:val="00083CF3"/>
    <w:rsid w:val="00083EB0"/>
    <w:rsid w:val="00084C29"/>
    <w:rsid w:val="0008585A"/>
    <w:rsid w:val="00085C4D"/>
    <w:rsid w:val="0008772D"/>
    <w:rsid w:val="000879F5"/>
    <w:rsid w:val="00090910"/>
    <w:rsid w:val="00091084"/>
    <w:rsid w:val="000912B0"/>
    <w:rsid w:val="000915C2"/>
    <w:rsid w:val="000958AE"/>
    <w:rsid w:val="00095CDD"/>
    <w:rsid w:val="00095D3A"/>
    <w:rsid w:val="00096592"/>
    <w:rsid w:val="00097453"/>
    <w:rsid w:val="000A00D8"/>
    <w:rsid w:val="000A193A"/>
    <w:rsid w:val="000A5425"/>
    <w:rsid w:val="000A782E"/>
    <w:rsid w:val="000B14E0"/>
    <w:rsid w:val="000B1D25"/>
    <w:rsid w:val="000B2CC7"/>
    <w:rsid w:val="000B4745"/>
    <w:rsid w:val="000B5CB1"/>
    <w:rsid w:val="000B660B"/>
    <w:rsid w:val="000B76E6"/>
    <w:rsid w:val="000B79ED"/>
    <w:rsid w:val="000C05FA"/>
    <w:rsid w:val="000C15CE"/>
    <w:rsid w:val="000C2947"/>
    <w:rsid w:val="000C7419"/>
    <w:rsid w:val="000C7768"/>
    <w:rsid w:val="000C7ADD"/>
    <w:rsid w:val="000D134C"/>
    <w:rsid w:val="000D2BBF"/>
    <w:rsid w:val="000D3062"/>
    <w:rsid w:val="000D3F72"/>
    <w:rsid w:val="000D4082"/>
    <w:rsid w:val="000D4F30"/>
    <w:rsid w:val="000E23F5"/>
    <w:rsid w:val="000E2922"/>
    <w:rsid w:val="000E4330"/>
    <w:rsid w:val="000E597B"/>
    <w:rsid w:val="000E5A04"/>
    <w:rsid w:val="000E7EBB"/>
    <w:rsid w:val="000E7FA0"/>
    <w:rsid w:val="0010286C"/>
    <w:rsid w:val="00102F21"/>
    <w:rsid w:val="001037D7"/>
    <w:rsid w:val="00103BFA"/>
    <w:rsid w:val="00104E1A"/>
    <w:rsid w:val="00107642"/>
    <w:rsid w:val="001076E5"/>
    <w:rsid w:val="001117C5"/>
    <w:rsid w:val="001146DB"/>
    <w:rsid w:val="0011683A"/>
    <w:rsid w:val="00117F92"/>
    <w:rsid w:val="0012208B"/>
    <w:rsid w:val="00122BE2"/>
    <w:rsid w:val="001241E9"/>
    <w:rsid w:val="001270FD"/>
    <w:rsid w:val="001305BA"/>
    <w:rsid w:val="001325F7"/>
    <w:rsid w:val="00132B99"/>
    <w:rsid w:val="0013797B"/>
    <w:rsid w:val="001412FF"/>
    <w:rsid w:val="00144650"/>
    <w:rsid w:val="00144E75"/>
    <w:rsid w:val="00146E7D"/>
    <w:rsid w:val="00147160"/>
    <w:rsid w:val="00151CE1"/>
    <w:rsid w:val="00153EDB"/>
    <w:rsid w:val="0015609A"/>
    <w:rsid w:val="00156A37"/>
    <w:rsid w:val="00156FF7"/>
    <w:rsid w:val="00160D18"/>
    <w:rsid w:val="0016172A"/>
    <w:rsid w:val="001637E9"/>
    <w:rsid w:val="001644DB"/>
    <w:rsid w:val="0016790E"/>
    <w:rsid w:val="00167986"/>
    <w:rsid w:val="001708E8"/>
    <w:rsid w:val="00170B0F"/>
    <w:rsid w:val="00174338"/>
    <w:rsid w:val="00177244"/>
    <w:rsid w:val="00177EAF"/>
    <w:rsid w:val="001851FA"/>
    <w:rsid w:val="00190213"/>
    <w:rsid w:val="00191574"/>
    <w:rsid w:val="00193F68"/>
    <w:rsid w:val="001942E5"/>
    <w:rsid w:val="00196F4D"/>
    <w:rsid w:val="001977D9"/>
    <w:rsid w:val="001979E5"/>
    <w:rsid w:val="001A10BB"/>
    <w:rsid w:val="001A19E8"/>
    <w:rsid w:val="001A2560"/>
    <w:rsid w:val="001A3ADA"/>
    <w:rsid w:val="001A3E43"/>
    <w:rsid w:val="001A4633"/>
    <w:rsid w:val="001A477C"/>
    <w:rsid w:val="001A570E"/>
    <w:rsid w:val="001A68B8"/>
    <w:rsid w:val="001A7C09"/>
    <w:rsid w:val="001A7E92"/>
    <w:rsid w:val="001B09CE"/>
    <w:rsid w:val="001B37B9"/>
    <w:rsid w:val="001B4580"/>
    <w:rsid w:val="001B4CBD"/>
    <w:rsid w:val="001B5D3A"/>
    <w:rsid w:val="001B6081"/>
    <w:rsid w:val="001B6993"/>
    <w:rsid w:val="001C1531"/>
    <w:rsid w:val="001C2009"/>
    <w:rsid w:val="001C4412"/>
    <w:rsid w:val="001C58B0"/>
    <w:rsid w:val="001C652B"/>
    <w:rsid w:val="001C756F"/>
    <w:rsid w:val="001D12B1"/>
    <w:rsid w:val="001D1C33"/>
    <w:rsid w:val="001D229F"/>
    <w:rsid w:val="001D3780"/>
    <w:rsid w:val="001D4061"/>
    <w:rsid w:val="001D4E52"/>
    <w:rsid w:val="001E03C4"/>
    <w:rsid w:val="001E0BF5"/>
    <w:rsid w:val="001E130A"/>
    <w:rsid w:val="001E2746"/>
    <w:rsid w:val="001E2855"/>
    <w:rsid w:val="001E5303"/>
    <w:rsid w:val="001F48EA"/>
    <w:rsid w:val="001F5312"/>
    <w:rsid w:val="001F544A"/>
    <w:rsid w:val="001F6197"/>
    <w:rsid w:val="00201219"/>
    <w:rsid w:val="00201FD7"/>
    <w:rsid w:val="0020445E"/>
    <w:rsid w:val="00204A8F"/>
    <w:rsid w:val="00207471"/>
    <w:rsid w:val="002078EB"/>
    <w:rsid w:val="002078F6"/>
    <w:rsid w:val="00212BB0"/>
    <w:rsid w:val="00214803"/>
    <w:rsid w:val="0021567E"/>
    <w:rsid w:val="002161C7"/>
    <w:rsid w:val="002161EE"/>
    <w:rsid w:val="00217DF3"/>
    <w:rsid w:val="002206AC"/>
    <w:rsid w:val="00220D06"/>
    <w:rsid w:val="002215B1"/>
    <w:rsid w:val="002231E8"/>
    <w:rsid w:val="00226EE9"/>
    <w:rsid w:val="002279FF"/>
    <w:rsid w:val="00227A4A"/>
    <w:rsid w:val="00230C31"/>
    <w:rsid w:val="00231EB7"/>
    <w:rsid w:val="00235A44"/>
    <w:rsid w:val="00236E98"/>
    <w:rsid w:val="00237167"/>
    <w:rsid w:val="0023782E"/>
    <w:rsid w:val="00237F57"/>
    <w:rsid w:val="0024005C"/>
    <w:rsid w:val="00240131"/>
    <w:rsid w:val="002413F9"/>
    <w:rsid w:val="0024391E"/>
    <w:rsid w:val="00244564"/>
    <w:rsid w:val="00245EC1"/>
    <w:rsid w:val="00251D0C"/>
    <w:rsid w:val="00252CE1"/>
    <w:rsid w:val="002537C2"/>
    <w:rsid w:val="00254399"/>
    <w:rsid w:val="00257095"/>
    <w:rsid w:val="0026026B"/>
    <w:rsid w:val="002606E4"/>
    <w:rsid w:val="00260A55"/>
    <w:rsid w:val="00263044"/>
    <w:rsid w:val="00265037"/>
    <w:rsid w:val="00265916"/>
    <w:rsid w:val="00266302"/>
    <w:rsid w:val="00266C8D"/>
    <w:rsid w:val="00266D87"/>
    <w:rsid w:val="00271827"/>
    <w:rsid w:val="002718EC"/>
    <w:rsid w:val="00273DC4"/>
    <w:rsid w:val="0027597B"/>
    <w:rsid w:val="002775E3"/>
    <w:rsid w:val="002835EB"/>
    <w:rsid w:val="00284649"/>
    <w:rsid w:val="002869C8"/>
    <w:rsid w:val="00287667"/>
    <w:rsid w:val="00292917"/>
    <w:rsid w:val="002930B0"/>
    <w:rsid w:val="002950CF"/>
    <w:rsid w:val="00295836"/>
    <w:rsid w:val="0029738D"/>
    <w:rsid w:val="00297DF5"/>
    <w:rsid w:val="002A19E2"/>
    <w:rsid w:val="002A1AA7"/>
    <w:rsid w:val="002A2917"/>
    <w:rsid w:val="002A35E8"/>
    <w:rsid w:val="002A36DF"/>
    <w:rsid w:val="002A4604"/>
    <w:rsid w:val="002A6809"/>
    <w:rsid w:val="002A7DC0"/>
    <w:rsid w:val="002B045E"/>
    <w:rsid w:val="002B238E"/>
    <w:rsid w:val="002B315F"/>
    <w:rsid w:val="002B47BF"/>
    <w:rsid w:val="002B4E47"/>
    <w:rsid w:val="002B6B3B"/>
    <w:rsid w:val="002C01AF"/>
    <w:rsid w:val="002C12A1"/>
    <w:rsid w:val="002C22E1"/>
    <w:rsid w:val="002C24DA"/>
    <w:rsid w:val="002C2BF2"/>
    <w:rsid w:val="002C44C1"/>
    <w:rsid w:val="002C4E24"/>
    <w:rsid w:val="002C587B"/>
    <w:rsid w:val="002C61EA"/>
    <w:rsid w:val="002D1841"/>
    <w:rsid w:val="002D1A6B"/>
    <w:rsid w:val="002D3368"/>
    <w:rsid w:val="002D5412"/>
    <w:rsid w:val="002D67C7"/>
    <w:rsid w:val="002E0D4B"/>
    <w:rsid w:val="002E2CA2"/>
    <w:rsid w:val="002E4DD9"/>
    <w:rsid w:val="002E7165"/>
    <w:rsid w:val="002F1964"/>
    <w:rsid w:val="002F2382"/>
    <w:rsid w:val="002F2B91"/>
    <w:rsid w:val="002F3786"/>
    <w:rsid w:val="002F3B0B"/>
    <w:rsid w:val="002F447B"/>
    <w:rsid w:val="002F7769"/>
    <w:rsid w:val="002F7FF2"/>
    <w:rsid w:val="00303F62"/>
    <w:rsid w:val="003058BD"/>
    <w:rsid w:val="00305B12"/>
    <w:rsid w:val="00306382"/>
    <w:rsid w:val="00306AC3"/>
    <w:rsid w:val="00310C0B"/>
    <w:rsid w:val="00311599"/>
    <w:rsid w:val="00313FF9"/>
    <w:rsid w:val="00317312"/>
    <w:rsid w:val="00322148"/>
    <w:rsid w:val="0032255C"/>
    <w:rsid w:val="00323D07"/>
    <w:rsid w:val="00323F61"/>
    <w:rsid w:val="0033341A"/>
    <w:rsid w:val="00336208"/>
    <w:rsid w:val="00341B60"/>
    <w:rsid w:val="00342A8C"/>
    <w:rsid w:val="00343B4C"/>
    <w:rsid w:val="00344175"/>
    <w:rsid w:val="00346383"/>
    <w:rsid w:val="00350844"/>
    <w:rsid w:val="00351A66"/>
    <w:rsid w:val="00357923"/>
    <w:rsid w:val="00361A84"/>
    <w:rsid w:val="00362E56"/>
    <w:rsid w:val="003631AE"/>
    <w:rsid w:val="003636DD"/>
    <w:rsid w:val="00363DA1"/>
    <w:rsid w:val="0036494D"/>
    <w:rsid w:val="00370F02"/>
    <w:rsid w:val="00374D59"/>
    <w:rsid w:val="00375B99"/>
    <w:rsid w:val="00381511"/>
    <w:rsid w:val="003822FF"/>
    <w:rsid w:val="00384948"/>
    <w:rsid w:val="003852A9"/>
    <w:rsid w:val="003860BB"/>
    <w:rsid w:val="0038708F"/>
    <w:rsid w:val="00387E83"/>
    <w:rsid w:val="00390DCC"/>
    <w:rsid w:val="00391F58"/>
    <w:rsid w:val="003A3C32"/>
    <w:rsid w:val="003A500A"/>
    <w:rsid w:val="003A5132"/>
    <w:rsid w:val="003A57EC"/>
    <w:rsid w:val="003A65DC"/>
    <w:rsid w:val="003A7986"/>
    <w:rsid w:val="003B0014"/>
    <w:rsid w:val="003B3635"/>
    <w:rsid w:val="003B6757"/>
    <w:rsid w:val="003B7BE6"/>
    <w:rsid w:val="003B7CF8"/>
    <w:rsid w:val="003C0DC9"/>
    <w:rsid w:val="003C424A"/>
    <w:rsid w:val="003C7465"/>
    <w:rsid w:val="003C7A3C"/>
    <w:rsid w:val="003C7AD6"/>
    <w:rsid w:val="003D1F8E"/>
    <w:rsid w:val="003D2241"/>
    <w:rsid w:val="003D404E"/>
    <w:rsid w:val="003D480F"/>
    <w:rsid w:val="003E0BDF"/>
    <w:rsid w:val="003E524C"/>
    <w:rsid w:val="003E7412"/>
    <w:rsid w:val="003E74DF"/>
    <w:rsid w:val="003E75B0"/>
    <w:rsid w:val="003F0B8E"/>
    <w:rsid w:val="003F1BC8"/>
    <w:rsid w:val="003F2057"/>
    <w:rsid w:val="003F20CD"/>
    <w:rsid w:val="003F5DC6"/>
    <w:rsid w:val="003F63CA"/>
    <w:rsid w:val="003F657E"/>
    <w:rsid w:val="003F773F"/>
    <w:rsid w:val="003F7895"/>
    <w:rsid w:val="0040052D"/>
    <w:rsid w:val="00402CB5"/>
    <w:rsid w:val="004075CE"/>
    <w:rsid w:val="0041062A"/>
    <w:rsid w:val="004108BC"/>
    <w:rsid w:val="00410A01"/>
    <w:rsid w:val="0041144B"/>
    <w:rsid w:val="0041446B"/>
    <w:rsid w:val="00415094"/>
    <w:rsid w:val="00415814"/>
    <w:rsid w:val="00417328"/>
    <w:rsid w:val="004175D4"/>
    <w:rsid w:val="00424EAA"/>
    <w:rsid w:val="0043210C"/>
    <w:rsid w:val="00432F43"/>
    <w:rsid w:val="00433C38"/>
    <w:rsid w:val="00435413"/>
    <w:rsid w:val="00442202"/>
    <w:rsid w:val="004422DB"/>
    <w:rsid w:val="004458F4"/>
    <w:rsid w:val="004464DB"/>
    <w:rsid w:val="0045005B"/>
    <w:rsid w:val="004502F4"/>
    <w:rsid w:val="00454E1B"/>
    <w:rsid w:val="00455C58"/>
    <w:rsid w:val="00455EA3"/>
    <w:rsid w:val="00457409"/>
    <w:rsid w:val="00457BDB"/>
    <w:rsid w:val="004605BD"/>
    <w:rsid w:val="00461FC5"/>
    <w:rsid w:val="004639A0"/>
    <w:rsid w:val="0046468F"/>
    <w:rsid w:val="00464788"/>
    <w:rsid w:val="00464BAE"/>
    <w:rsid w:val="004657F7"/>
    <w:rsid w:val="00467842"/>
    <w:rsid w:val="00467917"/>
    <w:rsid w:val="00467E09"/>
    <w:rsid w:val="00473981"/>
    <w:rsid w:val="00480975"/>
    <w:rsid w:val="004823BB"/>
    <w:rsid w:val="00483F2A"/>
    <w:rsid w:val="00484E25"/>
    <w:rsid w:val="0048509E"/>
    <w:rsid w:val="00485DB3"/>
    <w:rsid w:val="00487082"/>
    <w:rsid w:val="0049159C"/>
    <w:rsid w:val="00492AF6"/>
    <w:rsid w:val="00492F62"/>
    <w:rsid w:val="00493F1A"/>
    <w:rsid w:val="00495E29"/>
    <w:rsid w:val="00497660"/>
    <w:rsid w:val="00497D9D"/>
    <w:rsid w:val="004A0E36"/>
    <w:rsid w:val="004A1606"/>
    <w:rsid w:val="004A529C"/>
    <w:rsid w:val="004A60F8"/>
    <w:rsid w:val="004A613C"/>
    <w:rsid w:val="004A76C1"/>
    <w:rsid w:val="004A7914"/>
    <w:rsid w:val="004B22A5"/>
    <w:rsid w:val="004B42F2"/>
    <w:rsid w:val="004B48FB"/>
    <w:rsid w:val="004B669A"/>
    <w:rsid w:val="004B73D0"/>
    <w:rsid w:val="004B7A6D"/>
    <w:rsid w:val="004C096E"/>
    <w:rsid w:val="004C1393"/>
    <w:rsid w:val="004C13A8"/>
    <w:rsid w:val="004C556C"/>
    <w:rsid w:val="004C63B6"/>
    <w:rsid w:val="004C7471"/>
    <w:rsid w:val="004D25FE"/>
    <w:rsid w:val="004D380E"/>
    <w:rsid w:val="004D46FD"/>
    <w:rsid w:val="004D4D52"/>
    <w:rsid w:val="004E047A"/>
    <w:rsid w:val="004E192C"/>
    <w:rsid w:val="004E2DFC"/>
    <w:rsid w:val="004E3085"/>
    <w:rsid w:val="004E4546"/>
    <w:rsid w:val="004E7862"/>
    <w:rsid w:val="004F168B"/>
    <w:rsid w:val="004F2E3D"/>
    <w:rsid w:val="004F337A"/>
    <w:rsid w:val="00500B4F"/>
    <w:rsid w:val="00500DEA"/>
    <w:rsid w:val="00500F9E"/>
    <w:rsid w:val="00501708"/>
    <w:rsid w:val="00502D32"/>
    <w:rsid w:val="00507F5B"/>
    <w:rsid w:val="005123F0"/>
    <w:rsid w:val="00513289"/>
    <w:rsid w:val="00514547"/>
    <w:rsid w:val="005146B5"/>
    <w:rsid w:val="00515196"/>
    <w:rsid w:val="0052016E"/>
    <w:rsid w:val="005212F5"/>
    <w:rsid w:val="0052195A"/>
    <w:rsid w:val="00522148"/>
    <w:rsid w:val="005269B0"/>
    <w:rsid w:val="00527BC6"/>
    <w:rsid w:val="00530E5A"/>
    <w:rsid w:val="00531169"/>
    <w:rsid w:val="00533B09"/>
    <w:rsid w:val="00534F16"/>
    <w:rsid w:val="00535F81"/>
    <w:rsid w:val="005401CD"/>
    <w:rsid w:val="00540669"/>
    <w:rsid w:val="0054113B"/>
    <w:rsid w:val="00542424"/>
    <w:rsid w:val="005448C8"/>
    <w:rsid w:val="00545129"/>
    <w:rsid w:val="00545D33"/>
    <w:rsid w:val="00546603"/>
    <w:rsid w:val="005508A3"/>
    <w:rsid w:val="0055141E"/>
    <w:rsid w:val="0055154A"/>
    <w:rsid w:val="0055386A"/>
    <w:rsid w:val="00553E49"/>
    <w:rsid w:val="00556120"/>
    <w:rsid w:val="00560F39"/>
    <w:rsid w:val="005645B3"/>
    <w:rsid w:val="00564A37"/>
    <w:rsid w:val="00566683"/>
    <w:rsid w:val="00566BE1"/>
    <w:rsid w:val="005674B3"/>
    <w:rsid w:val="00571325"/>
    <w:rsid w:val="00572E6C"/>
    <w:rsid w:val="00573815"/>
    <w:rsid w:val="00574F53"/>
    <w:rsid w:val="005752CC"/>
    <w:rsid w:val="00576379"/>
    <w:rsid w:val="00577289"/>
    <w:rsid w:val="00580547"/>
    <w:rsid w:val="005825F8"/>
    <w:rsid w:val="0058574B"/>
    <w:rsid w:val="00595A82"/>
    <w:rsid w:val="00597901"/>
    <w:rsid w:val="005A02B4"/>
    <w:rsid w:val="005A292E"/>
    <w:rsid w:val="005A649B"/>
    <w:rsid w:val="005A6A94"/>
    <w:rsid w:val="005A6BBF"/>
    <w:rsid w:val="005A6DA9"/>
    <w:rsid w:val="005A784E"/>
    <w:rsid w:val="005B4066"/>
    <w:rsid w:val="005B4907"/>
    <w:rsid w:val="005B6224"/>
    <w:rsid w:val="005B65D7"/>
    <w:rsid w:val="005B6D4F"/>
    <w:rsid w:val="005C0071"/>
    <w:rsid w:val="005C2DEA"/>
    <w:rsid w:val="005C500F"/>
    <w:rsid w:val="005C7899"/>
    <w:rsid w:val="005D110C"/>
    <w:rsid w:val="005D1546"/>
    <w:rsid w:val="005D210C"/>
    <w:rsid w:val="005D2892"/>
    <w:rsid w:val="005D3DF3"/>
    <w:rsid w:val="005D525B"/>
    <w:rsid w:val="005D6F02"/>
    <w:rsid w:val="005E1A63"/>
    <w:rsid w:val="005E2667"/>
    <w:rsid w:val="005E49A2"/>
    <w:rsid w:val="005E5186"/>
    <w:rsid w:val="005E68F8"/>
    <w:rsid w:val="005E6C18"/>
    <w:rsid w:val="005E7A77"/>
    <w:rsid w:val="005F20D5"/>
    <w:rsid w:val="005F3F26"/>
    <w:rsid w:val="005F4D0F"/>
    <w:rsid w:val="005F511C"/>
    <w:rsid w:val="005F6A38"/>
    <w:rsid w:val="00600A09"/>
    <w:rsid w:val="00605931"/>
    <w:rsid w:val="00605974"/>
    <w:rsid w:val="00610EAA"/>
    <w:rsid w:val="00614C48"/>
    <w:rsid w:val="00617664"/>
    <w:rsid w:val="00617D36"/>
    <w:rsid w:val="0062100D"/>
    <w:rsid w:val="00621B0F"/>
    <w:rsid w:val="00622964"/>
    <w:rsid w:val="00622B7A"/>
    <w:rsid w:val="0062409E"/>
    <w:rsid w:val="0062509F"/>
    <w:rsid w:val="0063118B"/>
    <w:rsid w:val="006311F6"/>
    <w:rsid w:val="006335B1"/>
    <w:rsid w:val="00634956"/>
    <w:rsid w:val="00634F0D"/>
    <w:rsid w:val="0063516E"/>
    <w:rsid w:val="006355D5"/>
    <w:rsid w:val="00635A3E"/>
    <w:rsid w:val="00637A3F"/>
    <w:rsid w:val="00641A95"/>
    <w:rsid w:val="006428F2"/>
    <w:rsid w:val="00643FCE"/>
    <w:rsid w:val="00644C6B"/>
    <w:rsid w:val="00644EF8"/>
    <w:rsid w:val="006452E7"/>
    <w:rsid w:val="0065051A"/>
    <w:rsid w:val="0065110F"/>
    <w:rsid w:val="00654C95"/>
    <w:rsid w:val="00656609"/>
    <w:rsid w:val="0066216F"/>
    <w:rsid w:val="00664523"/>
    <w:rsid w:val="00664D9A"/>
    <w:rsid w:val="006703D4"/>
    <w:rsid w:val="00670749"/>
    <w:rsid w:val="006711A7"/>
    <w:rsid w:val="00671266"/>
    <w:rsid w:val="006719C2"/>
    <w:rsid w:val="00672F79"/>
    <w:rsid w:val="00675220"/>
    <w:rsid w:val="006809C6"/>
    <w:rsid w:val="00681DB8"/>
    <w:rsid w:val="006825BE"/>
    <w:rsid w:val="00683066"/>
    <w:rsid w:val="00685FF0"/>
    <w:rsid w:val="006907A0"/>
    <w:rsid w:val="00690E20"/>
    <w:rsid w:val="00691B9C"/>
    <w:rsid w:val="0069523F"/>
    <w:rsid w:val="0069759B"/>
    <w:rsid w:val="006A07D9"/>
    <w:rsid w:val="006A26F0"/>
    <w:rsid w:val="006A2891"/>
    <w:rsid w:val="006A320C"/>
    <w:rsid w:val="006A463B"/>
    <w:rsid w:val="006A49C4"/>
    <w:rsid w:val="006A4D0C"/>
    <w:rsid w:val="006A5DCB"/>
    <w:rsid w:val="006A6757"/>
    <w:rsid w:val="006A6DD1"/>
    <w:rsid w:val="006B17ED"/>
    <w:rsid w:val="006B285C"/>
    <w:rsid w:val="006B59DE"/>
    <w:rsid w:val="006B68DB"/>
    <w:rsid w:val="006B72C7"/>
    <w:rsid w:val="006B7361"/>
    <w:rsid w:val="006B7367"/>
    <w:rsid w:val="006B78DD"/>
    <w:rsid w:val="006C01AD"/>
    <w:rsid w:val="006C1D6B"/>
    <w:rsid w:val="006C3664"/>
    <w:rsid w:val="006C4EFC"/>
    <w:rsid w:val="006D126E"/>
    <w:rsid w:val="006D290E"/>
    <w:rsid w:val="006D3AFC"/>
    <w:rsid w:val="006D4F10"/>
    <w:rsid w:val="006D664A"/>
    <w:rsid w:val="006D7FAD"/>
    <w:rsid w:val="006E1EB6"/>
    <w:rsid w:val="006E260E"/>
    <w:rsid w:val="006E61E8"/>
    <w:rsid w:val="006E66A2"/>
    <w:rsid w:val="006E6837"/>
    <w:rsid w:val="006E6C51"/>
    <w:rsid w:val="006E7C81"/>
    <w:rsid w:val="006F4B66"/>
    <w:rsid w:val="006F5785"/>
    <w:rsid w:val="00700957"/>
    <w:rsid w:val="00702DC0"/>
    <w:rsid w:val="00705A59"/>
    <w:rsid w:val="00706A3C"/>
    <w:rsid w:val="00707243"/>
    <w:rsid w:val="00707333"/>
    <w:rsid w:val="00712974"/>
    <w:rsid w:val="00714B42"/>
    <w:rsid w:val="00717131"/>
    <w:rsid w:val="00725ABD"/>
    <w:rsid w:val="00734540"/>
    <w:rsid w:val="00734543"/>
    <w:rsid w:val="00734646"/>
    <w:rsid w:val="007375FE"/>
    <w:rsid w:val="00740D46"/>
    <w:rsid w:val="0074190B"/>
    <w:rsid w:val="00742702"/>
    <w:rsid w:val="0074388A"/>
    <w:rsid w:val="00744ACA"/>
    <w:rsid w:val="00745230"/>
    <w:rsid w:val="007452FC"/>
    <w:rsid w:val="00746D20"/>
    <w:rsid w:val="00747717"/>
    <w:rsid w:val="007477C8"/>
    <w:rsid w:val="00753185"/>
    <w:rsid w:val="00754196"/>
    <w:rsid w:val="00754721"/>
    <w:rsid w:val="007557D6"/>
    <w:rsid w:val="007571FA"/>
    <w:rsid w:val="007635C6"/>
    <w:rsid w:val="00765D54"/>
    <w:rsid w:val="00765E15"/>
    <w:rsid w:val="007662E7"/>
    <w:rsid w:val="0076684D"/>
    <w:rsid w:val="00770BD8"/>
    <w:rsid w:val="00771155"/>
    <w:rsid w:val="00772023"/>
    <w:rsid w:val="00772976"/>
    <w:rsid w:val="0077409A"/>
    <w:rsid w:val="00774271"/>
    <w:rsid w:val="007743C1"/>
    <w:rsid w:val="007757FB"/>
    <w:rsid w:val="007764AF"/>
    <w:rsid w:val="00777622"/>
    <w:rsid w:val="007776A5"/>
    <w:rsid w:val="00777DD0"/>
    <w:rsid w:val="00782502"/>
    <w:rsid w:val="00782DD5"/>
    <w:rsid w:val="00784C55"/>
    <w:rsid w:val="0079046F"/>
    <w:rsid w:val="00792F55"/>
    <w:rsid w:val="00794332"/>
    <w:rsid w:val="007944C7"/>
    <w:rsid w:val="00796EA3"/>
    <w:rsid w:val="007A2BA8"/>
    <w:rsid w:val="007A2F06"/>
    <w:rsid w:val="007A48FD"/>
    <w:rsid w:val="007B06D4"/>
    <w:rsid w:val="007B3683"/>
    <w:rsid w:val="007B7BE7"/>
    <w:rsid w:val="007C0E21"/>
    <w:rsid w:val="007C0EFB"/>
    <w:rsid w:val="007C0F29"/>
    <w:rsid w:val="007C1131"/>
    <w:rsid w:val="007C1522"/>
    <w:rsid w:val="007C29FA"/>
    <w:rsid w:val="007C4009"/>
    <w:rsid w:val="007C4B0E"/>
    <w:rsid w:val="007C4EC0"/>
    <w:rsid w:val="007C533C"/>
    <w:rsid w:val="007C54A8"/>
    <w:rsid w:val="007D49B5"/>
    <w:rsid w:val="007D5299"/>
    <w:rsid w:val="007D5C63"/>
    <w:rsid w:val="007E0101"/>
    <w:rsid w:val="007E2025"/>
    <w:rsid w:val="007E24C9"/>
    <w:rsid w:val="007E5D82"/>
    <w:rsid w:val="007E7C0F"/>
    <w:rsid w:val="007F22FC"/>
    <w:rsid w:val="007F3D8F"/>
    <w:rsid w:val="007F6228"/>
    <w:rsid w:val="007F6F1E"/>
    <w:rsid w:val="008007E3"/>
    <w:rsid w:val="00800E15"/>
    <w:rsid w:val="008026BB"/>
    <w:rsid w:val="00802B76"/>
    <w:rsid w:val="00804E9B"/>
    <w:rsid w:val="0080520E"/>
    <w:rsid w:val="0082021F"/>
    <w:rsid w:val="008207C1"/>
    <w:rsid w:val="008216B2"/>
    <w:rsid w:val="00821D17"/>
    <w:rsid w:val="00823FB0"/>
    <w:rsid w:val="00824AB8"/>
    <w:rsid w:val="00827546"/>
    <w:rsid w:val="00830D8B"/>
    <w:rsid w:val="00831B9E"/>
    <w:rsid w:val="00832D60"/>
    <w:rsid w:val="008347E1"/>
    <w:rsid w:val="00834C87"/>
    <w:rsid w:val="00835494"/>
    <w:rsid w:val="00835EBC"/>
    <w:rsid w:val="00836825"/>
    <w:rsid w:val="00837A05"/>
    <w:rsid w:val="008408D7"/>
    <w:rsid w:val="00840D35"/>
    <w:rsid w:val="0084136C"/>
    <w:rsid w:val="00842B5B"/>
    <w:rsid w:val="00847B3E"/>
    <w:rsid w:val="00850865"/>
    <w:rsid w:val="0085123A"/>
    <w:rsid w:val="00852013"/>
    <w:rsid w:val="008520E6"/>
    <w:rsid w:val="00853BB1"/>
    <w:rsid w:val="008566F5"/>
    <w:rsid w:val="008607BD"/>
    <w:rsid w:val="00860FC2"/>
    <w:rsid w:val="0086158E"/>
    <w:rsid w:val="008623E9"/>
    <w:rsid w:val="0086390B"/>
    <w:rsid w:val="008642D2"/>
    <w:rsid w:val="00864635"/>
    <w:rsid w:val="00865A8D"/>
    <w:rsid w:val="00866800"/>
    <w:rsid w:val="00867C18"/>
    <w:rsid w:val="0087320B"/>
    <w:rsid w:val="008732FD"/>
    <w:rsid w:val="00877A0D"/>
    <w:rsid w:val="00880410"/>
    <w:rsid w:val="00880656"/>
    <w:rsid w:val="00880C21"/>
    <w:rsid w:val="00880E5A"/>
    <w:rsid w:val="00885211"/>
    <w:rsid w:val="00885835"/>
    <w:rsid w:val="00886EE2"/>
    <w:rsid w:val="00890524"/>
    <w:rsid w:val="008933E9"/>
    <w:rsid w:val="00893409"/>
    <w:rsid w:val="00893827"/>
    <w:rsid w:val="008954EA"/>
    <w:rsid w:val="00895A55"/>
    <w:rsid w:val="008962C2"/>
    <w:rsid w:val="008A0C82"/>
    <w:rsid w:val="008A0CC0"/>
    <w:rsid w:val="008A2E87"/>
    <w:rsid w:val="008A32A0"/>
    <w:rsid w:val="008A3FE0"/>
    <w:rsid w:val="008A40A9"/>
    <w:rsid w:val="008A43F1"/>
    <w:rsid w:val="008A4A3B"/>
    <w:rsid w:val="008A512C"/>
    <w:rsid w:val="008A5D24"/>
    <w:rsid w:val="008A5D2F"/>
    <w:rsid w:val="008A621D"/>
    <w:rsid w:val="008A6525"/>
    <w:rsid w:val="008A7060"/>
    <w:rsid w:val="008A759A"/>
    <w:rsid w:val="008A7DA1"/>
    <w:rsid w:val="008B01A7"/>
    <w:rsid w:val="008B06CF"/>
    <w:rsid w:val="008B0B90"/>
    <w:rsid w:val="008B37C7"/>
    <w:rsid w:val="008B5BCC"/>
    <w:rsid w:val="008B7893"/>
    <w:rsid w:val="008C0B66"/>
    <w:rsid w:val="008C1F00"/>
    <w:rsid w:val="008C39A1"/>
    <w:rsid w:val="008C3A5C"/>
    <w:rsid w:val="008C4EF8"/>
    <w:rsid w:val="008D05DF"/>
    <w:rsid w:val="008D365E"/>
    <w:rsid w:val="008D5D3E"/>
    <w:rsid w:val="008E296D"/>
    <w:rsid w:val="008E32BF"/>
    <w:rsid w:val="008E4A5A"/>
    <w:rsid w:val="008E53A3"/>
    <w:rsid w:val="008E78D4"/>
    <w:rsid w:val="008F0333"/>
    <w:rsid w:val="008F10D8"/>
    <w:rsid w:val="008F1C96"/>
    <w:rsid w:val="008F2529"/>
    <w:rsid w:val="008F3123"/>
    <w:rsid w:val="008F44E6"/>
    <w:rsid w:val="00900AFC"/>
    <w:rsid w:val="009010CF"/>
    <w:rsid w:val="00903B28"/>
    <w:rsid w:val="00906F1E"/>
    <w:rsid w:val="00910FCE"/>
    <w:rsid w:val="0091115E"/>
    <w:rsid w:val="00911A66"/>
    <w:rsid w:val="009120E9"/>
    <w:rsid w:val="00913157"/>
    <w:rsid w:val="009136C5"/>
    <w:rsid w:val="0091467D"/>
    <w:rsid w:val="00917524"/>
    <w:rsid w:val="009206CC"/>
    <w:rsid w:val="0092095F"/>
    <w:rsid w:val="0092187F"/>
    <w:rsid w:val="00927680"/>
    <w:rsid w:val="009307CA"/>
    <w:rsid w:val="009320C3"/>
    <w:rsid w:val="009328BA"/>
    <w:rsid w:val="0093497E"/>
    <w:rsid w:val="00936F54"/>
    <w:rsid w:val="00936F9D"/>
    <w:rsid w:val="00940BB6"/>
    <w:rsid w:val="00943DEE"/>
    <w:rsid w:val="00944105"/>
    <w:rsid w:val="00945DEC"/>
    <w:rsid w:val="00947E76"/>
    <w:rsid w:val="00950990"/>
    <w:rsid w:val="00950DE9"/>
    <w:rsid w:val="00953E3F"/>
    <w:rsid w:val="009547C5"/>
    <w:rsid w:val="00955761"/>
    <w:rsid w:val="00956673"/>
    <w:rsid w:val="0096102D"/>
    <w:rsid w:val="00961AFC"/>
    <w:rsid w:val="00964326"/>
    <w:rsid w:val="0096551D"/>
    <w:rsid w:val="009657E4"/>
    <w:rsid w:val="00966232"/>
    <w:rsid w:val="00966862"/>
    <w:rsid w:val="00967EC8"/>
    <w:rsid w:val="00971445"/>
    <w:rsid w:val="009718D1"/>
    <w:rsid w:val="00972430"/>
    <w:rsid w:val="009727DE"/>
    <w:rsid w:val="00972D66"/>
    <w:rsid w:val="00972FBE"/>
    <w:rsid w:val="00973739"/>
    <w:rsid w:val="0097497F"/>
    <w:rsid w:val="009751BD"/>
    <w:rsid w:val="009771AF"/>
    <w:rsid w:val="009803B0"/>
    <w:rsid w:val="00980659"/>
    <w:rsid w:val="00980C92"/>
    <w:rsid w:val="009846ED"/>
    <w:rsid w:val="00984DDD"/>
    <w:rsid w:val="00986D03"/>
    <w:rsid w:val="00992107"/>
    <w:rsid w:val="00993619"/>
    <w:rsid w:val="009939F7"/>
    <w:rsid w:val="00994F95"/>
    <w:rsid w:val="009952B0"/>
    <w:rsid w:val="009975F3"/>
    <w:rsid w:val="009A0EB8"/>
    <w:rsid w:val="009A2511"/>
    <w:rsid w:val="009B0653"/>
    <w:rsid w:val="009B3024"/>
    <w:rsid w:val="009B47F2"/>
    <w:rsid w:val="009B4F2E"/>
    <w:rsid w:val="009B4FBB"/>
    <w:rsid w:val="009C1979"/>
    <w:rsid w:val="009C2162"/>
    <w:rsid w:val="009C2BB7"/>
    <w:rsid w:val="009C3614"/>
    <w:rsid w:val="009C55C4"/>
    <w:rsid w:val="009C60D6"/>
    <w:rsid w:val="009D2145"/>
    <w:rsid w:val="009D569D"/>
    <w:rsid w:val="009D5BB3"/>
    <w:rsid w:val="009D6D97"/>
    <w:rsid w:val="009E05BD"/>
    <w:rsid w:val="009E0E4A"/>
    <w:rsid w:val="009E1ACD"/>
    <w:rsid w:val="009E3AE4"/>
    <w:rsid w:val="009E6D3F"/>
    <w:rsid w:val="009E6E4A"/>
    <w:rsid w:val="009F1282"/>
    <w:rsid w:val="009F3A89"/>
    <w:rsid w:val="009F45A5"/>
    <w:rsid w:val="009F5742"/>
    <w:rsid w:val="009F5AD3"/>
    <w:rsid w:val="009F77CD"/>
    <w:rsid w:val="00A01227"/>
    <w:rsid w:val="00A01F22"/>
    <w:rsid w:val="00A040E1"/>
    <w:rsid w:val="00A078E2"/>
    <w:rsid w:val="00A106D0"/>
    <w:rsid w:val="00A111DE"/>
    <w:rsid w:val="00A11F92"/>
    <w:rsid w:val="00A13A55"/>
    <w:rsid w:val="00A143DE"/>
    <w:rsid w:val="00A16C1A"/>
    <w:rsid w:val="00A25A94"/>
    <w:rsid w:val="00A26329"/>
    <w:rsid w:val="00A267B0"/>
    <w:rsid w:val="00A35092"/>
    <w:rsid w:val="00A35E7D"/>
    <w:rsid w:val="00A37143"/>
    <w:rsid w:val="00A37152"/>
    <w:rsid w:val="00A40BB7"/>
    <w:rsid w:val="00A40C16"/>
    <w:rsid w:val="00A41F87"/>
    <w:rsid w:val="00A430B9"/>
    <w:rsid w:val="00A432C6"/>
    <w:rsid w:val="00A43532"/>
    <w:rsid w:val="00A458C6"/>
    <w:rsid w:val="00A46FB8"/>
    <w:rsid w:val="00A4776B"/>
    <w:rsid w:val="00A517BF"/>
    <w:rsid w:val="00A54ED5"/>
    <w:rsid w:val="00A5731B"/>
    <w:rsid w:val="00A5738C"/>
    <w:rsid w:val="00A57E0A"/>
    <w:rsid w:val="00A604E1"/>
    <w:rsid w:val="00A618EA"/>
    <w:rsid w:val="00A63661"/>
    <w:rsid w:val="00A64CA7"/>
    <w:rsid w:val="00A67228"/>
    <w:rsid w:val="00A708F2"/>
    <w:rsid w:val="00A70DA6"/>
    <w:rsid w:val="00A72FFC"/>
    <w:rsid w:val="00A733F9"/>
    <w:rsid w:val="00A74373"/>
    <w:rsid w:val="00A7514D"/>
    <w:rsid w:val="00A805A7"/>
    <w:rsid w:val="00A817DA"/>
    <w:rsid w:val="00A81DD1"/>
    <w:rsid w:val="00A867B6"/>
    <w:rsid w:val="00A9149D"/>
    <w:rsid w:val="00A921BB"/>
    <w:rsid w:val="00A92439"/>
    <w:rsid w:val="00A92BCB"/>
    <w:rsid w:val="00A93A72"/>
    <w:rsid w:val="00A95394"/>
    <w:rsid w:val="00AA0AF9"/>
    <w:rsid w:val="00AA0B00"/>
    <w:rsid w:val="00AA1ED4"/>
    <w:rsid w:val="00AA33F5"/>
    <w:rsid w:val="00AA35A5"/>
    <w:rsid w:val="00AA4578"/>
    <w:rsid w:val="00AA49CD"/>
    <w:rsid w:val="00AA51C1"/>
    <w:rsid w:val="00AA60AD"/>
    <w:rsid w:val="00AB0CBF"/>
    <w:rsid w:val="00AB119D"/>
    <w:rsid w:val="00AB1A4F"/>
    <w:rsid w:val="00AB1D76"/>
    <w:rsid w:val="00AB26F0"/>
    <w:rsid w:val="00AB366B"/>
    <w:rsid w:val="00AB724C"/>
    <w:rsid w:val="00AC19CC"/>
    <w:rsid w:val="00AC46F6"/>
    <w:rsid w:val="00AC610B"/>
    <w:rsid w:val="00AC62D9"/>
    <w:rsid w:val="00AC6470"/>
    <w:rsid w:val="00AC6854"/>
    <w:rsid w:val="00AC7739"/>
    <w:rsid w:val="00AD0A50"/>
    <w:rsid w:val="00AD1E85"/>
    <w:rsid w:val="00AD4EE2"/>
    <w:rsid w:val="00AD5342"/>
    <w:rsid w:val="00AE05AD"/>
    <w:rsid w:val="00AE1F29"/>
    <w:rsid w:val="00AE478A"/>
    <w:rsid w:val="00AE58B7"/>
    <w:rsid w:val="00AE5A35"/>
    <w:rsid w:val="00AE6411"/>
    <w:rsid w:val="00AE6C7F"/>
    <w:rsid w:val="00AE6E3B"/>
    <w:rsid w:val="00AE76E2"/>
    <w:rsid w:val="00AF085A"/>
    <w:rsid w:val="00AF25C3"/>
    <w:rsid w:val="00AF42A8"/>
    <w:rsid w:val="00AF65A8"/>
    <w:rsid w:val="00B02D45"/>
    <w:rsid w:val="00B02ED8"/>
    <w:rsid w:val="00B06CA8"/>
    <w:rsid w:val="00B0725C"/>
    <w:rsid w:val="00B102D2"/>
    <w:rsid w:val="00B16186"/>
    <w:rsid w:val="00B16760"/>
    <w:rsid w:val="00B2006B"/>
    <w:rsid w:val="00B209CC"/>
    <w:rsid w:val="00B21D4C"/>
    <w:rsid w:val="00B23C24"/>
    <w:rsid w:val="00B23EB3"/>
    <w:rsid w:val="00B249DD"/>
    <w:rsid w:val="00B24BC4"/>
    <w:rsid w:val="00B31138"/>
    <w:rsid w:val="00B316AE"/>
    <w:rsid w:val="00B33E5A"/>
    <w:rsid w:val="00B371DD"/>
    <w:rsid w:val="00B50043"/>
    <w:rsid w:val="00B50883"/>
    <w:rsid w:val="00B509FD"/>
    <w:rsid w:val="00B55429"/>
    <w:rsid w:val="00B564EF"/>
    <w:rsid w:val="00B60234"/>
    <w:rsid w:val="00B61471"/>
    <w:rsid w:val="00B62287"/>
    <w:rsid w:val="00B6312D"/>
    <w:rsid w:val="00B6545D"/>
    <w:rsid w:val="00B66780"/>
    <w:rsid w:val="00B70FF8"/>
    <w:rsid w:val="00B736FE"/>
    <w:rsid w:val="00B7443C"/>
    <w:rsid w:val="00B7660F"/>
    <w:rsid w:val="00B77A49"/>
    <w:rsid w:val="00B80A93"/>
    <w:rsid w:val="00B80F4E"/>
    <w:rsid w:val="00B81B95"/>
    <w:rsid w:val="00B8269B"/>
    <w:rsid w:val="00B8382F"/>
    <w:rsid w:val="00B83EF4"/>
    <w:rsid w:val="00B84029"/>
    <w:rsid w:val="00B8571F"/>
    <w:rsid w:val="00B8651B"/>
    <w:rsid w:val="00B908D2"/>
    <w:rsid w:val="00B90A9F"/>
    <w:rsid w:val="00B91149"/>
    <w:rsid w:val="00B9229F"/>
    <w:rsid w:val="00B92337"/>
    <w:rsid w:val="00B93914"/>
    <w:rsid w:val="00B93935"/>
    <w:rsid w:val="00B954E8"/>
    <w:rsid w:val="00B96065"/>
    <w:rsid w:val="00B97915"/>
    <w:rsid w:val="00BA21C3"/>
    <w:rsid w:val="00BA2E9D"/>
    <w:rsid w:val="00BA34B0"/>
    <w:rsid w:val="00BA6532"/>
    <w:rsid w:val="00BA72F6"/>
    <w:rsid w:val="00BB03B3"/>
    <w:rsid w:val="00BB128E"/>
    <w:rsid w:val="00BB1A93"/>
    <w:rsid w:val="00BB2BB5"/>
    <w:rsid w:val="00BB3777"/>
    <w:rsid w:val="00BB4B12"/>
    <w:rsid w:val="00BB6204"/>
    <w:rsid w:val="00BB646B"/>
    <w:rsid w:val="00BB65B4"/>
    <w:rsid w:val="00BB6605"/>
    <w:rsid w:val="00BB674A"/>
    <w:rsid w:val="00BB72C2"/>
    <w:rsid w:val="00BB7D62"/>
    <w:rsid w:val="00BC0340"/>
    <w:rsid w:val="00BC0541"/>
    <w:rsid w:val="00BC0E87"/>
    <w:rsid w:val="00BC5D3F"/>
    <w:rsid w:val="00BC5FAF"/>
    <w:rsid w:val="00BC6FD2"/>
    <w:rsid w:val="00BC7227"/>
    <w:rsid w:val="00BD23B7"/>
    <w:rsid w:val="00BD370B"/>
    <w:rsid w:val="00BD3E7C"/>
    <w:rsid w:val="00BD5485"/>
    <w:rsid w:val="00BD5B93"/>
    <w:rsid w:val="00BD67F2"/>
    <w:rsid w:val="00BD6CA9"/>
    <w:rsid w:val="00BE11BA"/>
    <w:rsid w:val="00BE2056"/>
    <w:rsid w:val="00BE24F6"/>
    <w:rsid w:val="00BE49E5"/>
    <w:rsid w:val="00BE5C4D"/>
    <w:rsid w:val="00C01D5C"/>
    <w:rsid w:val="00C04443"/>
    <w:rsid w:val="00C04901"/>
    <w:rsid w:val="00C0494D"/>
    <w:rsid w:val="00C06939"/>
    <w:rsid w:val="00C105DD"/>
    <w:rsid w:val="00C145FB"/>
    <w:rsid w:val="00C165DE"/>
    <w:rsid w:val="00C17DB7"/>
    <w:rsid w:val="00C17FAA"/>
    <w:rsid w:val="00C22298"/>
    <w:rsid w:val="00C22AEC"/>
    <w:rsid w:val="00C23C28"/>
    <w:rsid w:val="00C24510"/>
    <w:rsid w:val="00C27269"/>
    <w:rsid w:val="00C329D9"/>
    <w:rsid w:val="00C32EA1"/>
    <w:rsid w:val="00C33208"/>
    <w:rsid w:val="00C354AE"/>
    <w:rsid w:val="00C370E2"/>
    <w:rsid w:val="00C37803"/>
    <w:rsid w:val="00C378F8"/>
    <w:rsid w:val="00C4103C"/>
    <w:rsid w:val="00C4211E"/>
    <w:rsid w:val="00C44C9F"/>
    <w:rsid w:val="00C467EF"/>
    <w:rsid w:val="00C471E5"/>
    <w:rsid w:val="00C47F8B"/>
    <w:rsid w:val="00C526C7"/>
    <w:rsid w:val="00C52ADC"/>
    <w:rsid w:val="00C541A5"/>
    <w:rsid w:val="00C56D47"/>
    <w:rsid w:val="00C57EDD"/>
    <w:rsid w:val="00C606D1"/>
    <w:rsid w:val="00C63B3B"/>
    <w:rsid w:val="00C648D6"/>
    <w:rsid w:val="00C64B12"/>
    <w:rsid w:val="00C65A61"/>
    <w:rsid w:val="00C66C7A"/>
    <w:rsid w:val="00C67C39"/>
    <w:rsid w:val="00C67FF0"/>
    <w:rsid w:val="00C70D6F"/>
    <w:rsid w:val="00C72564"/>
    <w:rsid w:val="00C744EF"/>
    <w:rsid w:val="00C765A2"/>
    <w:rsid w:val="00C77AED"/>
    <w:rsid w:val="00C82162"/>
    <w:rsid w:val="00C821DC"/>
    <w:rsid w:val="00C824BB"/>
    <w:rsid w:val="00C86B6A"/>
    <w:rsid w:val="00C878A5"/>
    <w:rsid w:val="00C87B6E"/>
    <w:rsid w:val="00C918EA"/>
    <w:rsid w:val="00C922FE"/>
    <w:rsid w:val="00C92C67"/>
    <w:rsid w:val="00C93985"/>
    <w:rsid w:val="00C94119"/>
    <w:rsid w:val="00C971DC"/>
    <w:rsid w:val="00C97432"/>
    <w:rsid w:val="00C97E85"/>
    <w:rsid w:val="00CA0F4A"/>
    <w:rsid w:val="00CA1CCC"/>
    <w:rsid w:val="00CA34AF"/>
    <w:rsid w:val="00CA4CF9"/>
    <w:rsid w:val="00CA50B2"/>
    <w:rsid w:val="00CA5560"/>
    <w:rsid w:val="00CA5CED"/>
    <w:rsid w:val="00CA665E"/>
    <w:rsid w:val="00CA6ABD"/>
    <w:rsid w:val="00CA6DFA"/>
    <w:rsid w:val="00CA747F"/>
    <w:rsid w:val="00CA7810"/>
    <w:rsid w:val="00CB05E7"/>
    <w:rsid w:val="00CB1CEA"/>
    <w:rsid w:val="00CB1FD5"/>
    <w:rsid w:val="00CB430A"/>
    <w:rsid w:val="00CB582A"/>
    <w:rsid w:val="00CB5AF1"/>
    <w:rsid w:val="00CB791A"/>
    <w:rsid w:val="00CC089D"/>
    <w:rsid w:val="00CC1C08"/>
    <w:rsid w:val="00CC216C"/>
    <w:rsid w:val="00CC47E4"/>
    <w:rsid w:val="00CC59A9"/>
    <w:rsid w:val="00CC634B"/>
    <w:rsid w:val="00CC66D0"/>
    <w:rsid w:val="00CC6A65"/>
    <w:rsid w:val="00CD06AC"/>
    <w:rsid w:val="00CD3597"/>
    <w:rsid w:val="00CD4E95"/>
    <w:rsid w:val="00CD6930"/>
    <w:rsid w:val="00CE2583"/>
    <w:rsid w:val="00CE3FAF"/>
    <w:rsid w:val="00CE4841"/>
    <w:rsid w:val="00CE7053"/>
    <w:rsid w:val="00CF12D3"/>
    <w:rsid w:val="00CF305D"/>
    <w:rsid w:val="00CF729E"/>
    <w:rsid w:val="00CF78BA"/>
    <w:rsid w:val="00D003EB"/>
    <w:rsid w:val="00D01967"/>
    <w:rsid w:val="00D02DFB"/>
    <w:rsid w:val="00D032AE"/>
    <w:rsid w:val="00D03623"/>
    <w:rsid w:val="00D059CB"/>
    <w:rsid w:val="00D11E52"/>
    <w:rsid w:val="00D13C01"/>
    <w:rsid w:val="00D236F7"/>
    <w:rsid w:val="00D24D2A"/>
    <w:rsid w:val="00D24F60"/>
    <w:rsid w:val="00D24F86"/>
    <w:rsid w:val="00D26894"/>
    <w:rsid w:val="00D3131C"/>
    <w:rsid w:val="00D313EF"/>
    <w:rsid w:val="00D32AC0"/>
    <w:rsid w:val="00D339F9"/>
    <w:rsid w:val="00D33B20"/>
    <w:rsid w:val="00D34205"/>
    <w:rsid w:val="00D351CB"/>
    <w:rsid w:val="00D35D73"/>
    <w:rsid w:val="00D36418"/>
    <w:rsid w:val="00D407C1"/>
    <w:rsid w:val="00D42537"/>
    <w:rsid w:val="00D43147"/>
    <w:rsid w:val="00D432BE"/>
    <w:rsid w:val="00D449C0"/>
    <w:rsid w:val="00D44ECC"/>
    <w:rsid w:val="00D4654B"/>
    <w:rsid w:val="00D47F91"/>
    <w:rsid w:val="00D52137"/>
    <w:rsid w:val="00D5346F"/>
    <w:rsid w:val="00D54B72"/>
    <w:rsid w:val="00D56B32"/>
    <w:rsid w:val="00D573CC"/>
    <w:rsid w:val="00D61B54"/>
    <w:rsid w:val="00D651EB"/>
    <w:rsid w:val="00D671AA"/>
    <w:rsid w:val="00D67848"/>
    <w:rsid w:val="00D706B8"/>
    <w:rsid w:val="00D716D9"/>
    <w:rsid w:val="00D71B68"/>
    <w:rsid w:val="00D71EF0"/>
    <w:rsid w:val="00D72532"/>
    <w:rsid w:val="00D74632"/>
    <w:rsid w:val="00D75FEC"/>
    <w:rsid w:val="00D77111"/>
    <w:rsid w:val="00D77A7C"/>
    <w:rsid w:val="00D80CB1"/>
    <w:rsid w:val="00D846D5"/>
    <w:rsid w:val="00D84C3C"/>
    <w:rsid w:val="00D85D0B"/>
    <w:rsid w:val="00D90FAA"/>
    <w:rsid w:val="00D91146"/>
    <w:rsid w:val="00D91639"/>
    <w:rsid w:val="00D9214F"/>
    <w:rsid w:val="00D92AB1"/>
    <w:rsid w:val="00D93094"/>
    <w:rsid w:val="00D9354C"/>
    <w:rsid w:val="00D95A86"/>
    <w:rsid w:val="00DA49FF"/>
    <w:rsid w:val="00DA4D53"/>
    <w:rsid w:val="00DA6D12"/>
    <w:rsid w:val="00DA78D3"/>
    <w:rsid w:val="00DA7D35"/>
    <w:rsid w:val="00DB019D"/>
    <w:rsid w:val="00DB22CE"/>
    <w:rsid w:val="00DB2A63"/>
    <w:rsid w:val="00DB31A5"/>
    <w:rsid w:val="00DB572F"/>
    <w:rsid w:val="00DC1A96"/>
    <w:rsid w:val="00DC36E9"/>
    <w:rsid w:val="00DC51CF"/>
    <w:rsid w:val="00DC53D2"/>
    <w:rsid w:val="00DC565E"/>
    <w:rsid w:val="00DC5B30"/>
    <w:rsid w:val="00DD07DA"/>
    <w:rsid w:val="00DD08AF"/>
    <w:rsid w:val="00DD19B9"/>
    <w:rsid w:val="00DD1CB7"/>
    <w:rsid w:val="00DD239C"/>
    <w:rsid w:val="00DD2C33"/>
    <w:rsid w:val="00DD3B6C"/>
    <w:rsid w:val="00DD4150"/>
    <w:rsid w:val="00DD5A8C"/>
    <w:rsid w:val="00DD606E"/>
    <w:rsid w:val="00DE2527"/>
    <w:rsid w:val="00DE3462"/>
    <w:rsid w:val="00DE3CD3"/>
    <w:rsid w:val="00DE47C7"/>
    <w:rsid w:val="00DE64E7"/>
    <w:rsid w:val="00DE6E94"/>
    <w:rsid w:val="00DF0552"/>
    <w:rsid w:val="00DF055C"/>
    <w:rsid w:val="00DF102D"/>
    <w:rsid w:val="00DF188A"/>
    <w:rsid w:val="00DF3025"/>
    <w:rsid w:val="00DF4C4A"/>
    <w:rsid w:val="00DF6F99"/>
    <w:rsid w:val="00DF7E03"/>
    <w:rsid w:val="00E1338E"/>
    <w:rsid w:val="00E15863"/>
    <w:rsid w:val="00E2247A"/>
    <w:rsid w:val="00E27100"/>
    <w:rsid w:val="00E2717D"/>
    <w:rsid w:val="00E2743A"/>
    <w:rsid w:val="00E27C8B"/>
    <w:rsid w:val="00E30661"/>
    <w:rsid w:val="00E32823"/>
    <w:rsid w:val="00E33B4A"/>
    <w:rsid w:val="00E3430C"/>
    <w:rsid w:val="00E40024"/>
    <w:rsid w:val="00E405D3"/>
    <w:rsid w:val="00E40962"/>
    <w:rsid w:val="00E40D79"/>
    <w:rsid w:val="00E416C5"/>
    <w:rsid w:val="00E428C8"/>
    <w:rsid w:val="00E43422"/>
    <w:rsid w:val="00E44B72"/>
    <w:rsid w:val="00E45460"/>
    <w:rsid w:val="00E4586C"/>
    <w:rsid w:val="00E45E1C"/>
    <w:rsid w:val="00E51533"/>
    <w:rsid w:val="00E51A1E"/>
    <w:rsid w:val="00E52EE2"/>
    <w:rsid w:val="00E531CF"/>
    <w:rsid w:val="00E54511"/>
    <w:rsid w:val="00E57D3B"/>
    <w:rsid w:val="00E62AFD"/>
    <w:rsid w:val="00E633E4"/>
    <w:rsid w:val="00E63C85"/>
    <w:rsid w:val="00E66F5F"/>
    <w:rsid w:val="00E6715F"/>
    <w:rsid w:val="00E715BF"/>
    <w:rsid w:val="00E733AB"/>
    <w:rsid w:val="00E75DD2"/>
    <w:rsid w:val="00E773D9"/>
    <w:rsid w:val="00E8064C"/>
    <w:rsid w:val="00E81F3E"/>
    <w:rsid w:val="00E826BE"/>
    <w:rsid w:val="00E8403C"/>
    <w:rsid w:val="00E846E5"/>
    <w:rsid w:val="00E8551A"/>
    <w:rsid w:val="00E85FA4"/>
    <w:rsid w:val="00E871BB"/>
    <w:rsid w:val="00E929BB"/>
    <w:rsid w:val="00E94658"/>
    <w:rsid w:val="00E956A9"/>
    <w:rsid w:val="00E95A58"/>
    <w:rsid w:val="00E95BE5"/>
    <w:rsid w:val="00E972F7"/>
    <w:rsid w:val="00E97F0D"/>
    <w:rsid w:val="00EA0AFD"/>
    <w:rsid w:val="00EA37CF"/>
    <w:rsid w:val="00EA46F3"/>
    <w:rsid w:val="00EA5465"/>
    <w:rsid w:val="00EB40B4"/>
    <w:rsid w:val="00EB56F7"/>
    <w:rsid w:val="00EB5FA5"/>
    <w:rsid w:val="00EB7E78"/>
    <w:rsid w:val="00EB7E8D"/>
    <w:rsid w:val="00EC0211"/>
    <w:rsid w:val="00EC23C2"/>
    <w:rsid w:val="00EC2EF0"/>
    <w:rsid w:val="00EC342B"/>
    <w:rsid w:val="00EC5ECA"/>
    <w:rsid w:val="00EC6B5B"/>
    <w:rsid w:val="00EC775D"/>
    <w:rsid w:val="00ED0860"/>
    <w:rsid w:val="00ED114D"/>
    <w:rsid w:val="00ED33AD"/>
    <w:rsid w:val="00ED501A"/>
    <w:rsid w:val="00ED5D2E"/>
    <w:rsid w:val="00ED69C6"/>
    <w:rsid w:val="00EE10A2"/>
    <w:rsid w:val="00EE2861"/>
    <w:rsid w:val="00EE2E10"/>
    <w:rsid w:val="00EE6A4F"/>
    <w:rsid w:val="00EE6FE2"/>
    <w:rsid w:val="00EF03F7"/>
    <w:rsid w:val="00EF2EE1"/>
    <w:rsid w:val="00EF406B"/>
    <w:rsid w:val="00EF4F04"/>
    <w:rsid w:val="00EF67CE"/>
    <w:rsid w:val="00EF752E"/>
    <w:rsid w:val="00F05835"/>
    <w:rsid w:val="00F07359"/>
    <w:rsid w:val="00F077A2"/>
    <w:rsid w:val="00F100E7"/>
    <w:rsid w:val="00F13D76"/>
    <w:rsid w:val="00F17C1E"/>
    <w:rsid w:val="00F217CB"/>
    <w:rsid w:val="00F219A5"/>
    <w:rsid w:val="00F22559"/>
    <w:rsid w:val="00F229A3"/>
    <w:rsid w:val="00F25DD7"/>
    <w:rsid w:val="00F26775"/>
    <w:rsid w:val="00F2732B"/>
    <w:rsid w:val="00F2787A"/>
    <w:rsid w:val="00F30ABF"/>
    <w:rsid w:val="00F325C9"/>
    <w:rsid w:val="00F32B3E"/>
    <w:rsid w:val="00F359C7"/>
    <w:rsid w:val="00F366D9"/>
    <w:rsid w:val="00F37B11"/>
    <w:rsid w:val="00F416AE"/>
    <w:rsid w:val="00F4319B"/>
    <w:rsid w:val="00F4414E"/>
    <w:rsid w:val="00F46F8F"/>
    <w:rsid w:val="00F4770D"/>
    <w:rsid w:val="00F4779B"/>
    <w:rsid w:val="00F52BC1"/>
    <w:rsid w:val="00F52C9B"/>
    <w:rsid w:val="00F537C2"/>
    <w:rsid w:val="00F54053"/>
    <w:rsid w:val="00F62E9A"/>
    <w:rsid w:val="00F63AD6"/>
    <w:rsid w:val="00F64C63"/>
    <w:rsid w:val="00F64F9B"/>
    <w:rsid w:val="00F66BD0"/>
    <w:rsid w:val="00F6717A"/>
    <w:rsid w:val="00F708C3"/>
    <w:rsid w:val="00F727D3"/>
    <w:rsid w:val="00F833DD"/>
    <w:rsid w:val="00F8687C"/>
    <w:rsid w:val="00F87D09"/>
    <w:rsid w:val="00F92598"/>
    <w:rsid w:val="00F928C6"/>
    <w:rsid w:val="00F9468A"/>
    <w:rsid w:val="00F94799"/>
    <w:rsid w:val="00F950FD"/>
    <w:rsid w:val="00F951E8"/>
    <w:rsid w:val="00F96604"/>
    <w:rsid w:val="00F96FC6"/>
    <w:rsid w:val="00FA25F3"/>
    <w:rsid w:val="00FA483A"/>
    <w:rsid w:val="00FA507E"/>
    <w:rsid w:val="00FA6072"/>
    <w:rsid w:val="00FB0EED"/>
    <w:rsid w:val="00FB2052"/>
    <w:rsid w:val="00FB5471"/>
    <w:rsid w:val="00FC0599"/>
    <w:rsid w:val="00FC0CBB"/>
    <w:rsid w:val="00FC0F80"/>
    <w:rsid w:val="00FC3352"/>
    <w:rsid w:val="00FC4176"/>
    <w:rsid w:val="00FC4519"/>
    <w:rsid w:val="00FC6448"/>
    <w:rsid w:val="00FD040B"/>
    <w:rsid w:val="00FD054E"/>
    <w:rsid w:val="00FD0A2C"/>
    <w:rsid w:val="00FD42AE"/>
    <w:rsid w:val="00FD6D14"/>
    <w:rsid w:val="00FE050D"/>
    <w:rsid w:val="00FE10DA"/>
    <w:rsid w:val="00FE14E4"/>
    <w:rsid w:val="00FE384B"/>
    <w:rsid w:val="00FE51F1"/>
    <w:rsid w:val="00FF0612"/>
    <w:rsid w:val="00FF3555"/>
    <w:rsid w:val="00FF601B"/>
    <w:rsid w:val="00FF745F"/>
    <w:rsid w:val="00FF79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467A9"/>
  <w14:defaultImageDpi w14:val="300"/>
  <w15:docId w15:val="{87A0DBD8-8DF3-DC4F-AB67-AE83ABB1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4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515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02ED8"/>
    <w:pPr>
      <w:spacing w:before="100" w:beforeAutospacing="1" w:after="100" w:afterAutospacing="1"/>
      <w:outlineLvl w:val="2"/>
    </w:pPr>
    <w:rPr>
      <w:rFonts w:eastAsiaTheme="minorEastAsia"/>
      <w:b/>
      <w:bCs/>
      <w:sz w:val="27"/>
      <w:szCs w:val="27"/>
      <w:lang w:eastAsia="en-US"/>
    </w:rPr>
  </w:style>
  <w:style w:type="paragraph" w:styleId="Heading4">
    <w:name w:val="heading 4"/>
    <w:basedOn w:val="Normal"/>
    <w:next w:val="Normal"/>
    <w:link w:val="Heading4Char"/>
    <w:uiPriority w:val="9"/>
    <w:unhideWhenUsed/>
    <w:qFormat/>
    <w:rsid w:val="00777DD0"/>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28BA"/>
  </w:style>
  <w:style w:type="character" w:styleId="Hyperlink">
    <w:name w:val="Hyperlink"/>
    <w:basedOn w:val="DefaultParagraphFont"/>
    <w:uiPriority w:val="99"/>
    <w:unhideWhenUsed/>
    <w:rsid w:val="009328BA"/>
    <w:rPr>
      <w:color w:val="0000FF"/>
      <w:u w:val="single"/>
    </w:rPr>
  </w:style>
  <w:style w:type="paragraph" w:styleId="ListParagraph">
    <w:name w:val="List Paragraph"/>
    <w:basedOn w:val="Normal"/>
    <w:uiPriority w:val="34"/>
    <w:qFormat/>
    <w:rsid w:val="009328BA"/>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93914"/>
    <w:rPr>
      <w:color w:val="800080" w:themeColor="followedHyperlink"/>
      <w:u w:val="single"/>
    </w:rPr>
  </w:style>
  <w:style w:type="paragraph" w:styleId="NormalWeb">
    <w:name w:val="Normal (Web)"/>
    <w:basedOn w:val="Normal"/>
    <w:uiPriority w:val="99"/>
    <w:unhideWhenUsed/>
    <w:rsid w:val="00890524"/>
    <w:pPr>
      <w:spacing w:before="100" w:beforeAutospacing="1" w:after="100" w:afterAutospacing="1"/>
    </w:pPr>
    <w:rPr>
      <w:rFonts w:eastAsiaTheme="minorEastAsia"/>
    </w:rPr>
  </w:style>
  <w:style w:type="character" w:styleId="Strong">
    <w:name w:val="Strong"/>
    <w:basedOn w:val="DefaultParagraphFont"/>
    <w:uiPriority w:val="22"/>
    <w:qFormat/>
    <w:rsid w:val="00B23C24"/>
    <w:rPr>
      <w:b/>
      <w:bCs/>
    </w:rPr>
  </w:style>
  <w:style w:type="paragraph" w:customStyle="1" w:styleId="xmsonormal">
    <w:name w:val="x_msonormal"/>
    <w:basedOn w:val="Normal"/>
    <w:uiPriority w:val="99"/>
    <w:rsid w:val="00DD5A8C"/>
    <w:pPr>
      <w:spacing w:before="100" w:beforeAutospacing="1" w:after="100" w:afterAutospacing="1"/>
    </w:pPr>
    <w:rPr>
      <w:rFonts w:ascii="Times" w:eastAsiaTheme="minorEastAsia" w:hAnsi="Times" w:cstheme="minorBidi"/>
      <w:sz w:val="20"/>
      <w:szCs w:val="20"/>
      <w:lang w:eastAsia="en-US"/>
    </w:rPr>
  </w:style>
  <w:style w:type="paragraph" w:styleId="BalloonText">
    <w:name w:val="Balloon Text"/>
    <w:basedOn w:val="Normal"/>
    <w:link w:val="BalloonTextChar"/>
    <w:uiPriority w:val="99"/>
    <w:semiHidden/>
    <w:unhideWhenUsed/>
    <w:rsid w:val="00CA6ABD"/>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A6ABD"/>
    <w:rPr>
      <w:rFonts w:ascii="Lucida Grande" w:eastAsiaTheme="minorHAnsi" w:hAnsi="Lucida Grande" w:cs="Lucida Grande"/>
      <w:sz w:val="18"/>
      <w:szCs w:val="18"/>
      <w:lang w:val="en-US"/>
    </w:rPr>
  </w:style>
  <w:style w:type="paragraph" w:customStyle="1" w:styleId="Default">
    <w:name w:val="Default"/>
    <w:rsid w:val="009F5AD3"/>
    <w:pPr>
      <w:widowControl w:val="0"/>
      <w:autoSpaceDE w:val="0"/>
      <w:autoSpaceDN w:val="0"/>
      <w:adjustRightInd w:val="0"/>
    </w:pPr>
    <w:rPr>
      <w:rFonts w:ascii="Arial" w:hAnsi="Arial" w:cs="Arial"/>
      <w:color w:val="000000"/>
      <w:lang w:val="en-US"/>
    </w:rPr>
  </w:style>
  <w:style w:type="character" w:styleId="HTMLAcronym">
    <w:name w:val="HTML Acronym"/>
    <w:basedOn w:val="DefaultParagraphFont"/>
    <w:uiPriority w:val="99"/>
    <w:semiHidden/>
    <w:unhideWhenUsed/>
    <w:rsid w:val="000C7419"/>
  </w:style>
  <w:style w:type="paragraph" w:customStyle="1" w:styleId="yiv5829925098msonormal">
    <w:name w:val="yiv5829925098msonormal"/>
    <w:basedOn w:val="Normal"/>
    <w:rsid w:val="00D11E52"/>
    <w:pPr>
      <w:spacing w:before="100" w:beforeAutospacing="1" w:after="100" w:afterAutospacing="1"/>
    </w:pPr>
    <w:rPr>
      <w:rFonts w:eastAsiaTheme="minorEastAsia"/>
      <w:sz w:val="20"/>
      <w:szCs w:val="20"/>
      <w:lang w:eastAsia="en-US"/>
    </w:rPr>
  </w:style>
  <w:style w:type="character" w:styleId="Emphasis">
    <w:name w:val="Emphasis"/>
    <w:basedOn w:val="DefaultParagraphFont"/>
    <w:uiPriority w:val="20"/>
    <w:qFormat/>
    <w:rsid w:val="00FA483A"/>
    <w:rPr>
      <w:i/>
      <w:iCs/>
    </w:rPr>
  </w:style>
  <w:style w:type="paragraph" w:customStyle="1" w:styleId="yiv1016298363msonormal">
    <w:name w:val="yiv1016298363msonormal"/>
    <w:basedOn w:val="Normal"/>
    <w:rsid w:val="0029738D"/>
    <w:pPr>
      <w:spacing w:before="100" w:beforeAutospacing="1" w:after="100" w:afterAutospacing="1"/>
    </w:pPr>
    <w:rPr>
      <w:rFonts w:eastAsiaTheme="minorEastAsia"/>
      <w:sz w:val="20"/>
      <w:szCs w:val="20"/>
      <w:lang w:eastAsia="en-US"/>
    </w:rPr>
  </w:style>
  <w:style w:type="character" w:customStyle="1" w:styleId="bumpedfont15">
    <w:name w:val="bumpedfont15"/>
    <w:basedOn w:val="DefaultParagraphFont"/>
    <w:rsid w:val="001B6081"/>
  </w:style>
  <w:style w:type="paragraph" w:customStyle="1" w:styleId="s71">
    <w:name w:val="s71"/>
    <w:basedOn w:val="Normal"/>
    <w:rsid w:val="001B6081"/>
    <w:pPr>
      <w:spacing w:before="100" w:beforeAutospacing="1" w:after="100" w:afterAutospacing="1"/>
    </w:pPr>
    <w:rPr>
      <w:rFonts w:eastAsiaTheme="minorEastAsia" w:cstheme="minorBidi"/>
      <w:sz w:val="20"/>
      <w:szCs w:val="20"/>
      <w:lang w:eastAsia="en-US"/>
    </w:rPr>
  </w:style>
  <w:style w:type="character" w:customStyle="1" w:styleId="spelle">
    <w:name w:val="spelle"/>
    <w:basedOn w:val="DefaultParagraphFont"/>
    <w:rsid w:val="002C4E24"/>
  </w:style>
  <w:style w:type="character" w:customStyle="1" w:styleId="normaltextrun">
    <w:name w:val="normaltextrun"/>
    <w:basedOn w:val="DefaultParagraphFont"/>
    <w:rsid w:val="00571325"/>
  </w:style>
  <w:style w:type="paragraph" w:customStyle="1" w:styleId="paragraph">
    <w:name w:val="paragraph"/>
    <w:basedOn w:val="Normal"/>
    <w:rsid w:val="00571325"/>
    <w:pPr>
      <w:spacing w:before="100" w:beforeAutospacing="1" w:after="100" w:afterAutospacing="1"/>
    </w:pPr>
    <w:rPr>
      <w:rFonts w:eastAsiaTheme="minorEastAsia"/>
      <w:sz w:val="20"/>
      <w:szCs w:val="20"/>
      <w:lang w:eastAsia="en-US"/>
    </w:rPr>
  </w:style>
  <w:style w:type="paragraph" w:customStyle="1" w:styleId="Pa0">
    <w:name w:val="Pa0"/>
    <w:basedOn w:val="Default"/>
    <w:next w:val="Default"/>
    <w:uiPriority w:val="99"/>
    <w:rsid w:val="00994F95"/>
    <w:pPr>
      <w:spacing w:line="241" w:lineRule="atLeast"/>
    </w:pPr>
    <w:rPr>
      <w:rFonts w:ascii="Roboto" w:hAnsi="Roboto" w:cs="Times New Roman"/>
      <w:color w:val="auto"/>
    </w:rPr>
  </w:style>
  <w:style w:type="character" w:customStyle="1" w:styleId="Heading3Char">
    <w:name w:val="Heading 3 Char"/>
    <w:basedOn w:val="DefaultParagraphFont"/>
    <w:link w:val="Heading3"/>
    <w:uiPriority w:val="9"/>
    <w:rsid w:val="00B02ED8"/>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77DD0"/>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A35A5"/>
    <w:rPr>
      <w:color w:val="605E5C"/>
      <w:shd w:val="clear" w:color="auto" w:fill="E1DFDD"/>
    </w:rPr>
  </w:style>
  <w:style w:type="character" w:customStyle="1" w:styleId="Heading1Char">
    <w:name w:val="Heading 1 Char"/>
    <w:basedOn w:val="DefaultParagraphFont"/>
    <w:link w:val="Heading1"/>
    <w:uiPriority w:val="9"/>
    <w:rsid w:val="00E51533"/>
    <w:rPr>
      <w:rFonts w:asciiTheme="majorHAnsi" w:eastAsiaTheme="majorEastAsia" w:hAnsiTheme="majorHAnsi" w:cstheme="majorBidi"/>
      <w:color w:val="365F91" w:themeColor="accent1" w:themeShade="BF"/>
      <w:sz w:val="32"/>
      <w:szCs w:val="32"/>
      <w:lang w:eastAsia="en-GB"/>
    </w:rPr>
  </w:style>
  <w:style w:type="paragraph" w:customStyle="1" w:styleId="ssrcss-1q0x1qg-paragraph">
    <w:name w:val="ssrcss-1q0x1qg-paragraph"/>
    <w:basedOn w:val="Normal"/>
    <w:rsid w:val="003F7895"/>
    <w:pPr>
      <w:spacing w:before="100" w:beforeAutospacing="1" w:after="100" w:afterAutospacing="1"/>
    </w:pPr>
  </w:style>
  <w:style w:type="character" w:customStyle="1" w:styleId="contentpasted0">
    <w:name w:val="contentpasted0"/>
    <w:basedOn w:val="DefaultParagraphFont"/>
    <w:rsid w:val="005D3DF3"/>
  </w:style>
  <w:style w:type="paragraph" w:customStyle="1" w:styleId="has-medium-font-size">
    <w:name w:val="has-medium-font-size"/>
    <w:basedOn w:val="Normal"/>
    <w:rsid w:val="002078EB"/>
    <w:pPr>
      <w:spacing w:before="100" w:beforeAutospacing="1" w:after="100" w:afterAutospacing="1"/>
    </w:pPr>
  </w:style>
  <w:style w:type="character" w:customStyle="1" w:styleId="eop">
    <w:name w:val="eop"/>
    <w:basedOn w:val="DefaultParagraphFont"/>
    <w:rsid w:val="00580547"/>
  </w:style>
  <w:style w:type="paragraph" w:styleId="Header">
    <w:name w:val="header"/>
    <w:basedOn w:val="Normal"/>
    <w:link w:val="HeaderChar"/>
    <w:uiPriority w:val="99"/>
    <w:unhideWhenUsed/>
    <w:rsid w:val="006229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22964"/>
    <w:rPr>
      <w:rFonts w:eastAsiaTheme="minorHAnsi"/>
      <w:sz w:val="22"/>
      <w:szCs w:val="22"/>
    </w:rPr>
  </w:style>
  <w:style w:type="paragraph" w:styleId="NoSpacing">
    <w:name w:val="No Spacing"/>
    <w:uiPriority w:val="1"/>
    <w:qFormat/>
    <w:rsid w:val="00E43422"/>
    <w:rPr>
      <w:rFonts w:ascii="Calibri" w:eastAsiaTheme="minorHAnsi" w:hAnsi="Calibri" w:cs="Calibri"/>
      <w:sz w:val="22"/>
      <w:szCs w:val="22"/>
      <w14:ligatures w14:val="standardContextual"/>
    </w:rPr>
  </w:style>
  <w:style w:type="paragraph" w:styleId="Footer">
    <w:name w:val="footer"/>
    <w:basedOn w:val="Normal"/>
    <w:link w:val="FooterChar"/>
    <w:uiPriority w:val="99"/>
    <w:unhideWhenUsed/>
    <w:rsid w:val="008A0C82"/>
    <w:pPr>
      <w:tabs>
        <w:tab w:val="center" w:pos="4513"/>
        <w:tab w:val="right" w:pos="9026"/>
      </w:tabs>
    </w:pPr>
  </w:style>
  <w:style w:type="character" w:customStyle="1" w:styleId="FooterChar">
    <w:name w:val="Footer Char"/>
    <w:basedOn w:val="DefaultParagraphFont"/>
    <w:link w:val="Footer"/>
    <w:uiPriority w:val="99"/>
    <w:rsid w:val="008A0C8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22">
      <w:bodyDiv w:val="1"/>
      <w:marLeft w:val="0"/>
      <w:marRight w:val="0"/>
      <w:marTop w:val="0"/>
      <w:marBottom w:val="0"/>
      <w:divBdr>
        <w:top w:val="none" w:sz="0" w:space="0" w:color="auto"/>
        <w:left w:val="none" w:sz="0" w:space="0" w:color="auto"/>
        <w:bottom w:val="none" w:sz="0" w:space="0" w:color="auto"/>
        <w:right w:val="none" w:sz="0" w:space="0" w:color="auto"/>
      </w:divBdr>
    </w:div>
    <w:div w:id="3554504">
      <w:bodyDiv w:val="1"/>
      <w:marLeft w:val="0"/>
      <w:marRight w:val="0"/>
      <w:marTop w:val="0"/>
      <w:marBottom w:val="0"/>
      <w:divBdr>
        <w:top w:val="none" w:sz="0" w:space="0" w:color="auto"/>
        <w:left w:val="none" w:sz="0" w:space="0" w:color="auto"/>
        <w:bottom w:val="none" w:sz="0" w:space="0" w:color="auto"/>
        <w:right w:val="none" w:sz="0" w:space="0" w:color="auto"/>
      </w:divBdr>
    </w:div>
    <w:div w:id="5061040">
      <w:bodyDiv w:val="1"/>
      <w:marLeft w:val="0"/>
      <w:marRight w:val="0"/>
      <w:marTop w:val="0"/>
      <w:marBottom w:val="0"/>
      <w:divBdr>
        <w:top w:val="none" w:sz="0" w:space="0" w:color="auto"/>
        <w:left w:val="none" w:sz="0" w:space="0" w:color="auto"/>
        <w:bottom w:val="none" w:sz="0" w:space="0" w:color="auto"/>
        <w:right w:val="none" w:sz="0" w:space="0" w:color="auto"/>
      </w:divBdr>
    </w:div>
    <w:div w:id="5061996">
      <w:bodyDiv w:val="1"/>
      <w:marLeft w:val="0"/>
      <w:marRight w:val="0"/>
      <w:marTop w:val="0"/>
      <w:marBottom w:val="0"/>
      <w:divBdr>
        <w:top w:val="none" w:sz="0" w:space="0" w:color="auto"/>
        <w:left w:val="none" w:sz="0" w:space="0" w:color="auto"/>
        <w:bottom w:val="none" w:sz="0" w:space="0" w:color="auto"/>
        <w:right w:val="none" w:sz="0" w:space="0" w:color="auto"/>
      </w:divBdr>
    </w:div>
    <w:div w:id="5139497">
      <w:bodyDiv w:val="1"/>
      <w:marLeft w:val="0"/>
      <w:marRight w:val="0"/>
      <w:marTop w:val="0"/>
      <w:marBottom w:val="0"/>
      <w:divBdr>
        <w:top w:val="none" w:sz="0" w:space="0" w:color="auto"/>
        <w:left w:val="none" w:sz="0" w:space="0" w:color="auto"/>
        <w:bottom w:val="none" w:sz="0" w:space="0" w:color="auto"/>
        <w:right w:val="none" w:sz="0" w:space="0" w:color="auto"/>
      </w:divBdr>
    </w:div>
    <w:div w:id="5254078">
      <w:bodyDiv w:val="1"/>
      <w:marLeft w:val="0"/>
      <w:marRight w:val="0"/>
      <w:marTop w:val="0"/>
      <w:marBottom w:val="0"/>
      <w:divBdr>
        <w:top w:val="none" w:sz="0" w:space="0" w:color="auto"/>
        <w:left w:val="none" w:sz="0" w:space="0" w:color="auto"/>
        <w:bottom w:val="none" w:sz="0" w:space="0" w:color="auto"/>
        <w:right w:val="none" w:sz="0" w:space="0" w:color="auto"/>
      </w:divBdr>
    </w:div>
    <w:div w:id="5911160">
      <w:bodyDiv w:val="1"/>
      <w:marLeft w:val="0"/>
      <w:marRight w:val="0"/>
      <w:marTop w:val="0"/>
      <w:marBottom w:val="0"/>
      <w:divBdr>
        <w:top w:val="none" w:sz="0" w:space="0" w:color="auto"/>
        <w:left w:val="none" w:sz="0" w:space="0" w:color="auto"/>
        <w:bottom w:val="none" w:sz="0" w:space="0" w:color="auto"/>
        <w:right w:val="none" w:sz="0" w:space="0" w:color="auto"/>
      </w:divBdr>
    </w:div>
    <w:div w:id="14237670">
      <w:bodyDiv w:val="1"/>
      <w:marLeft w:val="0"/>
      <w:marRight w:val="0"/>
      <w:marTop w:val="0"/>
      <w:marBottom w:val="0"/>
      <w:divBdr>
        <w:top w:val="none" w:sz="0" w:space="0" w:color="auto"/>
        <w:left w:val="none" w:sz="0" w:space="0" w:color="auto"/>
        <w:bottom w:val="none" w:sz="0" w:space="0" w:color="auto"/>
        <w:right w:val="none" w:sz="0" w:space="0" w:color="auto"/>
      </w:divBdr>
    </w:div>
    <w:div w:id="14617454">
      <w:bodyDiv w:val="1"/>
      <w:marLeft w:val="0"/>
      <w:marRight w:val="0"/>
      <w:marTop w:val="0"/>
      <w:marBottom w:val="0"/>
      <w:divBdr>
        <w:top w:val="none" w:sz="0" w:space="0" w:color="auto"/>
        <w:left w:val="none" w:sz="0" w:space="0" w:color="auto"/>
        <w:bottom w:val="none" w:sz="0" w:space="0" w:color="auto"/>
        <w:right w:val="none" w:sz="0" w:space="0" w:color="auto"/>
      </w:divBdr>
    </w:div>
    <w:div w:id="15080352">
      <w:bodyDiv w:val="1"/>
      <w:marLeft w:val="0"/>
      <w:marRight w:val="0"/>
      <w:marTop w:val="0"/>
      <w:marBottom w:val="0"/>
      <w:divBdr>
        <w:top w:val="none" w:sz="0" w:space="0" w:color="auto"/>
        <w:left w:val="none" w:sz="0" w:space="0" w:color="auto"/>
        <w:bottom w:val="none" w:sz="0" w:space="0" w:color="auto"/>
        <w:right w:val="none" w:sz="0" w:space="0" w:color="auto"/>
      </w:divBdr>
    </w:div>
    <w:div w:id="17124979">
      <w:bodyDiv w:val="1"/>
      <w:marLeft w:val="0"/>
      <w:marRight w:val="0"/>
      <w:marTop w:val="0"/>
      <w:marBottom w:val="0"/>
      <w:divBdr>
        <w:top w:val="none" w:sz="0" w:space="0" w:color="auto"/>
        <w:left w:val="none" w:sz="0" w:space="0" w:color="auto"/>
        <w:bottom w:val="none" w:sz="0" w:space="0" w:color="auto"/>
        <w:right w:val="none" w:sz="0" w:space="0" w:color="auto"/>
      </w:divBdr>
      <w:divsChild>
        <w:div w:id="1427841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2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85">
      <w:bodyDiv w:val="1"/>
      <w:marLeft w:val="0"/>
      <w:marRight w:val="0"/>
      <w:marTop w:val="0"/>
      <w:marBottom w:val="0"/>
      <w:divBdr>
        <w:top w:val="none" w:sz="0" w:space="0" w:color="auto"/>
        <w:left w:val="none" w:sz="0" w:space="0" w:color="auto"/>
        <w:bottom w:val="none" w:sz="0" w:space="0" w:color="auto"/>
        <w:right w:val="none" w:sz="0" w:space="0" w:color="auto"/>
      </w:divBdr>
    </w:div>
    <w:div w:id="23599240">
      <w:bodyDiv w:val="1"/>
      <w:marLeft w:val="0"/>
      <w:marRight w:val="0"/>
      <w:marTop w:val="0"/>
      <w:marBottom w:val="0"/>
      <w:divBdr>
        <w:top w:val="none" w:sz="0" w:space="0" w:color="auto"/>
        <w:left w:val="none" w:sz="0" w:space="0" w:color="auto"/>
        <w:bottom w:val="none" w:sz="0" w:space="0" w:color="auto"/>
        <w:right w:val="none" w:sz="0" w:space="0" w:color="auto"/>
      </w:divBdr>
    </w:div>
    <w:div w:id="25494955">
      <w:bodyDiv w:val="1"/>
      <w:marLeft w:val="0"/>
      <w:marRight w:val="0"/>
      <w:marTop w:val="0"/>
      <w:marBottom w:val="0"/>
      <w:divBdr>
        <w:top w:val="none" w:sz="0" w:space="0" w:color="auto"/>
        <w:left w:val="none" w:sz="0" w:space="0" w:color="auto"/>
        <w:bottom w:val="none" w:sz="0" w:space="0" w:color="auto"/>
        <w:right w:val="none" w:sz="0" w:space="0" w:color="auto"/>
      </w:divBdr>
    </w:div>
    <w:div w:id="28460575">
      <w:bodyDiv w:val="1"/>
      <w:marLeft w:val="0"/>
      <w:marRight w:val="0"/>
      <w:marTop w:val="0"/>
      <w:marBottom w:val="0"/>
      <w:divBdr>
        <w:top w:val="none" w:sz="0" w:space="0" w:color="auto"/>
        <w:left w:val="none" w:sz="0" w:space="0" w:color="auto"/>
        <w:bottom w:val="none" w:sz="0" w:space="0" w:color="auto"/>
        <w:right w:val="none" w:sz="0" w:space="0" w:color="auto"/>
      </w:divBdr>
    </w:div>
    <w:div w:id="30541417">
      <w:bodyDiv w:val="1"/>
      <w:marLeft w:val="0"/>
      <w:marRight w:val="0"/>
      <w:marTop w:val="0"/>
      <w:marBottom w:val="0"/>
      <w:divBdr>
        <w:top w:val="none" w:sz="0" w:space="0" w:color="auto"/>
        <w:left w:val="none" w:sz="0" w:space="0" w:color="auto"/>
        <w:bottom w:val="none" w:sz="0" w:space="0" w:color="auto"/>
        <w:right w:val="none" w:sz="0" w:space="0" w:color="auto"/>
      </w:divBdr>
    </w:div>
    <w:div w:id="36778465">
      <w:bodyDiv w:val="1"/>
      <w:marLeft w:val="0"/>
      <w:marRight w:val="0"/>
      <w:marTop w:val="0"/>
      <w:marBottom w:val="0"/>
      <w:divBdr>
        <w:top w:val="none" w:sz="0" w:space="0" w:color="auto"/>
        <w:left w:val="none" w:sz="0" w:space="0" w:color="auto"/>
        <w:bottom w:val="none" w:sz="0" w:space="0" w:color="auto"/>
        <w:right w:val="none" w:sz="0" w:space="0" w:color="auto"/>
      </w:divBdr>
      <w:divsChild>
        <w:div w:id="1101492072">
          <w:marLeft w:val="0"/>
          <w:marRight w:val="0"/>
          <w:marTop w:val="0"/>
          <w:marBottom w:val="0"/>
          <w:divBdr>
            <w:top w:val="none" w:sz="0" w:space="0" w:color="auto"/>
            <w:left w:val="none" w:sz="0" w:space="0" w:color="auto"/>
            <w:bottom w:val="none" w:sz="0" w:space="0" w:color="auto"/>
            <w:right w:val="none" w:sz="0" w:space="0" w:color="auto"/>
          </w:divBdr>
        </w:div>
      </w:divsChild>
    </w:div>
    <w:div w:id="37701665">
      <w:bodyDiv w:val="1"/>
      <w:marLeft w:val="0"/>
      <w:marRight w:val="0"/>
      <w:marTop w:val="0"/>
      <w:marBottom w:val="0"/>
      <w:divBdr>
        <w:top w:val="none" w:sz="0" w:space="0" w:color="auto"/>
        <w:left w:val="none" w:sz="0" w:space="0" w:color="auto"/>
        <w:bottom w:val="none" w:sz="0" w:space="0" w:color="auto"/>
        <w:right w:val="none" w:sz="0" w:space="0" w:color="auto"/>
      </w:divBdr>
    </w:div>
    <w:div w:id="38825429">
      <w:bodyDiv w:val="1"/>
      <w:marLeft w:val="0"/>
      <w:marRight w:val="0"/>
      <w:marTop w:val="0"/>
      <w:marBottom w:val="0"/>
      <w:divBdr>
        <w:top w:val="none" w:sz="0" w:space="0" w:color="auto"/>
        <w:left w:val="none" w:sz="0" w:space="0" w:color="auto"/>
        <w:bottom w:val="none" w:sz="0" w:space="0" w:color="auto"/>
        <w:right w:val="none" w:sz="0" w:space="0" w:color="auto"/>
      </w:divBdr>
    </w:div>
    <w:div w:id="39981120">
      <w:bodyDiv w:val="1"/>
      <w:marLeft w:val="0"/>
      <w:marRight w:val="0"/>
      <w:marTop w:val="0"/>
      <w:marBottom w:val="0"/>
      <w:divBdr>
        <w:top w:val="none" w:sz="0" w:space="0" w:color="auto"/>
        <w:left w:val="none" w:sz="0" w:space="0" w:color="auto"/>
        <w:bottom w:val="none" w:sz="0" w:space="0" w:color="auto"/>
        <w:right w:val="none" w:sz="0" w:space="0" w:color="auto"/>
      </w:divBdr>
    </w:div>
    <w:div w:id="41946012">
      <w:bodyDiv w:val="1"/>
      <w:marLeft w:val="0"/>
      <w:marRight w:val="0"/>
      <w:marTop w:val="0"/>
      <w:marBottom w:val="0"/>
      <w:divBdr>
        <w:top w:val="none" w:sz="0" w:space="0" w:color="auto"/>
        <w:left w:val="none" w:sz="0" w:space="0" w:color="auto"/>
        <w:bottom w:val="none" w:sz="0" w:space="0" w:color="auto"/>
        <w:right w:val="none" w:sz="0" w:space="0" w:color="auto"/>
      </w:divBdr>
      <w:divsChild>
        <w:div w:id="1392850704">
          <w:marLeft w:val="274"/>
          <w:marRight w:val="0"/>
          <w:marTop w:val="0"/>
          <w:marBottom w:val="60"/>
          <w:divBdr>
            <w:top w:val="none" w:sz="0" w:space="0" w:color="auto"/>
            <w:left w:val="none" w:sz="0" w:space="0" w:color="auto"/>
            <w:bottom w:val="none" w:sz="0" w:space="0" w:color="auto"/>
            <w:right w:val="none" w:sz="0" w:space="0" w:color="auto"/>
          </w:divBdr>
        </w:div>
      </w:divsChild>
    </w:div>
    <w:div w:id="42676738">
      <w:bodyDiv w:val="1"/>
      <w:marLeft w:val="0"/>
      <w:marRight w:val="0"/>
      <w:marTop w:val="0"/>
      <w:marBottom w:val="0"/>
      <w:divBdr>
        <w:top w:val="none" w:sz="0" w:space="0" w:color="auto"/>
        <w:left w:val="none" w:sz="0" w:space="0" w:color="auto"/>
        <w:bottom w:val="none" w:sz="0" w:space="0" w:color="auto"/>
        <w:right w:val="none" w:sz="0" w:space="0" w:color="auto"/>
      </w:divBdr>
    </w:div>
    <w:div w:id="47388264">
      <w:bodyDiv w:val="1"/>
      <w:marLeft w:val="0"/>
      <w:marRight w:val="0"/>
      <w:marTop w:val="0"/>
      <w:marBottom w:val="0"/>
      <w:divBdr>
        <w:top w:val="none" w:sz="0" w:space="0" w:color="auto"/>
        <w:left w:val="none" w:sz="0" w:space="0" w:color="auto"/>
        <w:bottom w:val="none" w:sz="0" w:space="0" w:color="auto"/>
        <w:right w:val="none" w:sz="0" w:space="0" w:color="auto"/>
      </w:divBdr>
    </w:div>
    <w:div w:id="52781629">
      <w:bodyDiv w:val="1"/>
      <w:marLeft w:val="0"/>
      <w:marRight w:val="0"/>
      <w:marTop w:val="0"/>
      <w:marBottom w:val="0"/>
      <w:divBdr>
        <w:top w:val="none" w:sz="0" w:space="0" w:color="auto"/>
        <w:left w:val="none" w:sz="0" w:space="0" w:color="auto"/>
        <w:bottom w:val="none" w:sz="0" w:space="0" w:color="auto"/>
        <w:right w:val="none" w:sz="0" w:space="0" w:color="auto"/>
      </w:divBdr>
    </w:div>
    <w:div w:id="55321371">
      <w:bodyDiv w:val="1"/>
      <w:marLeft w:val="0"/>
      <w:marRight w:val="0"/>
      <w:marTop w:val="0"/>
      <w:marBottom w:val="0"/>
      <w:divBdr>
        <w:top w:val="none" w:sz="0" w:space="0" w:color="auto"/>
        <w:left w:val="none" w:sz="0" w:space="0" w:color="auto"/>
        <w:bottom w:val="none" w:sz="0" w:space="0" w:color="auto"/>
        <w:right w:val="none" w:sz="0" w:space="0" w:color="auto"/>
      </w:divBdr>
      <w:divsChild>
        <w:div w:id="1343582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6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101">
      <w:bodyDiv w:val="1"/>
      <w:marLeft w:val="0"/>
      <w:marRight w:val="0"/>
      <w:marTop w:val="0"/>
      <w:marBottom w:val="0"/>
      <w:divBdr>
        <w:top w:val="none" w:sz="0" w:space="0" w:color="auto"/>
        <w:left w:val="none" w:sz="0" w:space="0" w:color="auto"/>
        <w:bottom w:val="none" w:sz="0" w:space="0" w:color="auto"/>
        <w:right w:val="none" w:sz="0" w:space="0" w:color="auto"/>
      </w:divBdr>
    </w:div>
    <w:div w:id="58292737">
      <w:bodyDiv w:val="1"/>
      <w:marLeft w:val="0"/>
      <w:marRight w:val="0"/>
      <w:marTop w:val="0"/>
      <w:marBottom w:val="0"/>
      <w:divBdr>
        <w:top w:val="none" w:sz="0" w:space="0" w:color="auto"/>
        <w:left w:val="none" w:sz="0" w:space="0" w:color="auto"/>
        <w:bottom w:val="none" w:sz="0" w:space="0" w:color="auto"/>
        <w:right w:val="none" w:sz="0" w:space="0" w:color="auto"/>
      </w:divBdr>
    </w:div>
    <w:div w:id="62530001">
      <w:bodyDiv w:val="1"/>
      <w:marLeft w:val="0"/>
      <w:marRight w:val="0"/>
      <w:marTop w:val="0"/>
      <w:marBottom w:val="0"/>
      <w:divBdr>
        <w:top w:val="none" w:sz="0" w:space="0" w:color="auto"/>
        <w:left w:val="none" w:sz="0" w:space="0" w:color="auto"/>
        <w:bottom w:val="none" w:sz="0" w:space="0" w:color="auto"/>
        <w:right w:val="none" w:sz="0" w:space="0" w:color="auto"/>
      </w:divBdr>
    </w:div>
    <w:div w:id="73430075">
      <w:bodyDiv w:val="1"/>
      <w:marLeft w:val="0"/>
      <w:marRight w:val="0"/>
      <w:marTop w:val="0"/>
      <w:marBottom w:val="0"/>
      <w:divBdr>
        <w:top w:val="none" w:sz="0" w:space="0" w:color="auto"/>
        <w:left w:val="none" w:sz="0" w:space="0" w:color="auto"/>
        <w:bottom w:val="none" w:sz="0" w:space="0" w:color="auto"/>
        <w:right w:val="none" w:sz="0" w:space="0" w:color="auto"/>
      </w:divBdr>
    </w:div>
    <w:div w:id="75982463">
      <w:bodyDiv w:val="1"/>
      <w:marLeft w:val="0"/>
      <w:marRight w:val="0"/>
      <w:marTop w:val="0"/>
      <w:marBottom w:val="0"/>
      <w:divBdr>
        <w:top w:val="none" w:sz="0" w:space="0" w:color="auto"/>
        <w:left w:val="none" w:sz="0" w:space="0" w:color="auto"/>
        <w:bottom w:val="none" w:sz="0" w:space="0" w:color="auto"/>
        <w:right w:val="none" w:sz="0" w:space="0" w:color="auto"/>
      </w:divBdr>
    </w:div>
    <w:div w:id="76367619">
      <w:bodyDiv w:val="1"/>
      <w:marLeft w:val="0"/>
      <w:marRight w:val="0"/>
      <w:marTop w:val="0"/>
      <w:marBottom w:val="0"/>
      <w:divBdr>
        <w:top w:val="none" w:sz="0" w:space="0" w:color="auto"/>
        <w:left w:val="none" w:sz="0" w:space="0" w:color="auto"/>
        <w:bottom w:val="none" w:sz="0" w:space="0" w:color="auto"/>
        <w:right w:val="none" w:sz="0" w:space="0" w:color="auto"/>
      </w:divBdr>
    </w:div>
    <w:div w:id="81684713">
      <w:bodyDiv w:val="1"/>
      <w:marLeft w:val="0"/>
      <w:marRight w:val="0"/>
      <w:marTop w:val="0"/>
      <w:marBottom w:val="0"/>
      <w:divBdr>
        <w:top w:val="none" w:sz="0" w:space="0" w:color="auto"/>
        <w:left w:val="none" w:sz="0" w:space="0" w:color="auto"/>
        <w:bottom w:val="none" w:sz="0" w:space="0" w:color="auto"/>
        <w:right w:val="none" w:sz="0" w:space="0" w:color="auto"/>
      </w:divBdr>
    </w:div>
    <w:div w:id="83261036">
      <w:bodyDiv w:val="1"/>
      <w:marLeft w:val="0"/>
      <w:marRight w:val="0"/>
      <w:marTop w:val="0"/>
      <w:marBottom w:val="0"/>
      <w:divBdr>
        <w:top w:val="none" w:sz="0" w:space="0" w:color="auto"/>
        <w:left w:val="none" w:sz="0" w:space="0" w:color="auto"/>
        <w:bottom w:val="none" w:sz="0" w:space="0" w:color="auto"/>
        <w:right w:val="none" w:sz="0" w:space="0" w:color="auto"/>
      </w:divBdr>
    </w:div>
    <w:div w:id="86735341">
      <w:bodyDiv w:val="1"/>
      <w:marLeft w:val="0"/>
      <w:marRight w:val="0"/>
      <w:marTop w:val="0"/>
      <w:marBottom w:val="0"/>
      <w:divBdr>
        <w:top w:val="none" w:sz="0" w:space="0" w:color="auto"/>
        <w:left w:val="none" w:sz="0" w:space="0" w:color="auto"/>
        <w:bottom w:val="none" w:sz="0" w:space="0" w:color="auto"/>
        <w:right w:val="none" w:sz="0" w:space="0" w:color="auto"/>
      </w:divBdr>
    </w:div>
    <w:div w:id="87896901">
      <w:bodyDiv w:val="1"/>
      <w:marLeft w:val="0"/>
      <w:marRight w:val="0"/>
      <w:marTop w:val="0"/>
      <w:marBottom w:val="0"/>
      <w:divBdr>
        <w:top w:val="none" w:sz="0" w:space="0" w:color="auto"/>
        <w:left w:val="none" w:sz="0" w:space="0" w:color="auto"/>
        <w:bottom w:val="none" w:sz="0" w:space="0" w:color="auto"/>
        <w:right w:val="none" w:sz="0" w:space="0" w:color="auto"/>
      </w:divBdr>
    </w:div>
    <w:div w:id="92361344">
      <w:bodyDiv w:val="1"/>
      <w:marLeft w:val="0"/>
      <w:marRight w:val="0"/>
      <w:marTop w:val="0"/>
      <w:marBottom w:val="0"/>
      <w:divBdr>
        <w:top w:val="none" w:sz="0" w:space="0" w:color="auto"/>
        <w:left w:val="none" w:sz="0" w:space="0" w:color="auto"/>
        <w:bottom w:val="none" w:sz="0" w:space="0" w:color="auto"/>
        <w:right w:val="none" w:sz="0" w:space="0" w:color="auto"/>
      </w:divBdr>
    </w:div>
    <w:div w:id="127013539">
      <w:bodyDiv w:val="1"/>
      <w:marLeft w:val="0"/>
      <w:marRight w:val="0"/>
      <w:marTop w:val="0"/>
      <w:marBottom w:val="0"/>
      <w:divBdr>
        <w:top w:val="none" w:sz="0" w:space="0" w:color="auto"/>
        <w:left w:val="none" w:sz="0" w:space="0" w:color="auto"/>
        <w:bottom w:val="none" w:sz="0" w:space="0" w:color="auto"/>
        <w:right w:val="none" w:sz="0" w:space="0" w:color="auto"/>
      </w:divBdr>
    </w:div>
    <w:div w:id="129129626">
      <w:bodyDiv w:val="1"/>
      <w:marLeft w:val="0"/>
      <w:marRight w:val="0"/>
      <w:marTop w:val="0"/>
      <w:marBottom w:val="0"/>
      <w:divBdr>
        <w:top w:val="none" w:sz="0" w:space="0" w:color="auto"/>
        <w:left w:val="none" w:sz="0" w:space="0" w:color="auto"/>
        <w:bottom w:val="none" w:sz="0" w:space="0" w:color="auto"/>
        <w:right w:val="none" w:sz="0" w:space="0" w:color="auto"/>
      </w:divBdr>
    </w:div>
    <w:div w:id="131795523">
      <w:bodyDiv w:val="1"/>
      <w:marLeft w:val="0"/>
      <w:marRight w:val="0"/>
      <w:marTop w:val="0"/>
      <w:marBottom w:val="0"/>
      <w:divBdr>
        <w:top w:val="none" w:sz="0" w:space="0" w:color="auto"/>
        <w:left w:val="none" w:sz="0" w:space="0" w:color="auto"/>
        <w:bottom w:val="none" w:sz="0" w:space="0" w:color="auto"/>
        <w:right w:val="none" w:sz="0" w:space="0" w:color="auto"/>
      </w:divBdr>
    </w:div>
    <w:div w:id="131871378">
      <w:bodyDiv w:val="1"/>
      <w:marLeft w:val="0"/>
      <w:marRight w:val="0"/>
      <w:marTop w:val="0"/>
      <w:marBottom w:val="0"/>
      <w:divBdr>
        <w:top w:val="none" w:sz="0" w:space="0" w:color="auto"/>
        <w:left w:val="none" w:sz="0" w:space="0" w:color="auto"/>
        <w:bottom w:val="none" w:sz="0" w:space="0" w:color="auto"/>
        <w:right w:val="none" w:sz="0" w:space="0" w:color="auto"/>
      </w:divBdr>
    </w:div>
    <w:div w:id="132908784">
      <w:bodyDiv w:val="1"/>
      <w:marLeft w:val="0"/>
      <w:marRight w:val="0"/>
      <w:marTop w:val="0"/>
      <w:marBottom w:val="0"/>
      <w:divBdr>
        <w:top w:val="none" w:sz="0" w:space="0" w:color="auto"/>
        <w:left w:val="none" w:sz="0" w:space="0" w:color="auto"/>
        <w:bottom w:val="none" w:sz="0" w:space="0" w:color="auto"/>
        <w:right w:val="none" w:sz="0" w:space="0" w:color="auto"/>
      </w:divBdr>
    </w:div>
    <w:div w:id="134026841">
      <w:bodyDiv w:val="1"/>
      <w:marLeft w:val="0"/>
      <w:marRight w:val="0"/>
      <w:marTop w:val="0"/>
      <w:marBottom w:val="0"/>
      <w:divBdr>
        <w:top w:val="none" w:sz="0" w:space="0" w:color="auto"/>
        <w:left w:val="none" w:sz="0" w:space="0" w:color="auto"/>
        <w:bottom w:val="none" w:sz="0" w:space="0" w:color="auto"/>
        <w:right w:val="none" w:sz="0" w:space="0" w:color="auto"/>
      </w:divBdr>
    </w:div>
    <w:div w:id="135224488">
      <w:bodyDiv w:val="1"/>
      <w:marLeft w:val="0"/>
      <w:marRight w:val="0"/>
      <w:marTop w:val="0"/>
      <w:marBottom w:val="0"/>
      <w:divBdr>
        <w:top w:val="none" w:sz="0" w:space="0" w:color="auto"/>
        <w:left w:val="none" w:sz="0" w:space="0" w:color="auto"/>
        <w:bottom w:val="none" w:sz="0" w:space="0" w:color="auto"/>
        <w:right w:val="none" w:sz="0" w:space="0" w:color="auto"/>
      </w:divBdr>
    </w:div>
    <w:div w:id="137377803">
      <w:bodyDiv w:val="1"/>
      <w:marLeft w:val="0"/>
      <w:marRight w:val="0"/>
      <w:marTop w:val="0"/>
      <w:marBottom w:val="0"/>
      <w:divBdr>
        <w:top w:val="none" w:sz="0" w:space="0" w:color="auto"/>
        <w:left w:val="none" w:sz="0" w:space="0" w:color="auto"/>
        <w:bottom w:val="none" w:sz="0" w:space="0" w:color="auto"/>
        <w:right w:val="none" w:sz="0" w:space="0" w:color="auto"/>
      </w:divBdr>
    </w:div>
    <w:div w:id="138544115">
      <w:bodyDiv w:val="1"/>
      <w:marLeft w:val="0"/>
      <w:marRight w:val="0"/>
      <w:marTop w:val="0"/>
      <w:marBottom w:val="0"/>
      <w:divBdr>
        <w:top w:val="none" w:sz="0" w:space="0" w:color="auto"/>
        <w:left w:val="none" w:sz="0" w:space="0" w:color="auto"/>
        <w:bottom w:val="none" w:sz="0" w:space="0" w:color="auto"/>
        <w:right w:val="none" w:sz="0" w:space="0" w:color="auto"/>
      </w:divBdr>
    </w:div>
    <w:div w:id="140394115">
      <w:bodyDiv w:val="1"/>
      <w:marLeft w:val="0"/>
      <w:marRight w:val="0"/>
      <w:marTop w:val="0"/>
      <w:marBottom w:val="0"/>
      <w:divBdr>
        <w:top w:val="none" w:sz="0" w:space="0" w:color="auto"/>
        <w:left w:val="none" w:sz="0" w:space="0" w:color="auto"/>
        <w:bottom w:val="none" w:sz="0" w:space="0" w:color="auto"/>
        <w:right w:val="none" w:sz="0" w:space="0" w:color="auto"/>
      </w:divBdr>
    </w:div>
    <w:div w:id="146242640">
      <w:bodyDiv w:val="1"/>
      <w:marLeft w:val="0"/>
      <w:marRight w:val="0"/>
      <w:marTop w:val="0"/>
      <w:marBottom w:val="0"/>
      <w:divBdr>
        <w:top w:val="none" w:sz="0" w:space="0" w:color="auto"/>
        <w:left w:val="none" w:sz="0" w:space="0" w:color="auto"/>
        <w:bottom w:val="none" w:sz="0" w:space="0" w:color="auto"/>
        <w:right w:val="none" w:sz="0" w:space="0" w:color="auto"/>
      </w:divBdr>
    </w:div>
    <w:div w:id="152645071">
      <w:bodyDiv w:val="1"/>
      <w:marLeft w:val="0"/>
      <w:marRight w:val="0"/>
      <w:marTop w:val="0"/>
      <w:marBottom w:val="0"/>
      <w:divBdr>
        <w:top w:val="none" w:sz="0" w:space="0" w:color="auto"/>
        <w:left w:val="none" w:sz="0" w:space="0" w:color="auto"/>
        <w:bottom w:val="none" w:sz="0" w:space="0" w:color="auto"/>
        <w:right w:val="none" w:sz="0" w:space="0" w:color="auto"/>
      </w:divBdr>
    </w:div>
    <w:div w:id="153230295">
      <w:bodyDiv w:val="1"/>
      <w:marLeft w:val="0"/>
      <w:marRight w:val="0"/>
      <w:marTop w:val="0"/>
      <w:marBottom w:val="0"/>
      <w:divBdr>
        <w:top w:val="none" w:sz="0" w:space="0" w:color="auto"/>
        <w:left w:val="none" w:sz="0" w:space="0" w:color="auto"/>
        <w:bottom w:val="none" w:sz="0" w:space="0" w:color="auto"/>
        <w:right w:val="none" w:sz="0" w:space="0" w:color="auto"/>
      </w:divBdr>
    </w:div>
    <w:div w:id="154147260">
      <w:bodyDiv w:val="1"/>
      <w:marLeft w:val="0"/>
      <w:marRight w:val="0"/>
      <w:marTop w:val="0"/>
      <w:marBottom w:val="0"/>
      <w:divBdr>
        <w:top w:val="none" w:sz="0" w:space="0" w:color="auto"/>
        <w:left w:val="none" w:sz="0" w:space="0" w:color="auto"/>
        <w:bottom w:val="none" w:sz="0" w:space="0" w:color="auto"/>
        <w:right w:val="none" w:sz="0" w:space="0" w:color="auto"/>
      </w:divBdr>
    </w:div>
    <w:div w:id="154415049">
      <w:bodyDiv w:val="1"/>
      <w:marLeft w:val="0"/>
      <w:marRight w:val="0"/>
      <w:marTop w:val="0"/>
      <w:marBottom w:val="0"/>
      <w:divBdr>
        <w:top w:val="none" w:sz="0" w:space="0" w:color="auto"/>
        <w:left w:val="none" w:sz="0" w:space="0" w:color="auto"/>
        <w:bottom w:val="none" w:sz="0" w:space="0" w:color="auto"/>
        <w:right w:val="none" w:sz="0" w:space="0" w:color="auto"/>
      </w:divBdr>
    </w:div>
    <w:div w:id="163474241">
      <w:bodyDiv w:val="1"/>
      <w:marLeft w:val="0"/>
      <w:marRight w:val="0"/>
      <w:marTop w:val="0"/>
      <w:marBottom w:val="0"/>
      <w:divBdr>
        <w:top w:val="none" w:sz="0" w:space="0" w:color="auto"/>
        <w:left w:val="none" w:sz="0" w:space="0" w:color="auto"/>
        <w:bottom w:val="none" w:sz="0" w:space="0" w:color="auto"/>
        <w:right w:val="none" w:sz="0" w:space="0" w:color="auto"/>
      </w:divBdr>
    </w:div>
    <w:div w:id="164782177">
      <w:bodyDiv w:val="1"/>
      <w:marLeft w:val="0"/>
      <w:marRight w:val="0"/>
      <w:marTop w:val="0"/>
      <w:marBottom w:val="0"/>
      <w:divBdr>
        <w:top w:val="none" w:sz="0" w:space="0" w:color="auto"/>
        <w:left w:val="none" w:sz="0" w:space="0" w:color="auto"/>
        <w:bottom w:val="none" w:sz="0" w:space="0" w:color="auto"/>
        <w:right w:val="none" w:sz="0" w:space="0" w:color="auto"/>
      </w:divBdr>
    </w:div>
    <w:div w:id="165438377">
      <w:bodyDiv w:val="1"/>
      <w:marLeft w:val="0"/>
      <w:marRight w:val="0"/>
      <w:marTop w:val="0"/>
      <w:marBottom w:val="0"/>
      <w:divBdr>
        <w:top w:val="none" w:sz="0" w:space="0" w:color="auto"/>
        <w:left w:val="none" w:sz="0" w:space="0" w:color="auto"/>
        <w:bottom w:val="none" w:sz="0" w:space="0" w:color="auto"/>
        <w:right w:val="none" w:sz="0" w:space="0" w:color="auto"/>
      </w:divBdr>
    </w:div>
    <w:div w:id="165830660">
      <w:bodyDiv w:val="1"/>
      <w:marLeft w:val="0"/>
      <w:marRight w:val="0"/>
      <w:marTop w:val="0"/>
      <w:marBottom w:val="0"/>
      <w:divBdr>
        <w:top w:val="none" w:sz="0" w:space="0" w:color="auto"/>
        <w:left w:val="none" w:sz="0" w:space="0" w:color="auto"/>
        <w:bottom w:val="none" w:sz="0" w:space="0" w:color="auto"/>
        <w:right w:val="none" w:sz="0" w:space="0" w:color="auto"/>
      </w:divBdr>
    </w:div>
    <w:div w:id="166140734">
      <w:bodyDiv w:val="1"/>
      <w:marLeft w:val="0"/>
      <w:marRight w:val="0"/>
      <w:marTop w:val="0"/>
      <w:marBottom w:val="0"/>
      <w:divBdr>
        <w:top w:val="none" w:sz="0" w:space="0" w:color="auto"/>
        <w:left w:val="none" w:sz="0" w:space="0" w:color="auto"/>
        <w:bottom w:val="none" w:sz="0" w:space="0" w:color="auto"/>
        <w:right w:val="none" w:sz="0" w:space="0" w:color="auto"/>
      </w:divBdr>
    </w:div>
    <w:div w:id="169611029">
      <w:bodyDiv w:val="1"/>
      <w:marLeft w:val="0"/>
      <w:marRight w:val="0"/>
      <w:marTop w:val="0"/>
      <w:marBottom w:val="0"/>
      <w:divBdr>
        <w:top w:val="none" w:sz="0" w:space="0" w:color="auto"/>
        <w:left w:val="none" w:sz="0" w:space="0" w:color="auto"/>
        <w:bottom w:val="none" w:sz="0" w:space="0" w:color="auto"/>
        <w:right w:val="none" w:sz="0" w:space="0" w:color="auto"/>
      </w:divBdr>
    </w:div>
    <w:div w:id="171644875">
      <w:bodyDiv w:val="1"/>
      <w:marLeft w:val="0"/>
      <w:marRight w:val="0"/>
      <w:marTop w:val="0"/>
      <w:marBottom w:val="0"/>
      <w:divBdr>
        <w:top w:val="none" w:sz="0" w:space="0" w:color="auto"/>
        <w:left w:val="none" w:sz="0" w:space="0" w:color="auto"/>
        <w:bottom w:val="none" w:sz="0" w:space="0" w:color="auto"/>
        <w:right w:val="none" w:sz="0" w:space="0" w:color="auto"/>
      </w:divBdr>
    </w:div>
    <w:div w:id="175267939">
      <w:bodyDiv w:val="1"/>
      <w:marLeft w:val="0"/>
      <w:marRight w:val="0"/>
      <w:marTop w:val="0"/>
      <w:marBottom w:val="0"/>
      <w:divBdr>
        <w:top w:val="none" w:sz="0" w:space="0" w:color="auto"/>
        <w:left w:val="none" w:sz="0" w:space="0" w:color="auto"/>
        <w:bottom w:val="none" w:sz="0" w:space="0" w:color="auto"/>
        <w:right w:val="none" w:sz="0" w:space="0" w:color="auto"/>
      </w:divBdr>
    </w:div>
    <w:div w:id="175270710">
      <w:bodyDiv w:val="1"/>
      <w:marLeft w:val="0"/>
      <w:marRight w:val="0"/>
      <w:marTop w:val="0"/>
      <w:marBottom w:val="0"/>
      <w:divBdr>
        <w:top w:val="none" w:sz="0" w:space="0" w:color="auto"/>
        <w:left w:val="none" w:sz="0" w:space="0" w:color="auto"/>
        <w:bottom w:val="none" w:sz="0" w:space="0" w:color="auto"/>
        <w:right w:val="none" w:sz="0" w:space="0" w:color="auto"/>
      </w:divBdr>
      <w:divsChild>
        <w:div w:id="1252203215">
          <w:marLeft w:val="274"/>
          <w:marRight w:val="0"/>
          <w:marTop w:val="0"/>
          <w:marBottom w:val="0"/>
          <w:divBdr>
            <w:top w:val="none" w:sz="0" w:space="0" w:color="auto"/>
            <w:left w:val="none" w:sz="0" w:space="0" w:color="auto"/>
            <w:bottom w:val="none" w:sz="0" w:space="0" w:color="auto"/>
            <w:right w:val="none" w:sz="0" w:space="0" w:color="auto"/>
          </w:divBdr>
        </w:div>
      </w:divsChild>
    </w:div>
    <w:div w:id="177086022">
      <w:bodyDiv w:val="1"/>
      <w:marLeft w:val="0"/>
      <w:marRight w:val="0"/>
      <w:marTop w:val="0"/>
      <w:marBottom w:val="0"/>
      <w:divBdr>
        <w:top w:val="none" w:sz="0" w:space="0" w:color="auto"/>
        <w:left w:val="none" w:sz="0" w:space="0" w:color="auto"/>
        <w:bottom w:val="none" w:sz="0" w:space="0" w:color="auto"/>
        <w:right w:val="none" w:sz="0" w:space="0" w:color="auto"/>
      </w:divBdr>
    </w:div>
    <w:div w:id="178081854">
      <w:bodyDiv w:val="1"/>
      <w:marLeft w:val="0"/>
      <w:marRight w:val="0"/>
      <w:marTop w:val="0"/>
      <w:marBottom w:val="0"/>
      <w:divBdr>
        <w:top w:val="none" w:sz="0" w:space="0" w:color="auto"/>
        <w:left w:val="none" w:sz="0" w:space="0" w:color="auto"/>
        <w:bottom w:val="none" w:sz="0" w:space="0" w:color="auto"/>
        <w:right w:val="none" w:sz="0" w:space="0" w:color="auto"/>
      </w:divBdr>
    </w:div>
    <w:div w:id="180625713">
      <w:bodyDiv w:val="1"/>
      <w:marLeft w:val="0"/>
      <w:marRight w:val="0"/>
      <w:marTop w:val="0"/>
      <w:marBottom w:val="0"/>
      <w:divBdr>
        <w:top w:val="none" w:sz="0" w:space="0" w:color="auto"/>
        <w:left w:val="none" w:sz="0" w:space="0" w:color="auto"/>
        <w:bottom w:val="none" w:sz="0" w:space="0" w:color="auto"/>
        <w:right w:val="none" w:sz="0" w:space="0" w:color="auto"/>
      </w:divBdr>
    </w:div>
    <w:div w:id="181167562">
      <w:bodyDiv w:val="1"/>
      <w:marLeft w:val="0"/>
      <w:marRight w:val="0"/>
      <w:marTop w:val="0"/>
      <w:marBottom w:val="0"/>
      <w:divBdr>
        <w:top w:val="none" w:sz="0" w:space="0" w:color="auto"/>
        <w:left w:val="none" w:sz="0" w:space="0" w:color="auto"/>
        <w:bottom w:val="none" w:sz="0" w:space="0" w:color="auto"/>
        <w:right w:val="none" w:sz="0" w:space="0" w:color="auto"/>
      </w:divBdr>
      <w:divsChild>
        <w:div w:id="59232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44102">
      <w:bodyDiv w:val="1"/>
      <w:marLeft w:val="0"/>
      <w:marRight w:val="0"/>
      <w:marTop w:val="0"/>
      <w:marBottom w:val="0"/>
      <w:divBdr>
        <w:top w:val="none" w:sz="0" w:space="0" w:color="auto"/>
        <w:left w:val="none" w:sz="0" w:space="0" w:color="auto"/>
        <w:bottom w:val="none" w:sz="0" w:space="0" w:color="auto"/>
        <w:right w:val="none" w:sz="0" w:space="0" w:color="auto"/>
      </w:divBdr>
    </w:div>
    <w:div w:id="186799469">
      <w:bodyDiv w:val="1"/>
      <w:marLeft w:val="0"/>
      <w:marRight w:val="0"/>
      <w:marTop w:val="0"/>
      <w:marBottom w:val="0"/>
      <w:divBdr>
        <w:top w:val="none" w:sz="0" w:space="0" w:color="auto"/>
        <w:left w:val="none" w:sz="0" w:space="0" w:color="auto"/>
        <w:bottom w:val="none" w:sz="0" w:space="0" w:color="auto"/>
        <w:right w:val="none" w:sz="0" w:space="0" w:color="auto"/>
      </w:divBdr>
    </w:div>
    <w:div w:id="190654603">
      <w:bodyDiv w:val="1"/>
      <w:marLeft w:val="0"/>
      <w:marRight w:val="0"/>
      <w:marTop w:val="0"/>
      <w:marBottom w:val="0"/>
      <w:divBdr>
        <w:top w:val="none" w:sz="0" w:space="0" w:color="auto"/>
        <w:left w:val="none" w:sz="0" w:space="0" w:color="auto"/>
        <w:bottom w:val="none" w:sz="0" w:space="0" w:color="auto"/>
        <w:right w:val="none" w:sz="0" w:space="0" w:color="auto"/>
      </w:divBdr>
    </w:div>
    <w:div w:id="192696800">
      <w:bodyDiv w:val="1"/>
      <w:marLeft w:val="0"/>
      <w:marRight w:val="0"/>
      <w:marTop w:val="0"/>
      <w:marBottom w:val="0"/>
      <w:divBdr>
        <w:top w:val="none" w:sz="0" w:space="0" w:color="auto"/>
        <w:left w:val="none" w:sz="0" w:space="0" w:color="auto"/>
        <w:bottom w:val="none" w:sz="0" w:space="0" w:color="auto"/>
        <w:right w:val="none" w:sz="0" w:space="0" w:color="auto"/>
      </w:divBdr>
    </w:div>
    <w:div w:id="201747894">
      <w:bodyDiv w:val="1"/>
      <w:marLeft w:val="0"/>
      <w:marRight w:val="0"/>
      <w:marTop w:val="0"/>
      <w:marBottom w:val="0"/>
      <w:divBdr>
        <w:top w:val="none" w:sz="0" w:space="0" w:color="auto"/>
        <w:left w:val="none" w:sz="0" w:space="0" w:color="auto"/>
        <w:bottom w:val="none" w:sz="0" w:space="0" w:color="auto"/>
        <w:right w:val="none" w:sz="0" w:space="0" w:color="auto"/>
      </w:divBdr>
    </w:div>
    <w:div w:id="203181012">
      <w:bodyDiv w:val="1"/>
      <w:marLeft w:val="0"/>
      <w:marRight w:val="0"/>
      <w:marTop w:val="0"/>
      <w:marBottom w:val="0"/>
      <w:divBdr>
        <w:top w:val="none" w:sz="0" w:space="0" w:color="auto"/>
        <w:left w:val="none" w:sz="0" w:space="0" w:color="auto"/>
        <w:bottom w:val="none" w:sz="0" w:space="0" w:color="auto"/>
        <w:right w:val="none" w:sz="0" w:space="0" w:color="auto"/>
      </w:divBdr>
    </w:div>
    <w:div w:id="204945592">
      <w:bodyDiv w:val="1"/>
      <w:marLeft w:val="0"/>
      <w:marRight w:val="0"/>
      <w:marTop w:val="0"/>
      <w:marBottom w:val="0"/>
      <w:divBdr>
        <w:top w:val="none" w:sz="0" w:space="0" w:color="auto"/>
        <w:left w:val="none" w:sz="0" w:space="0" w:color="auto"/>
        <w:bottom w:val="none" w:sz="0" w:space="0" w:color="auto"/>
        <w:right w:val="none" w:sz="0" w:space="0" w:color="auto"/>
      </w:divBdr>
    </w:div>
    <w:div w:id="211576742">
      <w:bodyDiv w:val="1"/>
      <w:marLeft w:val="0"/>
      <w:marRight w:val="0"/>
      <w:marTop w:val="0"/>
      <w:marBottom w:val="0"/>
      <w:divBdr>
        <w:top w:val="none" w:sz="0" w:space="0" w:color="auto"/>
        <w:left w:val="none" w:sz="0" w:space="0" w:color="auto"/>
        <w:bottom w:val="none" w:sz="0" w:space="0" w:color="auto"/>
        <w:right w:val="none" w:sz="0" w:space="0" w:color="auto"/>
      </w:divBdr>
    </w:div>
    <w:div w:id="215701183">
      <w:bodyDiv w:val="1"/>
      <w:marLeft w:val="0"/>
      <w:marRight w:val="0"/>
      <w:marTop w:val="0"/>
      <w:marBottom w:val="0"/>
      <w:divBdr>
        <w:top w:val="none" w:sz="0" w:space="0" w:color="auto"/>
        <w:left w:val="none" w:sz="0" w:space="0" w:color="auto"/>
        <w:bottom w:val="none" w:sz="0" w:space="0" w:color="auto"/>
        <w:right w:val="none" w:sz="0" w:space="0" w:color="auto"/>
      </w:divBdr>
    </w:div>
    <w:div w:id="217864417">
      <w:bodyDiv w:val="1"/>
      <w:marLeft w:val="0"/>
      <w:marRight w:val="0"/>
      <w:marTop w:val="0"/>
      <w:marBottom w:val="0"/>
      <w:divBdr>
        <w:top w:val="none" w:sz="0" w:space="0" w:color="auto"/>
        <w:left w:val="none" w:sz="0" w:space="0" w:color="auto"/>
        <w:bottom w:val="none" w:sz="0" w:space="0" w:color="auto"/>
        <w:right w:val="none" w:sz="0" w:space="0" w:color="auto"/>
      </w:divBdr>
    </w:div>
    <w:div w:id="219102083">
      <w:bodyDiv w:val="1"/>
      <w:marLeft w:val="0"/>
      <w:marRight w:val="0"/>
      <w:marTop w:val="0"/>
      <w:marBottom w:val="0"/>
      <w:divBdr>
        <w:top w:val="none" w:sz="0" w:space="0" w:color="auto"/>
        <w:left w:val="none" w:sz="0" w:space="0" w:color="auto"/>
        <w:bottom w:val="none" w:sz="0" w:space="0" w:color="auto"/>
        <w:right w:val="none" w:sz="0" w:space="0" w:color="auto"/>
      </w:divBdr>
    </w:div>
    <w:div w:id="223684460">
      <w:bodyDiv w:val="1"/>
      <w:marLeft w:val="0"/>
      <w:marRight w:val="0"/>
      <w:marTop w:val="0"/>
      <w:marBottom w:val="0"/>
      <w:divBdr>
        <w:top w:val="none" w:sz="0" w:space="0" w:color="auto"/>
        <w:left w:val="none" w:sz="0" w:space="0" w:color="auto"/>
        <w:bottom w:val="none" w:sz="0" w:space="0" w:color="auto"/>
        <w:right w:val="none" w:sz="0" w:space="0" w:color="auto"/>
      </w:divBdr>
    </w:div>
    <w:div w:id="226459211">
      <w:bodyDiv w:val="1"/>
      <w:marLeft w:val="0"/>
      <w:marRight w:val="0"/>
      <w:marTop w:val="0"/>
      <w:marBottom w:val="0"/>
      <w:divBdr>
        <w:top w:val="none" w:sz="0" w:space="0" w:color="auto"/>
        <w:left w:val="none" w:sz="0" w:space="0" w:color="auto"/>
        <w:bottom w:val="none" w:sz="0" w:space="0" w:color="auto"/>
        <w:right w:val="none" w:sz="0" w:space="0" w:color="auto"/>
      </w:divBdr>
    </w:div>
    <w:div w:id="226770594">
      <w:bodyDiv w:val="1"/>
      <w:marLeft w:val="0"/>
      <w:marRight w:val="0"/>
      <w:marTop w:val="0"/>
      <w:marBottom w:val="0"/>
      <w:divBdr>
        <w:top w:val="none" w:sz="0" w:space="0" w:color="auto"/>
        <w:left w:val="none" w:sz="0" w:space="0" w:color="auto"/>
        <w:bottom w:val="none" w:sz="0" w:space="0" w:color="auto"/>
        <w:right w:val="none" w:sz="0" w:space="0" w:color="auto"/>
      </w:divBdr>
    </w:div>
    <w:div w:id="233518412">
      <w:bodyDiv w:val="1"/>
      <w:marLeft w:val="0"/>
      <w:marRight w:val="0"/>
      <w:marTop w:val="0"/>
      <w:marBottom w:val="0"/>
      <w:divBdr>
        <w:top w:val="none" w:sz="0" w:space="0" w:color="auto"/>
        <w:left w:val="none" w:sz="0" w:space="0" w:color="auto"/>
        <w:bottom w:val="none" w:sz="0" w:space="0" w:color="auto"/>
        <w:right w:val="none" w:sz="0" w:space="0" w:color="auto"/>
      </w:divBdr>
    </w:div>
    <w:div w:id="237135015">
      <w:bodyDiv w:val="1"/>
      <w:marLeft w:val="0"/>
      <w:marRight w:val="0"/>
      <w:marTop w:val="0"/>
      <w:marBottom w:val="0"/>
      <w:divBdr>
        <w:top w:val="none" w:sz="0" w:space="0" w:color="auto"/>
        <w:left w:val="none" w:sz="0" w:space="0" w:color="auto"/>
        <w:bottom w:val="none" w:sz="0" w:space="0" w:color="auto"/>
        <w:right w:val="none" w:sz="0" w:space="0" w:color="auto"/>
      </w:divBdr>
    </w:div>
    <w:div w:id="247547268">
      <w:bodyDiv w:val="1"/>
      <w:marLeft w:val="0"/>
      <w:marRight w:val="0"/>
      <w:marTop w:val="0"/>
      <w:marBottom w:val="0"/>
      <w:divBdr>
        <w:top w:val="none" w:sz="0" w:space="0" w:color="auto"/>
        <w:left w:val="none" w:sz="0" w:space="0" w:color="auto"/>
        <w:bottom w:val="none" w:sz="0" w:space="0" w:color="auto"/>
        <w:right w:val="none" w:sz="0" w:space="0" w:color="auto"/>
      </w:divBdr>
    </w:div>
    <w:div w:id="250313733">
      <w:bodyDiv w:val="1"/>
      <w:marLeft w:val="0"/>
      <w:marRight w:val="0"/>
      <w:marTop w:val="0"/>
      <w:marBottom w:val="0"/>
      <w:divBdr>
        <w:top w:val="none" w:sz="0" w:space="0" w:color="auto"/>
        <w:left w:val="none" w:sz="0" w:space="0" w:color="auto"/>
        <w:bottom w:val="none" w:sz="0" w:space="0" w:color="auto"/>
        <w:right w:val="none" w:sz="0" w:space="0" w:color="auto"/>
      </w:divBdr>
    </w:div>
    <w:div w:id="250510857">
      <w:bodyDiv w:val="1"/>
      <w:marLeft w:val="0"/>
      <w:marRight w:val="0"/>
      <w:marTop w:val="0"/>
      <w:marBottom w:val="0"/>
      <w:divBdr>
        <w:top w:val="none" w:sz="0" w:space="0" w:color="auto"/>
        <w:left w:val="none" w:sz="0" w:space="0" w:color="auto"/>
        <w:bottom w:val="none" w:sz="0" w:space="0" w:color="auto"/>
        <w:right w:val="none" w:sz="0" w:space="0" w:color="auto"/>
      </w:divBdr>
    </w:div>
    <w:div w:id="254361390">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sChild>
        <w:div w:id="365912982">
          <w:marLeft w:val="0"/>
          <w:marRight w:val="0"/>
          <w:marTop w:val="0"/>
          <w:marBottom w:val="0"/>
          <w:divBdr>
            <w:top w:val="none" w:sz="0" w:space="0" w:color="auto"/>
            <w:left w:val="none" w:sz="0" w:space="0" w:color="auto"/>
            <w:bottom w:val="none" w:sz="0" w:space="0" w:color="auto"/>
            <w:right w:val="none" w:sz="0" w:space="0" w:color="auto"/>
          </w:divBdr>
        </w:div>
      </w:divsChild>
    </w:div>
    <w:div w:id="256601876">
      <w:bodyDiv w:val="1"/>
      <w:marLeft w:val="0"/>
      <w:marRight w:val="0"/>
      <w:marTop w:val="0"/>
      <w:marBottom w:val="0"/>
      <w:divBdr>
        <w:top w:val="none" w:sz="0" w:space="0" w:color="auto"/>
        <w:left w:val="none" w:sz="0" w:space="0" w:color="auto"/>
        <w:bottom w:val="none" w:sz="0" w:space="0" w:color="auto"/>
        <w:right w:val="none" w:sz="0" w:space="0" w:color="auto"/>
      </w:divBdr>
    </w:div>
    <w:div w:id="259603898">
      <w:bodyDiv w:val="1"/>
      <w:marLeft w:val="0"/>
      <w:marRight w:val="0"/>
      <w:marTop w:val="0"/>
      <w:marBottom w:val="0"/>
      <w:divBdr>
        <w:top w:val="none" w:sz="0" w:space="0" w:color="auto"/>
        <w:left w:val="none" w:sz="0" w:space="0" w:color="auto"/>
        <w:bottom w:val="none" w:sz="0" w:space="0" w:color="auto"/>
        <w:right w:val="none" w:sz="0" w:space="0" w:color="auto"/>
      </w:divBdr>
    </w:div>
    <w:div w:id="259721934">
      <w:bodyDiv w:val="1"/>
      <w:marLeft w:val="0"/>
      <w:marRight w:val="0"/>
      <w:marTop w:val="0"/>
      <w:marBottom w:val="0"/>
      <w:divBdr>
        <w:top w:val="none" w:sz="0" w:space="0" w:color="auto"/>
        <w:left w:val="none" w:sz="0" w:space="0" w:color="auto"/>
        <w:bottom w:val="none" w:sz="0" w:space="0" w:color="auto"/>
        <w:right w:val="none" w:sz="0" w:space="0" w:color="auto"/>
      </w:divBdr>
    </w:div>
    <w:div w:id="265575372">
      <w:bodyDiv w:val="1"/>
      <w:marLeft w:val="0"/>
      <w:marRight w:val="0"/>
      <w:marTop w:val="0"/>
      <w:marBottom w:val="0"/>
      <w:divBdr>
        <w:top w:val="none" w:sz="0" w:space="0" w:color="auto"/>
        <w:left w:val="none" w:sz="0" w:space="0" w:color="auto"/>
        <w:bottom w:val="none" w:sz="0" w:space="0" w:color="auto"/>
        <w:right w:val="none" w:sz="0" w:space="0" w:color="auto"/>
      </w:divBdr>
    </w:div>
    <w:div w:id="268048170">
      <w:bodyDiv w:val="1"/>
      <w:marLeft w:val="0"/>
      <w:marRight w:val="0"/>
      <w:marTop w:val="0"/>
      <w:marBottom w:val="0"/>
      <w:divBdr>
        <w:top w:val="none" w:sz="0" w:space="0" w:color="auto"/>
        <w:left w:val="none" w:sz="0" w:space="0" w:color="auto"/>
        <w:bottom w:val="none" w:sz="0" w:space="0" w:color="auto"/>
        <w:right w:val="none" w:sz="0" w:space="0" w:color="auto"/>
      </w:divBdr>
    </w:div>
    <w:div w:id="269164799">
      <w:bodyDiv w:val="1"/>
      <w:marLeft w:val="0"/>
      <w:marRight w:val="0"/>
      <w:marTop w:val="0"/>
      <w:marBottom w:val="0"/>
      <w:divBdr>
        <w:top w:val="none" w:sz="0" w:space="0" w:color="auto"/>
        <w:left w:val="none" w:sz="0" w:space="0" w:color="auto"/>
        <w:bottom w:val="none" w:sz="0" w:space="0" w:color="auto"/>
        <w:right w:val="none" w:sz="0" w:space="0" w:color="auto"/>
      </w:divBdr>
    </w:div>
    <w:div w:id="272979532">
      <w:bodyDiv w:val="1"/>
      <w:marLeft w:val="0"/>
      <w:marRight w:val="0"/>
      <w:marTop w:val="0"/>
      <w:marBottom w:val="0"/>
      <w:divBdr>
        <w:top w:val="none" w:sz="0" w:space="0" w:color="auto"/>
        <w:left w:val="none" w:sz="0" w:space="0" w:color="auto"/>
        <w:bottom w:val="none" w:sz="0" w:space="0" w:color="auto"/>
        <w:right w:val="none" w:sz="0" w:space="0" w:color="auto"/>
      </w:divBdr>
    </w:div>
    <w:div w:id="274365564">
      <w:bodyDiv w:val="1"/>
      <w:marLeft w:val="0"/>
      <w:marRight w:val="0"/>
      <w:marTop w:val="0"/>
      <w:marBottom w:val="0"/>
      <w:divBdr>
        <w:top w:val="none" w:sz="0" w:space="0" w:color="auto"/>
        <w:left w:val="none" w:sz="0" w:space="0" w:color="auto"/>
        <w:bottom w:val="none" w:sz="0" w:space="0" w:color="auto"/>
        <w:right w:val="none" w:sz="0" w:space="0" w:color="auto"/>
      </w:divBdr>
    </w:div>
    <w:div w:id="274989129">
      <w:bodyDiv w:val="1"/>
      <w:marLeft w:val="0"/>
      <w:marRight w:val="0"/>
      <w:marTop w:val="0"/>
      <w:marBottom w:val="0"/>
      <w:divBdr>
        <w:top w:val="none" w:sz="0" w:space="0" w:color="auto"/>
        <w:left w:val="none" w:sz="0" w:space="0" w:color="auto"/>
        <w:bottom w:val="none" w:sz="0" w:space="0" w:color="auto"/>
        <w:right w:val="none" w:sz="0" w:space="0" w:color="auto"/>
      </w:divBdr>
    </w:div>
    <w:div w:id="277837548">
      <w:bodyDiv w:val="1"/>
      <w:marLeft w:val="0"/>
      <w:marRight w:val="0"/>
      <w:marTop w:val="0"/>
      <w:marBottom w:val="0"/>
      <w:divBdr>
        <w:top w:val="none" w:sz="0" w:space="0" w:color="auto"/>
        <w:left w:val="none" w:sz="0" w:space="0" w:color="auto"/>
        <w:bottom w:val="none" w:sz="0" w:space="0" w:color="auto"/>
        <w:right w:val="none" w:sz="0" w:space="0" w:color="auto"/>
      </w:divBdr>
    </w:div>
    <w:div w:id="283972940">
      <w:bodyDiv w:val="1"/>
      <w:marLeft w:val="0"/>
      <w:marRight w:val="0"/>
      <w:marTop w:val="0"/>
      <w:marBottom w:val="0"/>
      <w:divBdr>
        <w:top w:val="none" w:sz="0" w:space="0" w:color="auto"/>
        <w:left w:val="none" w:sz="0" w:space="0" w:color="auto"/>
        <w:bottom w:val="none" w:sz="0" w:space="0" w:color="auto"/>
        <w:right w:val="none" w:sz="0" w:space="0" w:color="auto"/>
      </w:divBdr>
    </w:div>
    <w:div w:id="284507530">
      <w:bodyDiv w:val="1"/>
      <w:marLeft w:val="0"/>
      <w:marRight w:val="0"/>
      <w:marTop w:val="0"/>
      <w:marBottom w:val="0"/>
      <w:divBdr>
        <w:top w:val="none" w:sz="0" w:space="0" w:color="auto"/>
        <w:left w:val="none" w:sz="0" w:space="0" w:color="auto"/>
        <w:bottom w:val="none" w:sz="0" w:space="0" w:color="auto"/>
        <w:right w:val="none" w:sz="0" w:space="0" w:color="auto"/>
      </w:divBdr>
    </w:div>
    <w:div w:id="286090421">
      <w:bodyDiv w:val="1"/>
      <w:marLeft w:val="0"/>
      <w:marRight w:val="0"/>
      <w:marTop w:val="0"/>
      <w:marBottom w:val="0"/>
      <w:divBdr>
        <w:top w:val="none" w:sz="0" w:space="0" w:color="auto"/>
        <w:left w:val="none" w:sz="0" w:space="0" w:color="auto"/>
        <w:bottom w:val="none" w:sz="0" w:space="0" w:color="auto"/>
        <w:right w:val="none" w:sz="0" w:space="0" w:color="auto"/>
      </w:divBdr>
    </w:div>
    <w:div w:id="287249303">
      <w:bodyDiv w:val="1"/>
      <w:marLeft w:val="0"/>
      <w:marRight w:val="0"/>
      <w:marTop w:val="0"/>
      <w:marBottom w:val="0"/>
      <w:divBdr>
        <w:top w:val="none" w:sz="0" w:space="0" w:color="auto"/>
        <w:left w:val="none" w:sz="0" w:space="0" w:color="auto"/>
        <w:bottom w:val="none" w:sz="0" w:space="0" w:color="auto"/>
        <w:right w:val="none" w:sz="0" w:space="0" w:color="auto"/>
      </w:divBdr>
      <w:divsChild>
        <w:div w:id="673187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5579">
      <w:bodyDiv w:val="1"/>
      <w:marLeft w:val="0"/>
      <w:marRight w:val="0"/>
      <w:marTop w:val="0"/>
      <w:marBottom w:val="0"/>
      <w:divBdr>
        <w:top w:val="none" w:sz="0" w:space="0" w:color="auto"/>
        <w:left w:val="none" w:sz="0" w:space="0" w:color="auto"/>
        <w:bottom w:val="none" w:sz="0" w:space="0" w:color="auto"/>
        <w:right w:val="none" w:sz="0" w:space="0" w:color="auto"/>
      </w:divBdr>
    </w:div>
    <w:div w:id="295835828">
      <w:bodyDiv w:val="1"/>
      <w:marLeft w:val="0"/>
      <w:marRight w:val="0"/>
      <w:marTop w:val="0"/>
      <w:marBottom w:val="0"/>
      <w:divBdr>
        <w:top w:val="none" w:sz="0" w:space="0" w:color="auto"/>
        <w:left w:val="none" w:sz="0" w:space="0" w:color="auto"/>
        <w:bottom w:val="none" w:sz="0" w:space="0" w:color="auto"/>
        <w:right w:val="none" w:sz="0" w:space="0" w:color="auto"/>
      </w:divBdr>
    </w:div>
    <w:div w:id="297302340">
      <w:bodyDiv w:val="1"/>
      <w:marLeft w:val="0"/>
      <w:marRight w:val="0"/>
      <w:marTop w:val="0"/>
      <w:marBottom w:val="0"/>
      <w:divBdr>
        <w:top w:val="none" w:sz="0" w:space="0" w:color="auto"/>
        <w:left w:val="none" w:sz="0" w:space="0" w:color="auto"/>
        <w:bottom w:val="none" w:sz="0" w:space="0" w:color="auto"/>
        <w:right w:val="none" w:sz="0" w:space="0" w:color="auto"/>
      </w:divBdr>
    </w:div>
    <w:div w:id="297801115">
      <w:bodyDiv w:val="1"/>
      <w:marLeft w:val="0"/>
      <w:marRight w:val="0"/>
      <w:marTop w:val="0"/>
      <w:marBottom w:val="0"/>
      <w:divBdr>
        <w:top w:val="none" w:sz="0" w:space="0" w:color="auto"/>
        <w:left w:val="none" w:sz="0" w:space="0" w:color="auto"/>
        <w:bottom w:val="none" w:sz="0" w:space="0" w:color="auto"/>
        <w:right w:val="none" w:sz="0" w:space="0" w:color="auto"/>
      </w:divBdr>
    </w:div>
    <w:div w:id="298149746">
      <w:bodyDiv w:val="1"/>
      <w:marLeft w:val="0"/>
      <w:marRight w:val="0"/>
      <w:marTop w:val="0"/>
      <w:marBottom w:val="0"/>
      <w:divBdr>
        <w:top w:val="none" w:sz="0" w:space="0" w:color="auto"/>
        <w:left w:val="none" w:sz="0" w:space="0" w:color="auto"/>
        <w:bottom w:val="none" w:sz="0" w:space="0" w:color="auto"/>
        <w:right w:val="none" w:sz="0" w:space="0" w:color="auto"/>
      </w:divBdr>
    </w:div>
    <w:div w:id="299652721">
      <w:bodyDiv w:val="1"/>
      <w:marLeft w:val="0"/>
      <w:marRight w:val="0"/>
      <w:marTop w:val="0"/>
      <w:marBottom w:val="0"/>
      <w:divBdr>
        <w:top w:val="none" w:sz="0" w:space="0" w:color="auto"/>
        <w:left w:val="none" w:sz="0" w:space="0" w:color="auto"/>
        <w:bottom w:val="none" w:sz="0" w:space="0" w:color="auto"/>
        <w:right w:val="none" w:sz="0" w:space="0" w:color="auto"/>
      </w:divBdr>
    </w:div>
    <w:div w:id="301271627">
      <w:bodyDiv w:val="1"/>
      <w:marLeft w:val="0"/>
      <w:marRight w:val="0"/>
      <w:marTop w:val="0"/>
      <w:marBottom w:val="0"/>
      <w:divBdr>
        <w:top w:val="none" w:sz="0" w:space="0" w:color="auto"/>
        <w:left w:val="none" w:sz="0" w:space="0" w:color="auto"/>
        <w:bottom w:val="none" w:sz="0" w:space="0" w:color="auto"/>
        <w:right w:val="none" w:sz="0" w:space="0" w:color="auto"/>
      </w:divBdr>
    </w:div>
    <w:div w:id="306596231">
      <w:bodyDiv w:val="1"/>
      <w:marLeft w:val="0"/>
      <w:marRight w:val="0"/>
      <w:marTop w:val="0"/>
      <w:marBottom w:val="0"/>
      <w:divBdr>
        <w:top w:val="none" w:sz="0" w:space="0" w:color="auto"/>
        <w:left w:val="none" w:sz="0" w:space="0" w:color="auto"/>
        <w:bottom w:val="none" w:sz="0" w:space="0" w:color="auto"/>
        <w:right w:val="none" w:sz="0" w:space="0" w:color="auto"/>
      </w:divBdr>
    </w:div>
    <w:div w:id="307782312">
      <w:bodyDiv w:val="1"/>
      <w:marLeft w:val="0"/>
      <w:marRight w:val="0"/>
      <w:marTop w:val="0"/>
      <w:marBottom w:val="0"/>
      <w:divBdr>
        <w:top w:val="none" w:sz="0" w:space="0" w:color="auto"/>
        <w:left w:val="none" w:sz="0" w:space="0" w:color="auto"/>
        <w:bottom w:val="none" w:sz="0" w:space="0" w:color="auto"/>
        <w:right w:val="none" w:sz="0" w:space="0" w:color="auto"/>
      </w:divBdr>
    </w:div>
    <w:div w:id="310715843">
      <w:bodyDiv w:val="1"/>
      <w:marLeft w:val="0"/>
      <w:marRight w:val="0"/>
      <w:marTop w:val="0"/>
      <w:marBottom w:val="0"/>
      <w:divBdr>
        <w:top w:val="none" w:sz="0" w:space="0" w:color="auto"/>
        <w:left w:val="none" w:sz="0" w:space="0" w:color="auto"/>
        <w:bottom w:val="none" w:sz="0" w:space="0" w:color="auto"/>
        <w:right w:val="none" w:sz="0" w:space="0" w:color="auto"/>
      </w:divBdr>
    </w:div>
    <w:div w:id="320231265">
      <w:bodyDiv w:val="1"/>
      <w:marLeft w:val="0"/>
      <w:marRight w:val="0"/>
      <w:marTop w:val="0"/>
      <w:marBottom w:val="0"/>
      <w:divBdr>
        <w:top w:val="none" w:sz="0" w:space="0" w:color="auto"/>
        <w:left w:val="none" w:sz="0" w:space="0" w:color="auto"/>
        <w:bottom w:val="none" w:sz="0" w:space="0" w:color="auto"/>
        <w:right w:val="none" w:sz="0" w:space="0" w:color="auto"/>
      </w:divBdr>
    </w:div>
    <w:div w:id="323172229">
      <w:bodyDiv w:val="1"/>
      <w:marLeft w:val="0"/>
      <w:marRight w:val="0"/>
      <w:marTop w:val="0"/>
      <w:marBottom w:val="0"/>
      <w:divBdr>
        <w:top w:val="none" w:sz="0" w:space="0" w:color="auto"/>
        <w:left w:val="none" w:sz="0" w:space="0" w:color="auto"/>
        <w:bottom w:val="none" w:sz="0" w:space="0" w:color="auto"/>
        <w:right w:val="none" w:sz="0" w:space="0" w:color="auto"/>
      </w:divBdr>
    </w:div>
    <w:div w:id="327251809">
      <w:bodyDiv w:val="1"/>
      <w:marLeft w:val="0"/>
      <w:marRight w:val="0"/>
      <w:marTop w:val="0"/>
      <w:marBottom w:val="0"/>
      <w:divBdr>
        <w:top w:val="none" w:sz="0" w:space="0" w:color="auto"/>
        <w:left w:val="none" w:sz="0" w:space="0" w:color="auto"/>
        <w:bottom w:val="none" w:sz="0" w:space="0" w:color="auto"/>
        <w:right w:val="none" w:sz="0" w:space="0" w:color="auto"/>
      </w:divBdr>
    </w:div>
    <w:div w:id="327372002">
      <w:bodyDiv w:val="1"/>
      <w:marLeft w:val="0"/>
      <w:marRight w:val="0"/>
      <w:marTop w:val="0"/>
      <w:marBottom w:val="0"/>
      <w:divBdr>
        <w:top w:val="none" w:sz="0" w:space="0" w:color="auto"/>
        <w:left w:val="none" w:sz="0" w:space="0" w:color="auto"/>
        <w:bottom w:val="none" w:sz="0" w:space="0" w:color="auto"/>
        <w:right w:val="none" w:sz="0" w:space="0" w:color="auto"/>
      </w:divBdr>
    </w:div>
    <w:div w:id="334574387">
      <w:bodyDiv w:val="1"/>
      <w:marLeft w:val="0"/>
      <w:marRight w:val="0"/>
      <w:marTop w:val="0"/>
      <w:marBottom w:val="0"/>
      <w:divBdr>
        <w:top w:val="none" w:sz="0" w:space="0" w:color="auto"/>
        <w:left w:val="none" w:sz="0" w:space="0" w:color="auto"/>
        <w:bottom w:val="none" w:sz="0" w:space="0" w:color="auto"/>
        <w:right w:val="none" w:sz="0" w:space="0" w:color="auto"/>
      </w:divBdr>
    </w:div>
    <w:div w:id="334915318">
      <w:bodyDiv w:val="1"/>
      <w:marLeft w:val="0"/>
      <w:marRight w:val="0"/>
      <w:marTop w:val="0"/>
      <w:marBottom w:val="0"/>
      <w:divBdr>
        <w:top w:val="none" w:sz="0" w:space="0" w:color="auto"/>
        <w:left w:val="none" w:sz="0" w:space="0" w:color="auto"/>
        <w:bottom w:val="none" w:sz="0" w:space="0" w:color="auto"/>
        <w:right w:val="none" w:sz="0" w:space="0" w:color="auto"/>
      </w:divBdr>
    </w:div>
    <w:div w:id="337971304">
      <w:bodyDiv w:val="1"/>
      <w:marLeft w:val="0"/>
      <w:marRight w:val="0"/>
      <w:marTop w:val="0"/>
      <w:marBottom w:val="0"/>
      <w:divBdr>
        <w:top w:val="none" w:sz="0" w:space="0" w:color="auto"/>
        <w:left w:val="none" w:sz="0" w:space="0" w:color="auto"/>
        <w:bottom w:val="none" w:sz="0" w:space="0" w:color="auto"/>
        <w:right w:val="none" w:sz="0" w:space="0" w:color="auto"/>
      </w:divBdr>
    </w:div>
    <w:div w:id="339891445">
      <w:bodyDiv w:val="1"/>
      <w:marLeft w:val="0"/>
      <w:marRight w:val="0"/>
      <w:marTop w:val="0"/>
      <w:marBottom w:val="0"/>
      <w:divBdr>
        <w:top w:val="none" w:sz="0" w:space="0" w:color="auto"/>
        <w:left w:val="none" w:sz="0" w:space="0" w:color="auto"/>
        <w:bottom w:val="none" w:sz="0" w:space="0" w:color="auto"/>
        <w:right w:val="none" w:sz="0" w:space="0" w:color="auto"/>
      </w:divBdr>
    </w:div>
    <w:div w:id="343630385">
      <w:bodyDiv w:val="1"/>
      <w:marLeft w:val="0"/>
      <w:marRight w:val="0"/>
      <w:marTop w:val="0"/>
      <w:marBottom w:val="0"/>
      <w:divBdr>
        <w:top w:val="none" w:sz="0" w:space="0" w:color="auto"/>
        <w:left w:val="none" w:sz="0" w:space="0" w:color="auto"/>
        <w:bottom w:val="none" w:sz="0" w:space="0" w:color="auto"/>
        <w:right w:val="none" w:sz="0" w:space="0" w:color="auto"/>
      </w:divBdr>
    </w:div>
    <w:div w:id="346374375">
      <w:bodyDiv w:val="1"/>
      <w:marLeft w:val="0"/>
      <w:marRight w:val="0"/>
      <w:marTop w:val="0"/>
      <w:marBottom w:val="0"/>
      <w:divBdr>
        <w:top w:val="none" w:sz="0" w:space="0" w:color="auto"/>
        <w:left w:val="none" w:sz="0" w:space="0" w:color="auto"/>
        <w:bottom w:val="none" w:sz="0" w:space="0" w:color="auto"/>
        <w:right w:val="none" w:sz="0" w:space="0" w:color="auto"/>
      </w:divBdr>
    </w:div>
    <w:div w:id="347025452">
      <w:bodyDiv w:val="1"/>
      <w:marLeft w:val="0"/>
      <w:marRight w:val="0"/>
      <w:marTop w:val="0"/>
      <w:marBottom w:val="0"/>
      <w:divBdr>
        <w:top w:val="none" w:sz="0" w:space="0" w:color="auto"/>
        <w:left w:val="none" w:sz="0" w:space="0" w:color="auto"/>
        <w:bottom w:val="none" w:sz="0" w:space="0" w:color="auto"/>
        <w:right w:val="none" w:sz="0" w:space="0" w:color="auto"/>
      </w:divBdr>
    </w:div>
    <w:div w:id="347869931">
      <w:bodyDiv w:val="1"/>
      <w:marLeft w:val="0"/>
      <w:marRight w:val="0"/>
      <w:marTop w:val="0"/>
      <w:marBottom w:val="0"/>
      <w:divBdr>
        <w:top w:val="none" w:sz="0" w:space="0" w:color="auto"/>
        <w:left w:val="none" w:sz="0" w:space="0" w:color="auto"/>
        <w:bottom w:val="none" w:sz="0" w:space="0" w:color="auto"/>
        <w:right w:val="none" w:sz="0" w:space="0" w:color="auto"/>
      </w:divBdr>
    </w:div>
    <w:div w:id="352734432">
      <w:bodyDiv w:val="1"/>
      <w:marLeft w:val="0"/>
      <w:marRight w:val="0"/>
      <w:marTop w:val="0"/>
      <w:marBottom w:val="0"/>
      <w:divBdr>
        <w:top w:val="none" w:sz="0" w:space="0" w:color="auto"/>
        <w:left w:val="none" w:sz="0" w:space="0" w:color="auto"/>
        <w:bottom w:val="none" w:sz="0" w:space="0" w:color="auto"/>
        <w:right w:val="none" w:sz="0" w:space="0" w:color="auto"/>
      </w:divBdr>
    </w:div>
    <w:div w:id="355271201">
      <w:bodyDiv w:val="1"/>
      <w:marLeft w:val="0"/>
      <w:marRight w:val="0"/>
      <w:marTop w:val="0"/>
      <w:marBottom w:val="0"/>
      <w:divBdr>
        <w:top w:val="none" w:sz="0" w:space="0" w:color="auto"/>
        <w:left w:val="none" w:sz="0" w:space="0" w:color="auto"/>
        <w:bottom w:val="none" w:sz="0" w:space="0" w:color="auto"/>
        <w:right w:val="none" w:sz="0" w:space="0" w:color="auto"/>
      </w:divBdr>
    </w:div>
    <w:div w:id="355620060">
      <w:bodyDiv w:val="1"/>
      <w:marLeft w:val="0"/>
      <w:marRight w:val="0"/>
      <w:marTop w:val="0"/>
      <w:marBottom w:val="0"/>
      <w:divBdr>
        <w:top w:val="none" w:sz="0" w:space="0" w:color="auto"/>
        <w:left w:val="none" w:sz="0" w:space="0" w:color="auto"/>
        <w:bottom w:val="none" w:sz="0" w:space="0" w:color="auto"/>
        <w:right w:val="none" w:sz="0" w:space="0" w:color="auto"/>
      </w:divBdr>
    </w:div>
    <w:div w:id="364330866">
      <w:bodyDiv w:val="1"/>
      <w:marLeft w:val="0"/>
      <w:marRight w:val="0"/>
      <w:marTop w:val="0"/>
      <w:marBottom w:val="0"/>
      <w:divBdr>
        <w:top w:val="none" w:sz="0" w:space="0" w:color="auto"/>
        <w:left w:val="none" w:sz="0" w:space="0" w:color="auto"/>
        <w:bottom w:val="none" w:sz="0" w:space="0" w:color="auto"/>
        <w:right w:val="none" w:sz="0" w:space="0" w:color="auto"/>
      </w:divBdr>
    </w:div>
    <w:div w:id="365984077">
      <w:bodyDiv w:val="1"/>
      <w:marLeft w:val="0"/>
      <w:marRight w:val="0"/>
      <w:marTop w:val="0"/>
      <w:marBottom w:val="0"/>
      <w:divBdr>
        <w:top w:val="none" w:sz="0" w:space="0" w:color="auto"/>
        <w:left w:val="none" w:sz="0" w:space="0" w:color="auto"/>
        <w:bottom w:val="none" w:sz="0" w:space="0" w:color="auto"/>
        <w:right w:val="none" w:sz="0" w:space="0" w:color="auto"/>
      </w:divBdr>
    </w:div>
    <w:div w:id="366880381">
      <w:bodyDiv w:val="1"/>
      <w:marLeft w:val="0"/>
      <w:marRight w:val="0"/>
      <w:marTop w:val="0"/>
      <w:marBottom w:val="0"/>
      <w:divBdr>
        <w:top w:val="none" w:sz="0" w:space="0" w:color="auto"/>
        <w:left w:val="none" w:sz="0" w:space="0" w:color="auto"/>
        <w:bottom w:val="none" w:sz="0" w:space="0" w:color="auto"/>
        <w:right w:val="none" w:sz="0" w:space="0" w:color="auto"/>
      </w:divBdr>
    </w:div>
    <w:div w:id="370427143">
      <w:bodyDiv w:val="1"/>
      <w:marLeft w:val="0"/>
      <w:marRight w:val="0"/>
      <w:marTop w:val="0"/>
      <w:marBottom w:val="0"/>
      <w:divBdr>
        <w:top w:val="none" w:sz="0" w:space="0" w:color="auto"/>
        <w:left w:val="none" w:sz="0" w:space="0" w:color="auto"/>
        <w:bottom w:val="none" w:sz="0" w:space="0" w:color="auto"/>
        <w:right w:val="none" w:sz="0" w:space="0" w:color="auto"/>
      </w:divBdr>
    </w:div>
    <w:div w:id="371999399">
      <w:bodyDiv w:val="1"/>
      <w:marLeft w:val="0"/>
      <w:marRight w:val="0"/>
      <w:marTop w:val="0"/>
      <w:marBottom w:val="0"/>
      <w:divBdr>
        <w:top w:val="none" w:sz="0" w:space="0" w:color="auto"/>
        <w:left w:val="none" w:sz="0" w:space="0" w:color="auto"/>
        <w:bottom w:val="none" w:sz="0" w:space="0" w:color="auto"/>
        <w:right w:val="none" w:sz="0" w:space="0" w:color="auto"/>
      </w:divBdr>
    </w:div>
    <w:div w:id="372315436">
      <w:bodyDiv w:val="1"/>
      <w:marLeft w:val="0"/>
      <w:marRight w:val="0"/>
      <w:marTop w:val="0"/>
      <w:marBottom w:val="0"/>
      <w:divBdr>
        <w:top w:val="none" w:sz="0" w:space="0" w:color="auto"/>
        <w:left w:val="none" w:sz="0" w:space="0" w:color="auto"/>
        <w:bottom w:val="none" w:sz="0" w:space="0" w:color="auto"/>
        <w:right w:val="none" w:sz="0" w:space="0" w:color="auto"/>
      </w:divBdr>
    </w:div>
    <w:div w:id="374236173">
      <w:bodyDiv w:val="1"/>
      <w:marLeft w:val="0"/>
      <w:marRight w:val="0"/>
      <w:marTop w:val="0"/>
      <w:marBottom w:val="0"/>
      <w:divBdr>
        <w:top w:val="none" w:sz="0" w:space="0" w:color="auto"/>
        <w:left w:val="none" w:sz="0" w:space="0" w:color="auto"/>
        <w:bottom w:val="none" w:sz="0" w:space="0" w:color="auto"/>
        <w:right w:val="none" w:sz="0" w:space="0" w:color="auto"/>
      </w:divBdr>
    </w:div>
    <w:div w:id="377898356">
      <w:bodyDiv w:val="1"/>
      <w:marLeft w:val="0"/>
      <w:marRight w:val="0"/>
      <w:marTop w:val="0"/>
      <w:marBottom w:val="0"/>
      <w:divBdr>
        <w:top w:val="none" w:sz="0" w:space="0" w:color="auto"/>
        <w:left w:val="none" w:sz="0" w:space="0" w:color="auto"/>
        <w:bottom w:val="none" w:sz="0" w:space="0" w:color="auto"/>
        <w:right w:val="none" w:sz="0" w:space="0" w:color="auto"/>
      </w:divBdr>
    </w:div>
    <w:div w:id="381945917">
      <w:bodyDiv w:val="1"/>
      <w:marLeft w:val="0"/>
      <w:marRight w:val="0"/>
      <w:marTop w:val="0"/>
      <w:marBottom w:val="0"/>
      <w:divBdr>
        <w:top w:val="none" w:sz="0" w:space="0" w:color="auto"/>
        <w:left w:val="none" w:sz="0" w:space="0" w:color="auto"/>
        <w:bottom w:val="none" w:sz="0" w:space="0" w:color="auto"/>
        <w:right w:val="none" w:sz="0" w:space="0" w:color="auto"/>
      </w:divBdr>
    </w:div>
    <w:div w:id="382482729">
      <w:bodyDiv w:val="1"/>
      <w:marLeft w:val="0"/>
      <w:marRight w:val="0"/>
      <w:marTop w:val="0"/>
      <w:marBottom w:val="0"/>
      <w:divBdr>
        <w:top w:val="none" w:sz="0" w:space="0" w:color="auto"/>
        <w:left w:val="none" w:sz="0" w:space="0" w:color="auto"/>
        <w:bottom w:val="none" w:sz="0" w:space="0" w:color="auto"/>
        <w:right w:val="none" w:sz="0" w:space="0" w:color="auto"/>
      </w:divBdr>
    </w:div>
    <w:div w:id="385569716">
      <w:bodyDiv w:val="1"/>
      <w:marLeft w:val="0"/>
      <w:marRight w:val="0"/>
      <w:marTop w:val="0"/>
      <w:marBottom w:val="0"/>
      <w:divBdr>
        <w:top w:val="none" w:sz="0" w:space="0" w:color="auto"/>
        <w:left w:val="none" w:sz="0" w:space="0" w:color="auto"/>
        <w:bottom w:val="none" w:sz="0" w:space="0" w:color="auto"/>
        <w:right w:val="none" w:sz="0" w:space="0" w:color="auto"/>
      </w:divBdr>
    </w:div>
    <w:div w:id="391199298">
      <w:bodyDiv w:val="1"/>
      <w:marLeft w:val="0"/>
      <w:marRight w:val="0"/>
      <w:marTop w:val="0"/>
      <w:marBottom w:val="0"/>
      <w:divBdr>
        <w:top w:val="none" w:sz="0" w:space="0" w:color="auto"/>
        <w:left w:val="none" w:sz="0" w:space="0" w:color="auto"/>
        <w:bottom w:val="none" w:sz="0" w:space="0" w:color="auto"/>
        <w:right w:val="none" w:sz="0" w:space="0" w:color="auto"/>
      </w:divBdr>
    </w:div>
    <w:div w:id="394356490">
      <w:bodyDiv w:val="1"/>
      <w:marLeft w:val="0"/>
      <w:marRight w:val="0"/>
      <w:marTop w:val="0"/>
      <w:marBottom w:val="0"/>
      <w:divBdr>
        <w:top w:val="none" w:sz="0" w:space="0" w:color="auto"/>
        <w:left w:val="none" w:sz="0" w:space="0" w:color="auto"/>
        <w:bottom w:val="none" w:sz="0" w:space="0" w:color="auto"/>
        <w:right w:val="none" w:sz="0" w:space="0" w:color="auto"/>
      </w:divBdr>
    </w:div>
    <w:div w:id="400100305">
      <w:bodyDiv w:val="1"/>
      <w:marLeft w:val="0"/>
      <w:marRight w:val="0"/>
      <w:marTop w:val="0"/>
      <w:marBottom w:val="0"/>
      <w:divBdr>
        <w:top w:val="none" w:sz="0" w:space="0" w:color="auto"/>
        <w:left w:val="none" w:sz="0" w:space="0" w:color="auto"/>
        <w:bottom w:val="none" w:sz="0" w:space="0" w:color="auto"/>
        <w:right w:val="none" w:sz="0" w:space="0" w:color="auto"/>
      </w:divBdr>
    </w:div>
    <w:div w:id="400904591">
      <w:bodyDiv w:val="1"/>
      <w:marLeft w:val="0"/>
      <w:marRight w:val="0"/>
      <w:marTop w:val="0"/>
      <w:marBottom w:val="0"/>
      <w:divBdr>
        <w:top w:val="none" w:sz="0" w:space="0" w:color="auto"/>
        <w:left w:val="none" w:sz="0" w:space="0" w:color="auto"/>
        <w:bottom w:val="none" w:sz="0" w:space="0" w:color="auto"/>
        <w:right w:val="none" w:sz="0" w:space="0" w:color="auto"/>
      </w:divBdr>
    </w:div>
    <w:div w:id="403646564">
      <w:bodyDiv w:val="1"/>
      <w:marLeft w:val="0"/>
      <w:marRight w:val="0"/>
      <w:marTop w:val="0"/>
      <w:marBottom w:val="0"/>
      <w:divBdr>
        <w:top w:val="none" w:sz="0" w:space="0" w:color="auto"/>
        <w:left w:val="none" w:sz="0" w:space="0" w:color="auto"/>
        <w:bottom w:val="none" w:sz="0" w:space="0" w:color="auto"/>
        <w:right w:val="none" w:sz="0" w:space="0" w:color="auto"/>
      </w:divBdr>
    </w:div>
    <w:div w:id="405618204">
      <w:bodyDiv w:val="1"/>
      <w:marLeft w:val="0"/>
      <w:marRight w:val="0"/>
      <w:marTop w:val="0"/>
      <w:marBottom w:val="0"/>
      <w:divBdr>
        <w:top w:val="none" w:sz="0" w:space="0" w:color="auto"/>
        <w:left w:val="none" w:sz="0" w:space="0" w:color="auto"/>
        <w:bottom w:val="none" w:sz="0" w:space="0" w:color="auto"/>
        <w:right w:val="none" w:sz="0" w:space="0" w:color="auto"/>
      </w:divBdr>
    </w:div>
    <w:div w:id="407311504">
      <w:bodyDiv w:val="1"/>
      <w:marLeft w:val="0"/>
      <w:marRight w:val="0"/>
      <w:marTop w:val="0"/>
      <w:marBottom w:val="0"/>
      <w:divBdr>
        <w:top w:val="none" w:sz="0" w:space="0" w:color="auto"/>
        <w:left w:val="none" w:sz="0" w:space="0" w:color="auto"/>
        <w:bottom w:val="none" w:sz="0" w:space="0" w:color="auto"/>
        <w:right w:val="none" w:sz="0" w:space="0" w:color="auto"/>
      </w:divBdr>
    </w:div>
    <w:div w:id="408385341">
      <w:bodyDiv w:val="1"/>
      <w:marLeft w:val="0"/>
      <w:marRight w:val="0"/>
      <w:marTop w:val="0"/>
      <w:marBottom w:val="0"/>
      <w:divBdr>
        <w:top w:val="none" w:sz="0" w:space="0" w:color="auto"/>
        <w:left w:val="none" w:sz="0" w:space="0" w:color="auto"/>
        <w:bottom w:val="none" w:sz="0" w:space="0" w:color="auto"/>
        <w:right w:val="none" w:sz="0" w:space="0" w:color="auto"/>
      </w:divBdr>
    </w:div>
    <w:div w:id="409736382">
      <w:bodyDiv w:val="1"/>
      <w:marLeft w:val="0"/>
      <w:marRight w:val="0"/>
      <w:marTop w:val="0"/>
      <w:marBottom w:val="0"/>
      <w:divBdr>
        <w:top w:val="none" w:sz="0" w:space="0" w:color="auto"/>
        <w:left w:val="none" w:sz="0" w:space="0" w:color="auto"/>
        <w:bottom w:val="none" w:sz="0" w:space="0" w:color="auto"/>
        <w:right w:val="none" w:sz="0" w:space="0" w:color="auto"/>
      </w:divBdr>
    </w:div>
    <w:div w:id="416941975">
      <w:bodyDiv w:val="1"/>
      <w:marLeft w:val="0"/>
      <w:marRight w:val="0"/>
      <w:marTop w:val="0"/>
      <w:marBottom w:val="0"/>
      <w:divBdr>
        <w:top w:val="none" w:sz="0" w:space="0" w:color="auto"/>
        <w:left w:val="none" w:sz="0" w:space="0" w:color="auto"/>
        <w:bottom w:val="none" w:sz="0" w:space="0" w:color="auto"/>
        <w:right w:val="none" w:sz="0" w:space="0" w:color="auto"/>
      </w:divBdr>
    </w:div>
    <w:div w:id="417139927">
      <w:bodyDiv w:val="1"/>
      <w:marLeft w:val="0"/>
      <w:marRight w:val="0"/>
      <w:marTop w:val="0"/>
      <w:marBottom w:val="0"/>
      <w:divBdr>
        <w:top w:val="none" w:sz="0" w:space="0" w:color="auto"/>
        <w:left w:val="none" w:sz="0" w:space="0" w:color="auto"/>
        <w:bottom w:val="none" w:sz="0" w:space="0" w:color="auto"/>
        <w:right w:val="none" w:sz="0" w:space="0" w:color="auto"/>
      </w:divBdr>
    </w:div>
    <w:div w:id="419103790">
      <w:bodyDiv w:val="1"/>
      <w:marLeft w:val="0"/>
      <w:marRight w:val="0"/>
      <w:marTop w:val="0"/>
      <w:marBottom w:val="0"/>
      <w:divBdr>
        <w:top w:val="none" w:sz="0" w:space="0" w:color="auto"/>
        <w:left w:val="none" w:sz="0" w:space="0" w:color="auto"/>
        <w:bottom w:val="none" w:sz="0" w:space="0" w:color="auto"/>
        <w:right w:val="none" w:sz="0" w:space="0" w:color="auto"/>
      </w:divBdr>
    </w:div>
    <w:div w:id="425855613">
      <w:bodyDiv w:val="1"/>
      <w:marLeft w:val="0"/>
      <w:marRight w:val="0"/>
      <w:marTop w:val="0"/>
      <w:marBottom w:val="0"/>
      <w:divBdr>
        <w:top w:val="none" w:sz="0" w:space="0" w:color="auto"/>
        <w:left w:val="none" w:sz="0" w:space="0" w:color="auto"/>
        <w:bottom w:val="none" w:sz="0" w:space="0" w:color="auto"/>
        <w:right w:val="none" w:sz="0" w:space="0" w:color="auto"/>
      </w:divBdr>
    </w:div>
    <w:div w:id="430125689">
      <w:bodyDiv w:val="1"/>
      <w:marLeft w:val="0"/>
      <w:marRight w:val="0"/>
      <w:marTop w:val="0"/>
      <w:marBottom w:val="0"/>
      <w:divBdr>
        <w:top w:val="none" w:sz="0" w:space="0" w:color="auto"/>
        <w:left w:val="none" w:sz="0" w:space="0" w:color="auto"/>
        <w:bottom w:val="none" w:sz="0" w:space="0" w:color="auto"/>
        <w:right w:val="none" w:sz="0" w:space="0" w:color="auto"/>
      </w:divBdr>
    </w:div>
    <w:div w:id="439108077">
      <w:bodyDiv w:val="1"/>
      <w:marLeft w:val="0"/>
      <w:marRight w:val="0"/>
      <w:marTop w:val="0"/>
      <w:marBottom w:val="0"/>
      <w:divBdr>
        <w:top w:val="none" w:sz="0" w:space="0" w:color="auto"/>
        <w:left w:val="none" w:sz="0" w:space="0" w:color="auto"/>
        <w:bottom w:val="none" w:sz="0" w:space="0" w:color="auto"/>
        <w:right w:val="none" w:sz="0" w:space="0" w:color="auto"/>
      </w:divBdr>
      <w:divsChild>
        <w:div w:id="1535849573">
          <w:marLeft w:val="0"/>
          <w:marRight w:val="0"/>
          <w:marTop w:val="0"/>
          <w:marBottom w:val="0"/>
          <w:divBdr>
            <w:top w:val="none" w:sz="0" w:space="0" w:color="auto"/>
            <w:left w:val="none" w:sz="0" w:space="0" w:color="auto"/>
            <w:bottom w:val="none" w:sz="0" w:space="0" w:color="auto"/>
            <w:right w:val="none" w:sz="0" w:space="0" w:color="auto"/>
          </w:divBdr>
          <w:divsChild>
            <w:div w:id="1422216413">
              <w:marLeft w:val="0"/>
              <w:marRight w:val="0"/>
              <w:marTop w:val="0"/>
              <w:marBottom w:val="0"/>
              <w:divBdr>
                <w:top w:val="none" w:sz="0" w:space="0" w:color="auto"/>
                <w:left w:val="none" w:sz="0" w:space="0" w:color="auto"/>
                <w:bottom w:val="none" w:sz="0" w:space="0" w:color="auto"/>
                <w:right w:val="none" w:sz="0" w:space="0" w:color="auto"/>
              </w:divBdr>
              <w:divsChild>
                <w:div w:id="1554538465">
                  <w:marLeft w:val="-225"/>
                  <w:marRight w:val="-225"/>
                  <w:marTop w:val="0"/>
                  <w:marBottom w:val="0"/>
                  <w:divBdr>
                    <w:top w:val="none" w:sz="0" w:space="0" w:color="auto"/>
                    <w:left w:val="none" w:sz="0" w:space="0" w:color="auto"/>
                    <w:bottom w:val="none" w:sz="0" w:space="0" w:color="auto"/>
                    <w:right w:val="none" w:sz="0" w:space="0" w:color="auto"/>
                  </w:divBdr>
                  <w:divsChild>
                    <w:div w:id="6176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03904">
      <w:bodyDiv w:val="1"/>
      <w:marLeft w:val="0"/>
      <w:marRight w:val="0"/>
      <w:marTop w:val="0"/>
      <w:marBottom w:val="0"/>
      <w:divBdr>
        <w:top w:val="none" w:sz="0" w:space="0" w:color="auto"/>
        <w:left w:val="none" w:sz="0" w:space="0" w:color="auto"/>
        <w:bottom w:val="none" w:sz="0" w:space="0" w:color="auto"/>
        <w:right w:val="none" w:sz="0" w:space="0" w:color="auto"/>
      </w:divBdr>
    </w:div>
    <w:div w:id="445658063">
      <w:bodyDiv w:val="1"/>
      <w:marLeft w:val="0"/>
      <w:marRight w:val="0"/>
      <w:marTop w:val="0"/>
      <w:marBottom w:val="0"/>
      <w:divBdr>
        <w:top w:val="none" w:sz="0" w:space="0" w:color="auto"/>
        <w:left w:val="none" w:sz="0" w:space="0" w:color="auto"/>
        <w:bottom w:val="none" w:sz="0" w:space="0" w:color="auto"/>
        <w:right w:val="none" w:sz="0" w:space="0" w:color="auto"/>
      </w:divBdr>
    </w:div>
    <w:div w:id="447706226">
      <w:bodyDiv w:val="1"/>
      <w:marLeft w:val="0"/>
      <w:marRight w:val="0"/>
      <w:marTop w:val="0"/>
      <w:marBottom w:val="0"/>
      <w:divBdr>
        <w:top w:val="none" w:sz="0" w:space="0" w:color="auto"/>
        <w:left w:val="none" w:sz="0" w:space="0" w:color="auto"/>
        <w:bottom w:val="none" w:sz="0" w:space="0" w:color="auto"/>
        <w:right w:val="none" w:sz="0" w:space="0" w:color="auto"/>
      </w:divBdr>
    </w:div>
    <w:div w:id="447816600">
      <w:bodyDiv w:val="1"/>
      <w:marLeft w:val="0"/>
      <w:marRight w:val="0"/>
      <w:marTop w:val="0"/>
      <w:marBottom w:val="0"/>
      <w:divBdr>
        <w:top w:val="none" w:sz="0" w:space="0" w:color="auto"/>
        <w:left w:val="none" w:sz="0" w:space="0" w:color="auto"/>
        <w:bottom w:val="none" w:sz="0" w:space="0" w:color="auto"/>
        <w:right w:val="none" w:sz="0" w:space="0" w:color="auto"/>
      </w:divBdr>
    </w:div>
    <w:div w:id="449445956">
      <w:bodyDiv w:val="1"/>
      <w:marLeft w:val="0"/>
      <w:marRight w:val="0"/>
      <w:marTop w:val="0"/>
      <w:marBottom w:val="0"/>
      <w:divBdr>
        <w:top w:val="none" w:sz="0" w:space="0" w:color="auto"/>
        <w:left w:val="none" w:sz="0" w:space="0" w:color="auto"/>
        <w:bottom w:val="none" w:sz="0" w:space="0" w:color="auto"/>
        <w:right w:val="none" w:sz="0" w:space="0" w:color="auto"/>
      </w:divBdr>
    </w:div>
    <w:div w:id="451099480">
      <w:bodyDiv w:val="1"/>
      <w:marLeft w:val="0"/>
      <w:marRight w:val="0"/>
      <w:marTop w:val="0"/>
      <w:marBottom w:val="0"/>
      <w:divBdr>
        <w:top w:val="none" w:sz="0" w:space="0" w:color="auto"/>
        <w:left w:val="none" w:sz="0" w:space="0" w:color="auto"/>
        <w:bottom w:val="none" w:sz="0" w:space="0" w:color="auto"/>
        <w:right w:val="none" w:sz="0" w:space="0" w:color="auto"/>
      </w:divBdr>
    </w:div>
    <w:div w:id="464202353">
      <w:bodyDiv w:val="1"/>
      <w:marLeft w:val="0"/>
      <w:marRight w:val="0"/>
      <w:marTop w:val="0"/>
      <w:marBottom w:val="0"/>
      <w:divBdr>
        <w:top w:val="none" w:sz="0" w:space="0" w:color="auto"/>
        <w:left w:val="none" w:sz="0" w:space="0" w:color="auto"/>
        <w:bottom w:val="none" w:sz="0" w:space="0" w:color="auto"/>
        <w:right w:val="none" w:sz="0" w:space="0" w:color="auto"/>
      </w:divBdr>
    </w:div>
    <w:div w:id="464809183">
      <w:bodyDiv w:val="1"/>
      <w:marLeft w:val="0"/>
      <w:marRight w:val="0"/>
      <w:marTop w:val="0"/>
      <w:marBottom w:val="0"/>
      <w:divBdr>
        <w:top w:val="none" w:sz="0" w:space="0" w:color="auto"/>
        <w:left w:val="none" w:sz="0" w:space="0" w:color="auto"/>
        <w:bottom w:val="none" w:sz="0" w:space="0" w:color="auto"/>
        <w:right w:val="none" w:sz="0" w:space="0" w:color="auto"/>
      </w:divBdr>
    </w:div>
    <w:div w:id="467818773">
      <w:bodyDiv w:val="1"/>
      <w:marLeft w:val="0"/>
      <w:marRight w:val="0"/>
      <w:marTop w:val="0"/>
      <w:marBottom w:val="0"/>
      <w:divBdr>
        <w:top w:val="none" w:sz="0" w:space="0" w:color="auto"/>
        <w:left w:val="none" w:sz="0" w:space="0" w:color="auto"/>
        <w:bottom w:val="none" w:sz="0" w:space="0" w:color="auto"/>
        <w:right w:val="none" w:sz="0" w:space="0" w:color="auto"/>
      </w:divBdr>
    </w:div>
    <w:div w:id="472872411">
      <w:bodyDiv w:val="1"/>
      <w:marLeft w:val="0"/>
      <w:marRight w:val="0"/>
      <w:marTop w:val="0"/>
      <w:marBottom w:val="0"/>
      <w:divBdr>
        <w:top w:val="none" w:sz="0" w:space="0" w:color="auto"/>
        <w:left w:val="none" w:sz="0" w:space="0" w:color="auto"/>
        <w:bottom w:val="none" w:sz="0" w:space="0" w:color="auto"/>
        <w:right w:val="none" w:sz="0" w:space="0" w:color="auto"/>
      </w:divBdr>
    </w:div>
    <w:div w:id="474177015">
      <w:bodyDiv w:val="1"/>
      <w:marLeft w:val="0"/>
      <w:marRight w:val="0"/>
      <w:marTop w:val="0"/>
      <w:marBottom w:val="0"/>
      <w:divBdr>
        <w:top w:val="none" w:sz="0" w:space="0" w:color="auto"/>
        <w:left w:val="none" w:sz="0" w:space="0" w:color="auto"/>
        <w:bottom w:val="none" w:sz="0" w:space="0" w:color="auto"/>
        <w:right w:val="none" w:sz="0" w:space="0" w:color="auto"/>
      </w:divBdr>
    </w:div>
    <w:div w:id="476458624">
      <w:bodyDiv w:val="1"/>
      <w:marLeft w:val="0"/>
      <w:marRight w:val="0"/>
      <w:marTop w:val="0"/>
      <w:marBottom w:val="0"/>
      <w:divBdr>
        <w:top w:val="none" w:sz="0" w:space="0" w:color="auto"/>
        <w:left w:val="none" w:sz="0" w:space="0" w:color="auto"/>
        <w:bottom w:val="none" w:sz="0" w:space="0" w:color="auto"/>
        <w:right w:val="none" w:sz="0" w:space="0" w:color="auto"/>
      </w:divBdr>
    </w:div>
    <w:div w:id="477186517">
      <w:bodyDiv w:val="1"/>
      <w:marLeft w:val="0"/>
      <w:marRight w:val="0"/>
      <w:marTop w:val="0"/>
      <w:marBottom w:val="0"/>
      <w:divBdr>
        <w:top w:val="none" w:sz="0" w:space="0" w:color="auto"/>
        <w:left w:val="none" w:sz="0" w:space="0" w:color="auto"/>
        <w:bottom w:val="none" w:sz="0" w:space="0" w:color="auto"/>
        <w:right w:val="none" w:sz="0" w:space="0" w:color="auto"/>
      </w:divBdr>
    </w:div>
    <w:div w:id="480270202">
      <w:bodyDiv w:val="1"/>
      <w:marLeft w:val="0"/>
      <w:marRight w:val="0"/>
      <w:marTop w:val="0"/>
      <w:marBottom w:val="0"/>
      <w:divBdr>
        <w:top w:val="none" w:sz="0" w:space="0" w:color="auto"/>
        <w:left w:val="none" w:sz="0" w:space="0" w:color="auto"/>
        <w:bottom w:val="none" w:sz="0" w:space="0" w:color="auto"/>
        <w:right w:val="none" w:sz="0" w:space="0" w:color="auto"/>
      </w:divBdr>
    </w:div>
    <w:div w:id="482430102">
      <w:bodyDiv w:val="1"/>
      <w:marLeft w:val="0"/>
      <w:marRight w:val="0"/>
      <w:marTop w:val="0"/>
      <w:marBottom w:val="0"/>
      <w:divBdr>
        <w:top w:val="none" w:sz="0" w:space="0" w:color="auto"/>
        <w:left w:val="none" w:sz="0" w:space="0" w:color="auto"/>
        <w:bottom w:val="none" w:sz="0" w:space="0" w:color="auto"/>
        <w:right w:val="none" w:sz="0" w:space="0" w:color="auto"/>
      </w:divBdr>
    </w:div>
    <w:div w:id="488518060">
      <w:bodyDiv w:val="1"/>
      <w:marLeft w:val="0"/>
      <w:marRight w:val="0"/>
      <w:marTop w:val="0"/>
      <w:marBottom w:val="0"/>
      <w:divBdr>
        <w:top w:val="none" w:sz="0" w:space="0" w:color="auto"/>
        <w:left w:val="none" w:sz="0" w:space="0" w:color="auto"/>
        <w:bottom w:val="none" w:sz="0" w:space="0" w:color="auto"/>
        <w:right w:val="none" w:sz="0" w:space="0" w:color="auto"/>
      </w:divBdr>
    </w:div>
    <w:div w:id="490871327">
      <w:bodyDiv w:val="1"/>
      <w:marLeft w:val="0"/>
      <w:marRight w:val="0"/>
      <w:marTop w:val="0"/>
      <w:marBottom w:val="0"/>
      <w:divBdr>
        <w:top w:val="none" w:sz="0" w:space="0" w:color="auto"/>
        <w:left w:val="none" w:sz="0" w:space="0" w:color="auto"/>
        <w:bottom w:val="none" w:sz="0" w:space="0" w:color="auto"/>
        <w:right w:val="none" w:sz="0" w:space="0" w:color="auto"/>
      </w:divBdr>
    </w:div>
    <w:div w:id="500003698">
      <w:bodyDiv w:val="1"/>
      <w:marLeft w:val="0"/>
      <w:marRight w:val="0"/>
      <w:marTop w:val="0"/>
      <w:marBottom w:val="0"/>
      <w:divBdr>
        <w:top w:val="none" w:sz="0" w:space="0" w:color="auto"/>
        <w:left w:val="none" w:sz="0" w:space="0" w:color="auto"/>
        <w:bottom w:val="none" w:sz="0" w:space="0" w:color="auto"/>
        <w:right w:val="none" w:sz="0" w:space="0" w:color="auto"/>
      </w:divBdr>
    </w:div>
    <w:div w:id="503325385">
      <w:bodyDiv w:val="1"/>
      <w:marLeft w:val="0"/>
      <w:marRight w:val="0"/>
      <w:marTop w:val="0"/>
      <w:marBottom w:val="0"/>
      <w:divBdr>
        <w:top w:val="none" w:sz="0" w:space="0" w:color="auto"/>
        <w:left w:val="none" w:sz="0" w:space="0" w:color="auto"/>
        <w:bottom w:val="none" w:sz="0" w:space="0" w:color="auto"/>
        <w:right w:val="none" w:sz="0" w:space="0" w:color="auto"/>
      </w:divBdr>
    </w:div>
    <w:div w:id="505559695">
      <w:bodyDiv w:val="1"/>
      <w:marLeft w:val="0"/>
      <w:marRight w:val="0"/>
      <w:marTop w:val="0"/>
      <w:marBottom w:val="0"/>
      <w:divBdr>
        <w:top w:val="none" w:sz="0" w:space="0" w:color="auto"/>
        <w:left w:val="none" w:sz="0" w:space="0" w:color="auto"/>
        <w:bottom w:val="none" w:sz="0" w:space="0" w:color="auto"/>
        <w:right w:val="none" w:sz="0" w:space="0" w:color="auto"/>
      </w:divBdr>
    </w:div>
    <w:div w:id="506025083">
      <w:bodyDiv w:val="1"/>
      <w:marLeft w:val="0"/>
      <w:marRight w:val="0"/>
      <w:marTop w:val="0"/>
      <w:marBottom w:val="0"/>
      <w:divBdr>
        <w:top w:val="none" w:sz="0" w:space="0" w:color="auto"/>
        <w:left w:val="none" w:sz="0" w:space="0" w:color="auto"/>
        <w:bottom w:val="none" w:sz="0" w:space="0" w:color="auto"/>
        <w:right w:val="none" w:sz="0" w:space="0" w:color="auto"/>
      </w:divBdr>
    </w:div>
    <w:div w:id="509608341">
      <w:bodyDiv w:val="1"/>
      <w:marLeft w:val="0"/>
      <w:marRight w:val="0"/>
      <w:marTop w:val="0"/>
      <w:marBottom w:val="0"/>
      <w:divBdr>
        <w:top w:val="none" w:sz="0" w:space="0" w:color="auto"/>
        <w:left w:val="none" w:sz="0" w:space="0" w:color="auto"/>
        <w:bottom w:val="none" w:sz="0" w:space="0" w:color="auto"/>
        <w:right w:val="none" w:sz="0" w:space="0" w:color="auto"/>
      </w:divBdr>
    </w:div>
    <w:div w:id="510145259">
      <w:bodyDiv w:val="1"/>
      <w:marLeft w:val="0"/>
      <w:marRight w:val="0"/>
      <w:marTop w:val="0"/>
      <w:marBottom w:val="0"/>
      <w:divBdr>
        <w:top w:val="none" w:sz="0" w:space="0" w:color="auto"/>
        <w:left w:val="none" w:sz="0" w:space="0" w:color="auto"/>
        <w:bottom w:val="none" w:sz="0" w:space="0" w:color="auto"/>
        <w:right w:val="none" w:sz="0" w:space="0" w:color="auto"/>
      </w:divBdr>
    </w:div>
    <w:div w:id="510530004">
      <w:bodyDiv w:val="1"/>
      <w:marLeft w:val="0"/>
      <w:marRight w:val="0"/>
      <w:marTop w:val="0"/>
      <w:marBottom w:val="0"/>
      <w:divBdr>
        <w:top w:val="none" w:sz="0" w:space="0" w:color="auto"/>
        <w:left w:val="none" w:sz="0" w:space="0" w:color="auto"/>
        <w:bottom w:val="none" w:sz="0" w:space="0" w:color="auto"/>
        <w:right w:val="none" w:sz="0" w:space="0" w:color="auto"/>
      </w:divBdr>
    </w:div>
    <w:div w:id="510683800">
      <w:bodyDiv w:val="1"/>
      <w:marLeft w:val="0"/>
      <w:marRight w:val="0"/>
      <w:marTop w:val="0"/>
      <w:marBottom w:val="0"/>
      <w:divBdr>
        <w:top w:val="none" w:sz="0" w:space="0" w:color="auto"/>
        <w:left w:val="none" w:sz="0" w:space="0" w:color="auto"/>
        <w:bottom w:val="none" w:sz="0" w:space="0" w:color="auto"/>
        <w:right w:val="none" w:sz="0" w:space="0" w:color="auto"/>
      </w:divBdr>
    </w:div>
    <w:div w:id="511073829">
      <w:bodyDiv w:val="1"/>
      <w:marLeft w:val="0"/>
      <w:marRight w:val="0"/>
      <w:marTop w:val="0"/>
      <w:marBottom w:val="0"/>
      <w:divBdr>
        <w:top w:val="none" w:sz="0" w:space="0" w:color="auto"/>
        <w:left w:val="none" w:sz="0" w:space="0" w:color="auto"/>
        <w:bottom w:val="none" w:sz="0" w:space="0" w:color="auto"/>
        <w:right w:val="none" w:sz="0" w:space="0" w:color="auto"/>
      </w:divBdr>
    </w:div>
    <w:div w:id="511188092">
      <w:bodyDiv w:val="1"/>
      <w:marLeft w:val="0"/>
      <w:marRight w:val="0"/>
      <w:marTop w:val="0"/>
      <w:marBottom w:val="0"/>
      <w:divBdr>
        <w:top w:val="none" w:sz="0" w:space="0" w:color="auto"/>
        <w:left w:val="none" w:sz="0" w:space="0" w:color="auto"/>
        <w:bottom w:val="none" w:sz="0" w:space="0" w:color="auto"/>
        <w:right w:val="none" w:sz="0" w:space="0" w:color="auto"/>
      </w:divBdr>
    </w:div>
    <w:div w:id="516777704">
      <w:bodyDiv w:val="1"/>
      <w:marLeft w:val="0"/>
      <w:marRight w:val="0"/>
      <w:marTop w:val="0"/>
      <w:marBottom w:val="0"/>
      <w:divBdr>
        <w:top w:val="none" w:sz="0" w:space="0" w:color="auto"/>
        <w:left w:val="none" w:sz="0" w:space="0" w:color="auto"/>
        <w:bottom w:val="none" w:sz="0" w:space="0" w:color="auto"/>
        <w:right w:val="none" w:sz="0" w:space="0" w:color="auto"/>
      </w:divBdr>
    </w:div>
    <w:div w:id="518935415">
      <w:bodyDiv w:val="1"/>
      <w:marLeft w:val="0"/>
      <w:marRight w:val="0"/>
      <w:marTop w:val="0"/>
      <w:marBottom w:val="0"/>
      <w:divBdr>
        <w:top w:val="none" w:sz="0" w:space="0" w:color="auto"/>
        <w:left w:val="none" w:sz="0" w:space="0" w:color="auto"/>
        <w:bottom w:val="none" w:sz="0" w:space="0" w:color="auto"/>
        <w:right w:val="none" w:sz="0" w:space="0" w:color="auto"/>
      </w:divBdr>
    </w:div>
    <w:div w:id="523910836">
      <w:bodyDiv w:val="1"/>
      <w:marLeft w:val="0"/>
      <w:marRight w:val="0"/>
      <w:marTop w:val="0"/>
      <w:marBottom w:val="0"/>
      <w:divBdr>
        <w:top w:val="none" w:sz="0" w:space="0" w:color="auto"/>
        <w:left w:val="none" w:sz="0" w:space="0" w:color="auto"/>
        <w:bottom w:val="none" w:sz="0" w:space="0" w:color="auto"/>
        <w:right w:val="none" w:sz="0" w:space="0" w:color="auto"/>
      </w:divBdr>
    </w:div>
    <w:div w:id="530456440">
      <w:bodyDiv w:val="1"/>
      <w:marLeft w:val="0"/>
      <w:marRight w:val="0"/>
      <w:marTop w:val="0"/>
      <w:marBottom w:val="0"/>
      <w:divBdr>
        <w:top w:val="none" w:sz="0" w:space="0" w:color="auto"/>
        <w:left w:val="none" w:sz="0" w:space="0" w:color="auto"/>
        <w:bottom w:val="none" w:sz="0" w:space="0" w:color="auto"/>
        <w:right w:val="none" w:sz="0" w:space="0" w:color="auto"/>
      </w:divBdr>
    </w:div>
    <w:div w:id="532495882">
      <w:bodyDiv w:val="1"/>
      <w:marLeft w:val="0"/>
      <w:marRight w:val="0"/>
      <w:marTop w:val="0"/>
      <w:marBottom w:val="0"/>
      <w:divBdr>
        <w:top w:val="none" w:sz="0" w:space="0" w:color="auto"/>
        <w:left w:val="none" w:sz="0" w:space="0" w:color="auto"/>
        <w:bottom w:val="none" w:sz="0" w:space="0" w:color="auto"/>
        <w:right w:val="none" w:sz="0" w:space="0" w:color="auto"/>
      </w:divBdr>
    </w:div>
    <w:div w:id="533004465">
      <w:bodyDiv w:val="1"/>
      <w:marLeft w:val="0"/>
      <w:marRight w:val="0"/>
      <w:marTop w:val="0"/>
      <w:marBottom w:val="0"/>
      <w:divBdr>
        <w:top w:val="none" w:sz="0" w:space="0" w:color="auto"/>
        <w:left w:val="none" w:sz="0" w:space="0" w:color="auto"/>
        <w:bottom w:val="none" w:sz="0" w:space="0" w:color="auto"/>
        <w:right w:val="none" w:sz="0" w:space="0" w:color="auto"/>
      </w:divBdr>
    </w:div>
    <w:div w:id="534197582">
      <w:bodyDiv w:val="1"/>
      <w:marLeft w:val="0"/>
      <w:marRight w:val="0"/>
      <w:marTop w:val="0"/>
      <w:marBottom w:val="0"/>
      <w:divBdr>
        <w:top w:val="none" w:sz="0" w:space="0" w:color="auto"/>
        <w:left w:val="none" w:sz="0" w:space="0" w:color="auto"/>
        <w:bottom w:val="none" w:sz="0" w:space="0" w:color="auto"/>
        <w:right w:val="none" w:sz="0" w:space="0" w:color="auto"/>
      </w:divBdr>
    </w:div>
    <w:div w:id="535386084">
      <w:bodyDiv w:val="1"/>
      <w:marLeft w:val="0"/>
      <w:marRight w:val="0"/>
      <w:marTop w:val="0"/>
      <w:marBottom w:val="0"/>
      <w:divBdr>
        <w:top w:val="none" w:sz="0" w:space="0" w:color="auto"/>
        <w:left w:val="none" w:sz="0" w:space="0" w:color="auto"/>
        <w:bottom w:val="none" w:sz="0" w:space="0" w:color="auto"/>
        <w:right w:val="none" w:sz="0" w:space="0" w:color="auto"/>
      </w:divBdr>
    </w:div>
    <w:div w:id="535851628">
      <w:bodyDiv w:val="1"/>
      <w:marLeft w:val="0"/>
      <w:marRight w:val="0"/>
      <w:marTop w:val="0"/>
      <w:marBottom w:val="0"/>
      <w:divBdr>
        <w:top w:val="none" w:sz="0" w:space="0" w:color="auto"/>
        <w:left w:val="none" w:sz="0" w:space="0" w:color="auto"/>
        <w:bottom w:val="none" w:sz="0" w:space="0" w:color="auto"/>
        <w:right w:val="none" w:sz="0" w:space="0" w:color="auto"/>
      </w:divBdr>
      <w:divsChild>
        <w:div w:id="1063017754">
          <w:marLeft w:val="0"/>
          <w:marRight w:val="0"/>
          <w:marTop w:val="0"/>
          <w:marBottom w:val="0"/>
          <w:divBdr>
            <w:top w:val="none" w:sz="0" w:space="0" w:color="auto"/>
            <w:left w:val="none" w:sz="0" w:space="0" w:color="auto"/>
            <w:bottom w:val="none" w:sz="0" w:space="0" w:color="auto"/>
            <w:right w:val="none" w:sz="0" w:space="0" w:color="auto"/>
          </w:divBdr>
        </w:div>
        <w:div w:id="114178110">
          <w:marLeft w:val="0"/>
          <w:marRight w:val="0"/>
          <w:marTop w:val="0"/>
          <w:marBottom w:val="0"/>
          <w:divBdr>
            <w:top w:val="none" w:sz="0" w:space="0" w:color="auto"/>
            <w:left w:val="none" w:sz="0" w:space="0" w:color="auto"/>
            <w:bottom w:val="none" w:sz="0" w:space="0" w:color="auto"/>
            <w:right w:val="none" w:sz="0" w:space="0" w:color="auto"/>
          </w:divBdr>
        </w:div>
        <w:div w:id="1310862076">
          <w:marLeft w:val="0"/>
          <w:marRight w:val="0"/>
          <w:marTop w:val="0"/>
          <w:marBottom w:val="0"/>
          <w:divBdr>
            <w:top w:val="none" w:sz="0" w:space="0" w:color="auto"/>
            <w:left w:val="none" w:sz="0" w:space="0" w:color="auto"/>
            <w:bottom w:val="none" w:sz="0" w:space="0" w:color="auto"/>
            <w:right w:val="none" w:sz="0" w:space="0" w:color="auto"/>
          </w:divBdr>
        </w:div>
      </w:divsChild>
    </w:div>
    <w:div w:id="541595483">
      <w:bodyDiv w:val="1"/>
      <w:marLeft w:val="0"/>
      <w:marRight w:val="0"/>
      <w:marTop w:val="0"/>
      <w:marBottom w:val="0"/>
      <w:divBdr>
        <w:top w:val="none" w:sz="0" w:space="0" w:color="auto"/>
        <w:left w:val="none" w:sz="0" w:space="0" w:color="auto"/>
        <w:bottom w:val="none" w:sz="0" w:space="0" w:color="auto"/>
        <w:right w:val="none" w:sz="0" w:space="0" w:color="auto"/>
      </w:divBdr>
    </w:div>
    <w:div w:id="544411590">
      <w:bodyDiv w:val="1"/>
      <w:marLeft w:val="0"/>
      <w:marRight w:val="0"/>
      <w:marTop w:val="0"/>
      <w:marBottom w:val="0"/>
      <w:divBdr>
        <w:top w:val="none" w:sz="0" w:space="0" w:color="auto"/>
        <w:left w:val="none" w:sz="0" w:space="0" w:color="auto"/>
        <w:bottom w:val="none" w:sz="0" w:space="0" w:color="auto"/>
        <w:right w:val="none" w:sz="0" w:space="0" w:color="auto"/>
      </w:divBdr>
    </w:div>
    <w:div w:id="545213974">
      <w:bodyDiv w:val="1"/>
      <w:marLeft w:val="0"/>
      <w:marRight w:val="0"/>
      <w:marTop w:val="0"/>
      <w:marBottom w:val="0"/>
      <w:divBdr>
        <w:top w:val="none" w:sz="0" w:space="0" w:color="auto"/>
        <w:left w:val="none" w:sz="0" w:space="0" w:color="auto"/>
        <w:bottom w:val="none" w:sz="0" w:space="0" w:color="auto"/>
        <w:right w:val="none" w:sz="0" w:space="0" w:color="auto"/>
      </w:divBdr>
    </w:div>
    <w:div w:id="548804270">
      <w:bodyDiv w:val="1"/>
      <w:marLeft w:val="0"/>
      <w:marRight w:val="0"/>
      <w:marTop w:val="0"/>
      <w:marBottom w:val="0"/>
      <w:divBdr>
        <w:top w:val="none" w:sz="0" w:space="0" w:color="auto"/>
        <w:left w:val="none" w:sz="0" w:space="0" w:color="auto"/>
        <w:bottom w:val="none" w:sz="0" w:space="0" w:color="auto"/>
        <w:right w:val="none" w:sz="0" w:space="0" w:color="auto"/>
      </w:divBdr>
    </w:div>
    <w:div w:id="549609496">
      <w:bodyDiv w:val="1"/>
      <w:marLeft w:val="0"/>
      <w:marRight w:val="0"/>
      <w:marTop w:val="0"/>
      <w:marBottom w:val="0"/>
      <w:divBdr>
        <w:top w:val="none" w:sz="0" w:space="0" w:color="auto"/>
        <w:left w:val="none" w:sz="0" w:space="0" w:color="auto"/>
        <w:bottom w:val="none" w:sz="0" w:space="0" w:color="auto"/>
        <w:right w:val="none" w:sz="0" w:space="0" w:color="auto"/>
      </w:divBdr>
    </w:div>
    <w:div w:id="551385156">
      <w:bodyDiv w:val="1"/>
      <w:marLeft w:val="0"/>
      <w:marRight w:val="0"/>
      <w:marTop w:val="0"/>
      <w:marBottom w:val="0"/>
      <w:divBdr>
        <w:top w:val="none" w:sz="0" w:space="0" w:color="auto"/>
        <w:left w:val="none" w:sz="0" w:space="0" w:color="auto"/>
        <w:bottom w:val="none" w:sz="0" w:space="0" w:color="auto"/>
        <w:right w:val="none" w:sz="0" w:space="0" w:color="auto"/>
      </w:divBdr>
    </w:div>
    <w:div w:id="553004517">
      <w:bodyDiv w:val="1"/>
      <w:marLeft w:val="0"/>
      <w:marRight w:val="0"/>
      <w:marTop w:val="0"/>
      <w:marBottom w:val="0"/>
      <w:divBdr>
        <w:top w:val="none" w:sz="0" w:space="0" w:color="auto"/>
        <w:left w:val="none" w:sz="0" w:space="0" w:color="auto"/>
        <w:bottom w:val="none" w:sz="0" w:space="0" w:color="auto"/>
        <w:right w:val="none" w:sz="0" w:space="0" w:color="auto"/>
      </w:divBdr>
    </w:div>
    <w:div w:id="559943952">
      <w:bodyDiv w:val="1"/>
      <w:marLeft w:val="0"/>
      <w:marRight w:val="0"/>
      <w:marTop w:val="0"/>
      <w:marBottom w:val="0"/>
      <w:divBdr>
        <w:top w:val="none" w:sz="0" w:space="0" w:color="auto"/>
        <w:left w:val="none" w:sz="0" w:space="0" w:color="auto"/>
        <w:bottom w:val="none" w:sz="0" w:space="0" w:color="auto"/>
        <w:right w:val="none" w:sz="0" w:space="0" w:color="auto"/>
      </w:divBdr>
    </w:div>
    <w:div w:id="560944473">
      <w:bodyDiv w:val="1"/>
      <w:marLeft w:val="0"/>
      <w:marRight w:val="0"/>
      <w:marTop w:val="0"/>
      <w:marBottom w:val="0"/>
      <w:divBdr>
        <w:top w:val="none" w:sz="0" w:space="0" w:color="auto"/>
        <w:left w:val="none" w:sz="0" w:space="0" w:color="auto"/>
        <w:bottom w:val="none" w:sz="0" w:space="0" w:color="auto"/>
        <w:right w:val="none" w:sz="0" w:space="0" w:color="auto"/>
      </w:divBdr>
    </w:div>
    <w:div w:id="565458769">
      <w:bodyDiv w:val="1"/>
      <w:marLeft w:val="0"/>
      <w:marRight w:val="0"/>
      <w:marTop w:val="0"/>
      <w:marBottom w:val="0"/>
      <w:divBdr>
        <w:top w:val="none" w:sz="0" w:space="0" w:color="auto"/>
        <w:left w:val="none" w:sz="0" w:space="0" w:color="auto"/>
        <w:bottom w:val="none" w:sz="0" w:space="0" w:color="auto"/>
        <w:right w:val="none" w:sz="0" w:space="0" w:color="auto"/>
      </w:divBdr>
    </w:div>
    <w:div w:id="566497231">
      <w:bodyDiv w:val="1"/>
      <w:marLeft w:val="0"/>
      <w:marRight w:val="0"/>
      <w:marTop w:val="0"/>
      <w:marBottom w:val="0"/>
      <w:divBdr>
        <w:top w:val="none" w:sz="0" w:space="0" w:color="auto"/>
        <w:left w:val="none" w:sz="0" w:space="0" w:color="auto"/>
        <w:bottom w:val="none" w:sz="0" w:space="0" w:color="auto"/>
        <w:right w:val="none" w:sz="0" w:space="0" w:color="auto"/>
      </w:divBdr>
    </w:div>
    <w:div w:id="574557468">
      <w:bodyDiv w:val="1"/>
      <w:marLeft w:val="0"/>
      <w:marRight w:val="0"/>
      <w:marTop w:val="0"/>
      <w:marBottom w:val="0"/>
      <w:divBdr>
        <w:top w:val="none" w:sz="0" w:space="0" w:color="auto"/>
        <w:left w:val="none" w:sz="0" w:space="0" w:color="auto"/>
        <w:bottom w:val="none" w:sz="0" w:space="0" w:color="auto"/>
        <w:right w:val="none" w:sz="0" w:space="0" w:color="auto"/>
      </w:divBdr>
    </w:div>
    <w:div w:id="576405847">
      <w:bodyDiv w:val="1"/>
      <w:marLeft w:val="0"/>
      <w:marRight w:val="0"/>
      <w:marTop w:val="0"/>
      <w:marBottom w:val="0"/>
      <w:divBdr>
        <w:top w:val="none" w:sz="0" w:space="0" w:color="auto"/>
        <w:left w:val="none" w:sz="0" w:space="0" w:color="auto"/>
        <w:bottom w:val="none" w:sz="0" w:space="0" w:color="auto"/>
        <w:right w:val="none" w:sz="0" w:space="0" w:color="auto"/>
      </w:divBdr>
    </w:div>
    <w:div w:id="578060087">
      <w:bodyDiv w:val="1"/>
      <w:marLeft w:val="0"/>
      <w:marRight w:val="0"/>
      <w:marTop w:val="0"/>
      <w:marBottom w:val="0"/>
      <w:divBdr>
        <w:top w:val="none" w:sz="0" w:space="0" w:color="auto"/>
        <w:left w:val="none" w:sz="0" w:space="0" w:color="auto"/>
        <w:bottom w:val="none" w:sz="0" w:space="0" w:color="auto"/>
        <w:right w:val="none" w:sz="0" w:space="0" w:color="auto"/>
      </w:divBdr>
    </w:div>
    <w:div w:id="579483603">
      <w:bodyDiv w:val="1"/>
      <w:marLeft w:val="0"/>
      <w:marRight w:val="0"/>
      <w:marTop w:val="0"/>
      <w:marBottom w:val="0"/>
      <w:divBdr>
        <w:top w:val="none" w:sz="0" w:space="0" w:color="auto"/>
        <w:left w:val="none" w:sz="0" w:space="0" w:color="auto"/>
        <w:bottom w:val="none" w:sz="0" w:space="0" w:color="auto"/>
        <w:right w:val="none" w:sz="0" w:space="0" w:color="auto"/>
      </w:divBdr>
    </w:div>
    <w:div w:id="584608740">
      <w:bodyDiv w:val="1"/>
      <w:marLeft w:val="0"/>
      <w:marRight w:val="0"/>
      <w:marTop w:val="0"/>
      <w:marBottom w:val="0"/>
      <w:divBdr>
        <w:top w:val="none" w:sz="0" w:space="0" w:color="auto"/>
        <w:left w:val="none" w:sz="0" w:space="0" w:color="auto"/>
        <w:bottom w:val="none" w:sz="0" w:space="0" w:color="auto"/>
        <w:right w:val="none" w:sz="0" w:space="0" w:color="auto"/>
      </w:divBdr>
    </w:div>
    <w:div w:id="589201201">
      <w:bodyDiv w:val="1"/>
      <w:marLeft w:val="0"/>
      <w:marRight w:val="0"/>
      <w:marTop w:val="0"/>
      <w:marBottom w:val="0"/>
      <w:divBdr>
        <w:top w:val="none" w:sz="0" w:space="0" w:color="auto"/>
        <w:left w:val="none" w:sz="0" w:space="0" w:color="auto"/>
        <w:bottom w:val="none" w:sz="0" w:space="0" w:color="auto"/>
        <w:right w:val="none" w:sz="0" w:space="0" w:color="auto"/>
      </w:divBdr>
    </w:div>
    <w:div w:id="591008566">
      <w:bodyDiv w:val="1"/>
      <w:marLeft w:val="0"/>
      <w:marRight w:val="0"/>
      <w:marTop w:val="0"/>
      <w:marBottom w:val="0"/>
      <w:divBdr>
        <w:top w:val="none" w:sz="0" w:space="0" w:color="auto"/>
        <w:left w:val="none" w:sz="0" w:space="0" w:color="auto"/>
        <w:bottom w:val="none" w:sz="0" w:space="0" w:color="auto"/>
        <w:right w:val="none" w:sz="0" w:space="0" w:color="auto"/>
      </w:divBdr>
    </w:div>
    <w:div w:id="591352824">
      <w:bodyDiv w:val="1"/>
      <w:marLeft w:val="0"/>
      <w:marRight w:val="0"/>
      <w:marTop w:val="0"/>
      <w:marBottom w:val="0"/>
      <w:divBdr>
        <w:top w:val="none" w:sz="0" w:space="0" w:color="auto"/>
        <w:left w:val="none" w:sz="0" w:space="0" w:color="auto"/>
        <w:bottom w:val="none" w:sz="0" w:space="0" w:color="auto"/>
        <w:right w:val="none" w:sz="0" w:space="0" w:color="auto"/>
      </w:divBdr>
    </w:div>
    <w:div w:id="593368587">
      <w:bodyDiv w:val="1"/>
      <w:marLeft w:val="0"/>
      <w:marRight w:val="0"/>
      <w:marTop w:val="0"/>
      <w:marBottom w:val="0"/>
      <w:divBdr>
        <w:top w:val="none" w:sz="0" w:space="0" w:color="auto"/>
        <w:left w:val="none" w:sz="0" w:space="0" w:color="auto"/>
        <w:bottom w:val="none" w:sz="0" w:space="0" w:color="auto"/>
        <w:right w:val="none" w:sz="0" w:space="0" w:color="auto"/>
      </w:divBdr>
    </w:div>
    <w:div w:id="595603812">
      <w:bodyDiv w:val="1"/>
      <w:marLeft w:val="0"/>
      <w:marRight w:val="0"/>
      <w:marTop w:val="0"/>
      <w:marBottom w:val="0"/>
      <w:divBdr>
        <w:top w:val="none" w:sz="0" w:space="0" w:color="auto"/>
        <w:left w:val="none" w:sz="0" w:space="0" w:color="auto"/>
        <w:bottom w:val="none" w:sz="0" w:space="0" w:color="auto"/>
        <w:right w:val="none" w:sz="0" w:space="0" w:color="auto"/>
      </w:divBdr>
    </w:div>
    <w:div w:id="595794885">
      <w:bodyDiv w:val="1"/>
      <w:marLeft w:val="0"/>
      <w:marRight w:val="0"/>
      <w:marTop w:val="0"/>
      <w:marBottom w:val="0"/>
      <w:divBdr>
        <w:top w:val="none" w:sz="0" w:space="0" w:color="auto"/>
        <w:left w:val="none" w:sz="0" w:space="0" w:color="auto"/>
        <w:bottom w:val="none" w:sz="0" w:space="0" w:color="auto"/>
        <w:right w:val="none" w:sz="0" w:space="0" w:color="auto"/>
      </w:divBdr>
    </w:div>
    <w:div w:id="596403175">
      <w:bodyDiv w:val="1"/>
      <w:marLeft w:val="0"/>
      <w:marRight w:val="0"/>
      <w:marTop w:val="0"/>
      <w:marBottom w:val="0"/>
      <w:divBdr>
        <w:top w:val="none" w:sz="0" w:space="0" w:color="auto"/>
        <w:left w:val="none" w:sz="0" w:space="0" w:color="auto"/>
        <w:bottom w:val="none" w:sz="0" w:space="0" w:color="auto"/>
        <w:right w:val="none" w:sz="0" w:space="0" w:color="auto"/>
      </w:divBdr>
    </w:div>
    <w:div w:id="596405013">
      <w:bodyDiv w:val="1"/>
      <w:marLeft w:val="0"/>
      <w:marRight w:val="0"/>
      <w:marTop w:val="0"/>
      <w:marBottom w:val="0"/>
      <w:divBdr>
        <w:top w:val="none" w:sz="0" w:space="0" w:color="auto"/>
        <w:left w:val="none" w:sz="0" w:space="0" w:color="auto"/>
        <w:bottom w:val="none" w:sz="0" w:space="0" w:color="auto"/>
        <w:right w:val="none" w:sz="0" w:space="0" w:color="auto"/>
      </w:divBdr>
    </w:div>
    <w:div w:id="598174039">
      <w:bodyDiv w:val="1"/>
      <w:marLeft w:val="0"/>
      <w:marRight w:val="0"/>
      <w:marTop w:val="0"/>
      <w:marBottom w:val="0"/>
      <w:divBdr>
        <w:top w:val="none" w:sz="0" w:space="0" w:color="auto"/>
        <w:left w:val="none" w:sz="0" w:space="0" w:color="auto"/>
        <w:bottom w:val="none" w:sz="0" w:space="0" w:color="auto"/>
        <w:right w:val="none" w:sz="0" w:space="0" w:color="auto"/>
      </w:divBdr>
    </w:div>
    <w:div w:id="600769957">
      <w:bodyDiv w:val="1"/>
      <w:marLeft w:val="0"/>
      <w:marRight w:val="0"/>
      <w:marTop w:val="0"/>
      <w:marBottom w:val="0"/>
      <w:divBdr>
        <w:top w:val="none" w:sz="0" w:space="0" w:color="auto"/>
        <w:left w:val="none" w:sz="0" w:space="0" w:color="auto"/>
        <w:bottom w:val="none" w:sz="0" w:space="0" w:color="auto"/>
        <w:right w:val="none" w:sz="0" w:space="0" w:color="auto"/>
      </w:divBdr>
    </w:div>
    <w:div w:id="602106093">
      <w:bodyDiv w:val="1"/>
      <w:marLeft w:val="0"/>
      <w:marRight w:val="0"/>
      <w:marTop w:val="0"/>
      <w:marBottom w:val="0"/>
      <w:divBdr>
        <w:top w:val="none" w:sz="0" w:space="0" w:color="auto"/>
        <w:left w:val="none" w:sz="0" w:space="0" w:color="auto"/>
        <w:bottom w:val="none" w:sz="0" w:space="0" w:color="auto"/>
        <w:right w:val="none" w:sz="0" w:space="0" w:color="auto"/>
      </w:divBdr>
    </w:div>
    <w:div w:id="605768450">
      <w:bodyDiv w:val="1"/>
      <w:marLeft w:val="0"/>
      <w:marRight w:val="0"/>
      <w:marTop w:val="0"/>
      <w:marBottom w:val="0"/>
      <w:divBdr>
        <w:top w:val="none" w:sz="0" w:space="0" w:color="auto"/>
        <w:left w:val="none" w:sz="0" w:space="0" w:color="auto"/>
        <w:bottom w:val="none" w:sz="0" w:space="0" w:color="auto"/>
        <w:right w:val="none" w:sz="0" w:space="0" w:color="auto"/>
      </w:divBdr>
    </w:div>
    <w:div w:id="606277797">
      <w:bodyDiv w:val="1"/>
      <w:marLeft w:val="0"/>
      <w:marRight w:val="0"/>
      <w:marTop w:val="0"/>
      <w:marBottom w:val="0"/>
      <w:divBdr>
        <w:top w:val="none" w:sz="0" w:space="0" w:color="auto"/>
        <w:left w:val="none" w:sz="0" w:space="0" w:color="auto"/>
        <w:bottom w:val="none" w:sz="0" w:space="0" w:color="auto"/>
        <w:right w:val="none" w:sz="0" w:space="0" w:color="auto"/>
      </w:divBdr>
    </w:div>
    <w:div w:id="607152999">
      <w:bodyDiv w:val="1"/>
      <w:marLeft w:val="0"/>
      <w:marRight w:val="0"/>
      <w:marTop w:val="0"/>
      <w:marBottom w:val="0"/>
      <w:divBdr>
        <w:top w:val="none" w:sz="0" w:space="0" w:color="auto"/>
        <w:left w:val="none" w:sz="0" w:space="0" w:color="auto"/>
        <w:bottom w:val="none" w:sz="0" w:space="0" w:color="auto"/>
        <w:right w:val="none" w:sz="0" w:space="0" w:color="auto"/>
      </w:divBdr>
    </w:div>
    <w:div w:id="608395920">
      <w:bodyDiv w:val="1"/>
      <w:marLeft w:val="0"/>
      <w:marRight w:val="0"/>
      <w:marTop w:val="0"/>
      <w:marBottom w:val="0"/>
      <w:divBdr>
        <w:top w:val="none" w:sz="0" w:space="0" w:color="auto"/>
        <w:left w:val="none" w:sz="0" w:space="0" w:color="auto"/>
        <w:bottom w:val="none" w:sz="0" w:space="0" w:color="auto"/>
        <w:right w:val="none" w:sz="0" w:space="0" w:color="auto"/>
      </w:divBdr>
      <w:divsChild>
        <w:div w:id="1235117619">
          <w:marLeft w:val="0"/>
          <w:marRight w:val="0"/>
          <w:marTop w:val="0"/>
          <w:marBottom w:val="0"/>
          <w:divBdr>
            <w:top w:val="none" w:sz="0" w:space="0" w:color="auto"/>
            <w:left w:val="none" w:sz="0" w:space="0" w:color="auto"/>
            <w:bottom w:val="none" w:sz="0" w:space="0" w:color="auto"/>
            <w:right w:val="none" w:sz="0" w:space="0" w:color="auto"/>
          </w:divBdr>
        </w:div>
        <w:div w:id="1393387518">
          <w:marLeft w:val="0"/>
          <w:marRight w:val="0"/>
          <w:marTop w:val="0"/>
          <w:marBottom w:val="0"/>
          <w:divBdr>
            <w:top w:val="none" w:sz="0" w:space="0" w:color="auto"/>
            <w:left w:val="none" w:sz="0" w:space="0" w:color="auto"/>
            <w:bottom w:val="none" w:sz="0" w:space="0" w:color="auto"/>
            <w:right w:val="none" w:sz="0" w:space="0" w:color="auto"/>
          </w:divBdr>
        </w:div>
        <w:div w:id="496190672">
          <w:marLeft w:val="0"/>
          <w:marRight w:val="0"/>
          <w:marTop w:val="0"/>
          <w:marBottom w:val="0"/>
          <w:divBdr>
            <w:top w:val="none" w:sz="0" w:space="0" w:color="auto"/>
            <w:left w:val="none" w:sz="0" w:space="0" w:color="auto"/>
            <w:bottom w:val="none" w:sz="0" w:space="0" w:color="auto"/>
            <w:right w:val="none" w:sz="0" w:space="0" w:color="auto"/>
          </w:divBdr>
        </w:div>
        <w:div w:id="1912035942">
          <w:marLeft w:val="0"/>
          <w:marRight w:val="0"/>
          <w:marTop w:val="0"/>
          <w:marBottom w:val="0"/>
          <w:divBdr>
            <w:top w:val="none" w:sz="0" w:space="0" w:color="auto"/>
            <w:left w:val="none" w:sz="0" w:space="0" w:color="auto"/>
            <w:bottom w:val="none" w:sz="0" w:space="0" w:color="auto"/>
            <w:right w:val="none" w:sz="0" w:space="0" w:color="auto"/>
          </w:divBdr>
        </w:div>
      </w:divsChild>
    </w:div>
    <w:div w:id="610160821">
      <w:bodyDiv w:val="1"/>
      <w:marLeft w:val="0"/>
      <w:marRight w:val="0"/>
      <w:marTop w:val="0"/>
      <w:marBottom w:val="0"/>
      <w:divBdr>
        <w:top w:val="none" w:sz="0" w:space="0" w:color="auto"/>
        <w:left w:val="none" w:sz="0" w:space="0" w:color="auto"/>
        <w:bottom w:val="none" w:sz="0" w:space="0" w:color="auto"/>
        <w:right w:val="none" w:sz="0" w:space="0" w:color="auto"/>
      </w:divBdr>
    </w:div>
    <w:div w:id="620235130">
      <w:bodyDiv w:val="1"/>
      <w:marLeft w:val="0"/>
      <w:marRight w:val="0"/>
      <w:marTop w:val="0"/>
      <w:marBottom w:val="0"/>
      <w:divBdr>
        <w:top w:val="none" w:sz="0" w:space="0" w:color="auto"/>
        <w:left w:val="none" w:sz="0" w:space="0" w:color="auto"/>
        <w:bottom w:val="none" w:sz="0" w:space="0" w:color="auto"/>
        <w:right w:val="none" w:sz="0" w:space="0" w:color="auto"/>
      </w:divBdr>
    </w:div>
    <w:div w:id="620502347">
      <w:bodyDiv w:val="1"/>
      <w:marLeft w:val="0"/>
      <w:marRight w:val="0"/>
      <w:marTop w:val="0"/>
      <w:marBottom w:val="0"/>
      <w:divBdr>
        <w:top w:val="none" w:sz="0" w:space="0" w:color="auto"/>
        <w:left w:val="none" w:sz="0" w:space="0" w:color="auto"/>
        <w:bottom w:val="none" w:sz="0" w:space="0" w:color="auto"/>
        <w:right w:val="none" w:sz="0" w:space="0" w:color="auto"/>
      </w:divBdr>
    </w:div>
    <w:div w:id="621421028">
      <w:bodyDiv w:val="1"/>
      <w:marLeft w:val="0"/>
      <w:marRight w:val="0"/>
      <w:marTop w:val="0"/>
      <w:marBottom w:val="0"/>
      <w:divBdr>
        <w:top w:val="none" w:sz="0" w:space="0" w:color="auto"/>
        <w:left w:val="none" w:sz="0" w:space="0" w:color="auto"/>
        <w:bottom w:val="none" w:sz="0" w:space="0" w:color="auto"/>
        <w:right w:val="none" w:sz="0" w:space="0" w:color="auto"/>
      </w:divBdr>
    </w:div>
    <w:div w:id="623072786">
      <w:bodyDiv w:val="1"/>
      <w:marLeft w:val="0"/>
      <w:marRight w:val="0"/>
      <w:marTop w:val="0"/>
      <w:marBottom w:val="0"/>
      <w:divBdr>
        <w:top w:val="none" w:sz="0" w:space="0" w:color="auto"/>
        <w:left w:val="none" w:sz="0" w:space="0" w:color="auto"/>
        <w:bottom w:val="none" w:sz="0" w:space="0" w:color="auto"/>
        <w:right w:val="none" w:sz="0" w:space="0" w:color="auto"/>
      </w:divBdr>
    </w:div>
    <w:div w:id="627123573">
      <w:bodyDiv w:val="1"/>
      <w:marLeft w:val="0"/>
      <w:marRight w:val="0"/>
      <w:marTop w:val="0"/>
      <w:marBottom w:val="0"/>
      <w:divBdr>
        <w:top w:val="none" w:sz="0" w:space="0" w:color="auto"/>
        <w:left w:val="none" w:sz="0" w:space="0" w:color="auto"/>
        <w:bottom w:val="none" w:sz="0" w:space="0" w:color="auto"/>
        <w:right w:val="none" w:sz="0" w:space="0" w:color="auto"/>
      </w:divBdr>
    </w:div>
    <w:div w:id="637537436">
      <w:bodyDiv w:val="1"/>
      <w:marLeft w:val="0"/>
      <w:marRight w:val="0"/>
      <w:marTop w:val="0"/>
      <w:marBottom w:val="0"/>
      <w:divBdr>
        <w:top w:val="none" w:sz="0" w:space="0" w:color="auto"/>
        <w:left w:val="none" w:sz="0" w:space="0" w:color="auto"/>
        <w:bottom w:val="none" w:sz="0" w:space="0" w:color="auto"/>
        <w:right w:val="none" w:sz="0" w:space="0" w:color="auto"/>
      </w:divBdr>
    </w:div>
    <w:div w:id="637614640">
      <w:bodyDiv w:val="1"/>
      <w:marLeft w:val="0"/>
      <w:marRight w:val="0"/>
      <w:marTop w:val="0"/>
      <w:marBottom w:val="0"/>
      <w:divBdr>
        <w:top w:val="none" w:sz="0" w:space="0" w:color="auto"/>
        <w:left w:val="none" w:sz="0" w:space="0" w:color="auto"/>
        <w:bottom w:val="none" w:sz="0" w:space="0" w:color="auto"/>
        <w:right w:val="none" w:sz="0" w:space="0" w:color="auto"/>
      </w:divBdr>
    </w:div>
    <w:div w:id="637993627">
      <w:bodyDiv w:val="1"/>
      <w:marLeft w:val="0"/>
      <w:marRight w:val="0"/>
      <w:marTop w:val="0"/>
      <w:marBottom w:val="0"/>
      <w:divBdr>
        <w:top w:val="none" w:sz="0" w:space="0" w:color="auto"/>
        <w:left w:val="none" w:sz="0" w:space="0" w:color="auto"/>
        <w:bottom w:val="none" w:sz="0" w:space="0" w:color="auto"/>
        <w:right w:val="none" w:sz="0" w:space="0" w:color="auto"/>
      </w:divBdr>
    </w:div>
    <w:div w:id="639766728">
      <w:bodyDiv w:val="1"/>
      <w:marLeft w:val="0"/>
      <w:marRight w:val="0"/>
      <w:marTop w:val="0"/>
      <w:marBottom w:val="0"/>
      <w:divBdr>
        <w:top w:val="none" w:sz="0" w:space="0" w:color="auto"/>
        <w:left w:val="none" w:sz="0" w:space="0" w:color="auto"/>
        <w:bottom w:val="none" w:sz="0" w:space="0" w:color="auto"/>
        <w:right w:val="none" w:sz="0" w:space="0" w:color="auto"/>
      </w:divBdr>
    </w:div>
    <w:div w:id="648173553">
      <w:bodyDiv w:val="1"/>
      <w:marLeft w:val="0"/>
      <w:marRight w:val="0"/>
      <w:marTop w:val="0"/>
      <w:marBottom w:val="0"/>
      <w:divBdr>
        <w:top w:val="none" w:sz="0" w:space="0" w:color="auto"/>
        <w:left w:val="none" w:sz="0" w:space="0" w:color="auto"/>
        <w:bottom w:val="none" w:sz="0" w:space="0" w:color="auto"/>
        <w:right w:val="none" w:sz="0" w:space="0" w:color="auto"/>
      </w:divBdr>
    </w:div>
    <w:div w:id="651376207">
      <w:bodyDiv w:val="1"/>
      <w:marLeft w:val="0"/>
      <w:marRight w:val="0"/>
      <w:marTop w:val="0"/>
      <w:marBottom w:val="0"/>
      <w:divBdr>
        <w:top w:val="none" w:sz="0" w:space="0" w:color="auto"/>
        <w:left w:val="none" w:sz="0" w:space="0" w:color="auto"/>
        <w:bottom w:val="none" w:sz="0" w:space="0" w:color="auto"/>
        <w:right w:val="none" w:sz="0" w:space="0" w:color="auto"/>
      </w:divBdr>
      <w:divsChild>
        <w:div w:id="103241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3767">
      <w:bodyDiv w:val="1"/>
      <w:marLeft w:val="0"/>
      <w:marRight w:val="0"/>
      <w:marTop w:val="0"/>
      <w:marBottom w:val="0"/>
      <w:divBdr>
        <w:top w:val="none" w:sz="0" w:space="0" w:color="auto"/>
        <w:left w:val="none" w:sz="0" w:space="0" w:color="auto"/>
        <w:bottom w:val="none" w:sz="0" w:space="0" w:color="auto"/>
        <w:right w:val="none" w:sz="0" w:space="0" w:color="auto"/>
      </w:divBdr>
    </w:div>
    <w:div w:id="655105719">
      <w:bodyDiv w:val="1"/>
      <w:marLeft w:val="0"/>
      <w:marRight w:val="0"/>
      <w:marTop w:val="0"/>
      <w:marBottom w:val="0"/>
      <w:divBdr>
        <w:top w:val="none" w:sz="0" w:space="0" w:color="auto"/>
        <w:left w:val="none" w:sz="0" w:space="0" w:color="auto"/>
        <w:bottom w:val="none" w:sz="0" w:space="0" w:color="auto"/>
        <w:right w:val="none" w:sz="0" w:space="0" w:color="auto"/>
      </w:divBdr>
    </w:div>
    <w:div w:id="656422621">
      <w:bodyDiv w:val="1"/>
      <w:marLeft w:val="0"/>
      <w:marRight w:val="0"/>
      <w:marTop w:val="0"/>
      <w:marBottom w:val="0"/>
      <w:divBdr>
        <w:top w:val="none" w:sz="0" w:space="0" w:color="auto"/>
        <w:left w:val="none" w:sz="0" w:space="0" w:color="auto"/>
        <w:bottom w:val="none" w:sz="0" w:space="0" w:color="auto"/>
        <w:right w:val="none" w:sz="0" w:space="0" w:color="auto"/>
      </w:divBdr>
    </w:div>
    <w:div w:id="660158965">
      <w:bodyDiv w:val="1"/>
      <w:marLeft w:val="0"/>
      <w:marRight w:val="0"/>
      <w:marTop w:val="0"/>
      <w:marBottom w:val="0"/>
      <w:divBdr>
        <w:top w:val="none" w:sz="0" w:space="0" w:color="auto"/>
        <w:left w:val="none" w:sz="0" w:space="0" w:color="auto"/>
        <w:bottom w:val="none" w:sz="0" w:space="0" w:color="auto"/>
        <w:right w:val="none" w:sz="0" w:space="0" w:color="auto"/>
      </w:divBdr>
    </w:div>
    <w:div w:id="660936978">
      <w:bodyDiv w:val="1"/>
      <w:marLeft w:val="0"/>
      <w:marRight w:val="0"/>
      <w:marTop w:val="0"/>
      <w:marBottom w:val="0"/>
      <w:divBdr>
        <w:top w:val="none" w:sz="0" w:space="0" w:color="auto"/>
        <w:left w:val="none" w:sz="0" w:space="0" w:color="auto"/>
        <w:bottom w:val="none" w:sz="0" w:space="0" w:color="auto"/>
        <w:right w:val="none" w:sz="0" w:space="0" w:color="auto"/>
      </w:divBdr>
    </w:div>
    <w:div w:id="661861143">
      <w:bodyDiv w:val="1"/>
      <w:marLeft w:val="0"/>
      <w:marRight w:val="0"/>
      <w:marTop w:val="0"/>
      <w:marBottom w:val="0"/>
      <w:divBdr>
        <w:top w:val="none" w:sz="0" w:space="0" w:color="auto"/>
        <w:left w:val="none" w:sz="0" w:space="0" w:color="auto"/>
        <w:bottom w:val="none" w:sz="0" w:space="0" w:color="auto"/>
        <w:right w:val="none" w:sz="0" w:space="0" w:color="auto"/>
      </w:divBdr>
    </w:div>
    <w:div w:id="665326707">
      <w:bodyDiv w:val="1"/>
      <w:marLeft w:val="0"/>
      <w:marRight w:val="0"/>
      <w:marTop w:val="0"/>
      <w:marBottom w:val="0"/>
      <w:divBdr>
        <w:top w:val="none" w:sz="0" w:space="0" w:color="auto"/>
        <w:left w:val="none" w:sz="0" w:space="0" w:color="auto"/>
        <w:bottom w:val="none" w:sz="0" w:space="0" w:color="auto"/>
        <w:right w:val="none" w:sz="0" w:space="0" w:color="auto"/>
      </w:divBdr>
    </w:div>
    <w:div w:id="668290385">
      <w:bodyDiv w:val="1"/>
      <w:marLeft w:val="0"/>
      <w:marRight w:val="0"/>
      <w:marTop w:val="0"/>
      <w:marBottom w:val="0"/>
      <w:divBdr>
        <w:top w:val="none" w:sz="0" w:space="0" w:color="auto"/>
        <w:left w:val="none" w:sz="0" w:space="0" w:color="auto"/>
        <w:bottom w:val="none" w:sz="0" w:space="0" w:color="auto"/>
        <w:right w:val="none" w:sz="0" w:space="0" w:color="auto"/>
      </w:divBdr>
    </w:div>
    <w:div w:id="673999518">
      <w:bodyDiv w:val="1"/>
      <w:marLeft w:val="0"/>
      <w:marRight w:val="0"/>
      <w:marTop w:val="0"/>
      <w:marBottom w:val="0"/>
      <w:divBdr>
        <w:top w:val="none" w:sz="0" w:space="0" w:color="auto"/>
        <w:left w:val="none" w:sz="0" w:space="0" w:color="auto"/>
        <w:bottom w:val="none" w:sz="0" w:space="0" w:color="auto"/>
        <w:right w:val="none" w:sz="0" w:space="0" w:color="auto"/>
      </w:divBdr>
    </w:div>
    <w:div w:id="674653143">
      <w:bodyDiv w:val="1"/>
      <w:marLeft w:val="0"/>
      <w:marRight w:val="0"/>
      <w:marTop w:val="0"/>
      <w:marBottom w:val="0"/>
      <w:divBdr>
        <w:top w:val="none" w:sz="0" w:space="0" w:color="auto"/>
        <w:left w:val="none" w:sz="0" w:space="0" w:color="auto"/>
        <w:bottom w:val="none" w:sz="0" w:space="0" w:color="auto"/>
        <w:right w:val="none" w:sz="0" w:space="0" w:color="auto"/>
      </w:divBdr>
    </w:div>
    <w:div w:id="678852461">
      <w:bodyDiv w:val="1"/>
      <w:marLeft w:val="0"/>
      <w:marRight w:val="0"/>
      <w:marTop w:val="0"/>
      <w:marBottom w:val="0"/>
      <w:divBdr>
        <w:top w:val="none" w:sz="0" w:space="0" w:color="auto"/>
        <w:left w:val="none" w:sz="0" w:space="0" w:color="auto"/>
        <w:bottom w:val="none" w:sz="0" w:space="0" w:color="auto"/>
        <w:right w:val="none" w:sz="0" w:space="0" w:color="auto"/>
      </w:divBdr>
    </w:div>
    <w:div w:id="684941746">
      <w:bodyDiv w:val="1"/>
      <w:marLeft w:val="0"/>
      <w:marRight w:val="0"/>
      <w:marTop w:val="0"/>
      <w:marBottom w:val="0"/>
      <w:divBdr>
        <w:top w:val="none" w:sz="0" w:space="0" w:color="auto"/>
        <w:left w:val="none" w:sz="0" w:space="0" w:color="auto"/>
        <w:bottom w:val="none" w:sz="0" w:space="0" w:color="auto"/>
        <w:right w:val="none" w:sz="0" w:space="0" w:color="auto"/>
      </w:divBdr>
    </w:div>
    <w:div w:id="686323261">
      <w:bodyDiv w:val="1"/>
      <w:marLeft w:val="0"/>
      <w:marRight w:val="0"/>
      <w:marTop w:val="0"/>
      <w:marBottom w:val="0"/>
      <w:divBdr>
        <w:top w:val="none" w:sz="0" w:space="0" w:color="auto"/>
        <w:left w:val="none" w:sz="0" w:space="0" w:color="auto"/>
        <w:bottom w:val="none" w:sz="0" w:space="0" w:color="auto"/>
        <w:right w:val="none" w:sz="0" w:space="0" w:color="auto"/>
      </w:divBdr>
    </w:div>
    <w:div w:id="689529852">
      <w:bodyDiv w:val="1"/>
      <w:marLeft w:val="0"/>
      <w:marRight w:val="0"/>
      <w:marTop w:val="0"/>
      <w:marBottom w:val="0"/>
      <w:divBdr>
        <w:top w:val="none" w:sz="0" w:space="0" w:color="auto"/>
        <w:left w:val="none" w:sz="0" w:space="0" w:color="auto"/>
        <w:bottom w:val="none" w:sz="0" w:space="0" w:color="auto"/>
        <w:right w:val="none" w:sz="0" w:space="0" w:color="auto"/>
      </w:divBdr>
      <w:divsChild>
        <w:div w:id="332102028">
          <w:marLeft w:val="0"/>
          <w:marRight w:val="0"/>
          <w:marTop w:val="0"/>
          <w:marBottom w:val="240"/>
          <w:divBdr>
            <w:top w:val="none" w:sz="0" w:space="0" w:color="auto"/>
            <w:left w:val="none" w:sz="0" w:space="0" w:color="auto"/>
            <w:bottom w:val="none" w:sz="0" w:space="0" w:color="auto"/>
            <w:right w:val="none" w:sz="0" w:space="0" w:color="auto"/>
          </w:divBdr>
        </w:div>
      </w:divsChild>
    </w:div>
    <w:div w:id="690451785">
      <w:bodyDiv w:val="1"/>
      <w:marLeft w:val="0"/>
      <w:marRight w:val="0"/>
      <w:marTop w:val="0"/>
      <w:marBottom w:val="0"/>
      <w:divBdr>
        <w:top w:val="none" w:sz="0" w:space="0" w:color="auto"/>
        <w:left w:val="none" w:sz="0" w:space="0" w:color="auto"/>
        <w:bottom w:val="none" w:sz="0" w:space="0" w:color="auto"/>
        <w:right w:val="none" w:sz="0" w:space="0" w:color="auto"/>
      </w:divBdr>
    </w:div>
    <w:div w:id="692876321">
      <w:bodyDiv w:val="1"/>
      <w:marLeft w:val="0"/>
      <w:marRight w:val="0"/>
      <w:marTop w:val="0"/>
      <w:marBottom w:val="0"/>
      <w:divBdr>
        <w:top w:val="none" w:sz="0" w:space="0" w:color="auto"/>
        <w:left w:val="none" w:sz="0" w:space="0" w:color="auto"/>
        <w:bottom w:val="none" w:sz="0" w:space="0" w:color="auto"/>
        <w:right w:val="none" w:sz="0" w:space="0" w:color="auto"/>
      </w:divBdr>
    </w:div>
    <w:div w:id="695471792">
      <w:bodyDiv w:val="1"/>
      <w:marLeft w:val="0"/>
      <w:marRight w:val="0"/>
      <w:marTop w:val="0"/>
      <w:marBottom w:val="0"/>
      <w:divBdr>
        <w:top w:val="none" w:sz="0" w:space="0" w:color="auto"/>
        <w:left w:val="none" w:sz="0" w:space="0" w:color="auto"/>
        <w:bottom w:val="none" w:sz="0" w:space="0" w:color="auto"/>
        <w:right w:val="none" w:sz="0" w:space="0" w:color="auto"/>
      </w:divBdr>
    </w:div>
    <w:div w:id="697389915">
      <w:bodyDiv w:val="1"/>
      <w:marLeft w:val="0"/>
      <w:marRight w:val="0"/>
      <w:marTop w:val="0"/>
      <w:marBottom w:val="0"/>
      <w:divBdr>
        <w:top w:val="none" w:sz="0" w:space="0" w:color="auto"/>
        <w:left w:val="none" w:sz="0" w:space="0" w:color="auto"/>
        <w:bottom w:val="none" w:sz="0" w:space="0" w:color="auto"/>
        <w:right w:val="none" w:sz="0" w:space="0" w:color="auto"/>
      </w:divBdr>
    </w:div>
    <w:div w:id="698243957">
      <w:bodyDiv w:val="1"/>
      <w:marLeft w:val="0"/>
      <w:marRight w:val="0"/>
      <w:marTop w:val="0"/>
      <w:marBottom w:val="0"/>
      <w:divBdr>
        <w:top w:val="none" w:sz="0" w:space="0" w:color="auto"/>
        <w:left w:val="none" w:sz="0" w:space="0" w:color="auto"/>
        <w:bottom w:val="none" w:sz="0" w:space="0" w:color="auto"/>
        <w:right w:val="none" w:sz="0" w:space="0" w:color="auto"/>
      </w:divBdr>
    </w:div>
    <w:div w:id="702441662">
      <w:bodyDiv w:val="1"/>
      <w:marLeft w:val="0"/>
      <w:marRight w:val="0"/>
      <w:marTop w:val="0"/>
      <w:marBottom w:val="0"/>
      <w:divBdr>
        <w:top w:val="none" w:sz="0" w:space="0" w:color="auto"/>
        <w:left w:val="none" w:sz="0" w:space="0" w:color="auto"/>
        <w:bottom w:val="none" w:sz="0" w:space="0" w:color="auto"/>
        <w:right w:val="none" w:sz="0" w:space="0" w:color="auto"/>
      </w:divBdr>
    </w:div>
    <w:div w:id="705835877">
      <w:bodyDiv w:val="1"/>
      <w:marLeft w:val="0"/>
      <w:marRight w:val="0"/>
      <w:marTop w:val="0"/>
      <w:marBottom w:val="0"/>
      <w:divBdr>
        <w:top w:val="none" w:sz="0" w:space="0" w:color="auto"/>
        <w:left w:val="none" w:sz="0" w:space="0" w:color="auto"/>
        <w:bottom w:val="none" w:sz="0" w:space="0" w:color="auto"/>
        <w:right w:val="none" w:sz="0" w:space="0" w:color="auto"/>
      </w:divBdr>
      <w:divsChild>
        <w:div w:id="1714427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641962">
              <w:marLeft w:val="0"/>
              <w:marRight w:val="0"/>
              <w:marTop w:val="0"/>
              <w:marBottom w:val="0"/>
              <w:divBdr>
                <w:top w:val="none" w:sz="0" w:space="0" w:color="auto"/>
                <w:left w:val="none" w:sz="0" w:space="0" w:color="auto"/>
                <w:bottom w:val="none" w:sz="0" w:space="0" w:color="auto"/>
                <w:right w:val="none" w:sz="0" w:space="0" w:color="auto"/>
              </w:divBdr>
              <w:divsChild>
                <w:div w:id="600532486">
                  <w:marLeft w:val="0"/>
                  <w:marRight w:val="0"/>
                  <w:marTop w:val="0"/>
                  <w:marBottom w:val="0"/>
                  <w:divBdr>
                    <w:top w:val="none" w:sz="0" w:space="0" w:color="auto"/>
                    <w:left w:val="none" w:sz="0" w:space="0" w:color="auto"/>
                    <w:bottom w:val="none" w:sz="0" w:space="0" w:color="auto"/>
                    <w:right w:val="none" w:sz="0" w:space="0" w:color="auto"/>
                  </w:divBdr>
                </w:div>
                <w:div w:id="667171754">
                  <w:marLeft w:val="0"/>
                  <w:marRight w:val="0"/>
                  <w:marTop w:val="0"/>
                  <w:marBottom w:val="0"/>
                  <w:divBdr>
                    <w:top w:val="none" w:sz="0" w:space="0" w:color="auto"/>
                    <w:left w:val="none" w:sz="0" w:space="0" w:color="auto"/>
                    <w:bottom w:val="none" w:sz="0" w:space="0" w:color="auto"/>
                    <w:right w:val="none" w:sz="0" w:space="0" w:color="auto"/>
                  </w:divBdr>
                </w:div>
                <w:div w:id="146286689">
                  <w:marLeft w:val="0"/>
                  <w:marRight w:val="0"/>
                  <w:marTop w:val="0"/>
                  <w:marBottom w:val="0"/>
                  <w:divBdr>
                    <w:top w:val="none" w:sz="0" w:space="0" w:color="auto"/>
                    <w:left w:val="none" w:sz="0" w:space="0" w:color="auto"/>
                    <w:bottom w:val="none" w:sz="0" w:space="0" w:color="auto"/>
                    <w:right w:val="none" w:sz="0" w:space="0" w:color="auto"/>
                  </w:divBdr>
                </w:div>
                <w:div w:id="392393492">
                  <w:marLeft w:val="0"/>
                  <w:marRight w:val="0"/>
                  <w:marTop w:val="0"/>
                  <w:marBottom w:val="0"/>
                  <w:divBdr>
                    <w:top w:val="none" w:sz="0" w:space="0" w:color="auto"/>
                    <w:left w:val="none" w:sz="0" w:space="0" w:color="auto"/>
                    <w:bottom w:val="none" w:sz="0" w:space="0" w:color="auto"/>
                    <w:right w:val="none" w:sz="0" w:space="0" w:color="auto"/>
                  </w:divBdr>
                </w:div>
                <w:div w:id="20550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5628">
      <w:bodyDiv w:val="1"/>
      <w:marLeft w:val="0"/>
      <w:marRight w:val="0"/>
      <w:marTop w:val="0"/>
      <w:marBottom w:val="0"/>
      <w:divBdr>
        <w:top w:val="none" w:sz="0" w:space="0" w:color="auto"/>
        <w:left w:val="none" w:sz="0" w:space="0" w:color="auto"/>
        <w:bottom w:val="none" w:sz="0" w:space="0" w:color="auto"/>
        <w:right w:val="none" w:sz="0" w:space="0" w:color="auto"/>
      </w:divBdr>
    </w:div>
    <w:div w:id="709918586">
      <w:bodyDiv w:val="1"/>
      <w:marLeft w:val="0"/>
      <w:marRight w:val="0"/>
      <w:marTop w:val="0"/>
      <w:marBottom w:val="0"/>
      <w:divBdr>
        <w:top w:val="none" w:sz="0" w:space="0" w:color="auto"/>
        <w:left w:val="none" w:sz="0" w:space="0" w:color="auto"/>
        <w:bottom w:val="none" w:sz="0" w:space="0" w:color="auto"/>
        <w:right w:val="none" w:sz="0" w:space="0" w:color="auto"/>
      </w:divBdr>
    </w:div>
    <w:div w:id="713578721">
      <w:bodyDiv w:val="1"/>
      <w:marLeft w:val="0"/>
      <w:marRight w:val="0"/>
      <w:marTop w:val="0"/>
      <w:marBottom w:val="0"/>
      <w:divBdr>
        <w:top w:val="none" w:sz="0" w:space="0" w:color="auto"/>
        <w:left w:val="none" w:sz="0" w:space="0" w:color="auto"/>
        <w:bottom w:val="none" w:sz="0" w:space="0" w:color="auto"/>
        <w:right w:val="none" w:sz="0" w:space="0" w:color="auto"/>
      </w:divBdr>
    </w:div>
    <w:div w:id="720059767">
      <w:bodyDiv w:val="1"/>
      <w:marLeft w:val="0"/>
      <w:marRight w:val="0"/>
      <w:marTop w:val="0"/>
      <w:marBottom w:val="0"/>
      <w:divBdr>
        <w:top w:val="none" w:sz="0" w:space="0" w:color="auto"/>
        <w:left w:val="none" w:sz="0" w:space="0" w:color="auto"/>
        <w:bottom w:val="none" w:sz="0" w:space="0" w:color="auto"/>
        <w:right w:val="none" w:sz="0" w:space="0" w:color="auto"/>
      </w:divBdr>
    </w:div>
    <w:div w:id="722556593">
      <w:bodyDiv w:val="1"/>
      <w:marLeft w:val="0"/>
      <w:marRight w:val="0"/>
      <w:marTop w:val="0"/>
      <w:marBottom w:val="0"/>
      <w:divBdr>
        <w:top w:val="none" w:sz="0" w:space="0" w:color="auto"/>
        <w:left w:val="none" w:sz="0" w:space="0" w:color="auto"/>
        <w:bottom w:val="none" w:sz="0" w:space="0" w:color="auto"/>
        <w:right w:val="none" w:sz="0" w:space="0" w:color="auto"/>
      </w:divBdr>
    </w:div>
    <w:div w:id="726419108">
      <w:bodyDiv w:val="1"/>
      <w:marLeft w:val="0"/>
      <w:marRight w:val="0"/>
      <w:marTop w:val="0"/>
      <w:marBottom w:val="0"/>
      <w:divBdr>
        <w:top w:val="none" w:sz="0" w:space="0" w:color="auto"/>
        <w:left w:val="none" w:sz="0" w:space="0" w:color="auto"/>
        <w:bottom w:val="none" w:sz="0" w:space="0" w:color="auto"/>
        <w:right w:val="none" w:sz="0" w:space="0" w:color="auto"/>
      </w:divBdr>
    </w:div>
    <w:div w:id="728387287">
      <w:bodyDiv w:val="1"/>
      <w:marLeft w:val="0"/>
      <w:marRight w:val="0"/>
      <w:marTop w:val="0"/>
      <w:marBottom w:val="0"/>
      <w:divBdr>
        <w:top w:val="none" w:sz="0" w:space="0" w:color="auto"/>
        <w:left w:val="none" w:sz="0" w:space="0" w:color="auto"/>
        <w:bottom w:val="none" w:sz="0" w:space="0" w:color="auto"/>
        <w:right w:val="none" w:sz="0" w:space="0" w:color="auto"/>
      </w:divBdr>
    </w:div>
    <w:div w:id="729503434">
      <w:bodyDiv w:val="1"/>
      <w:marLeft w:val="0"/>
      <w:marRight w:val="0"/>
      <w:marTop w:val="0"/>
      <w:marBottom w:val="0"/>
      <w:divBdr>
        <w:top w:val="none" w:sz="0" w:space="0" w:color="auto"/>
        <w:left w:val="none" w:sz="0" w:space="0" w:color="auto"/>
        <w:bottom w:val="none" w:sz="0" w:space="0" w:color="auto"/>
        <w:right w:val="none" w:sz="0" w:space="0" w:color="auto"/>
      </w:divBdr>
    </w:div>
    <w:div w:id="729963809">
      <w:bodyDiv w:val="1"/>
      <w:marLeft w:val="0"/>
      <w:marRight w:val="0"/>
      <w:marTop w:val="0"/>
      <w:marBottom w:val="0"/>
      <w:divBdr>
        <w:top w:val="none" w:sz="0" w:space="0" w:color="auto"/>
        <w:left w:val="none" w:sz="0" w:space="0" w:color="auto"/>
        <w:bottom w:val="none" w:sz="0" w:space="0" w:color="auto"/>
        <w:right w:val="none" w:sz="0" w:space="0" w:color="auto"/>
      </w:divBdr>
    </w:div>
    <w:div w:id="731930496">
      <w:bodyDiv w:val="1"/>
      <w:marLeft w:val="0"/>
      <w:marRight w:val="0"/>
      <w:marTop w:val="0"/>
      <w:marBottom w:val="0"/>
      <w:divBdr>
        <w:top w:val="none" w:sz="0" w:space="0" w:color="auto"/>
        <w:left w:val="none" w:sz="0" w:space="0" w:color="auto"/>
        <w:bottom w:val="none" w:sz="0" w:space="0" w:color="auto"/>
        <w:right w:val="none" w:sz="0" w:space="0" w:color="auto"/>
      </w:divBdr>
    </w:div>
    <w:div w:id="732000323">
      <w:bodyDiv w:val="1"/>
      <w:marLeft w:val="0"/>
      <w:marRight w:val="0"/>
      <w:marTop w:val="0"/>
      <w:marBottom w:val="0"/>
      <w:divBdr>
        <w:top w:val="none" w:sz="0" w:space="0" w:color="auto"/>
        <w:left w:val="none" w:sz="0" w:space="0" w:color="auto"/>
        <w:bottom w:val="none" w:sz="0" w:space="0" w:color="auto"/>
        <w:right w:val="none" w:sz="0" w:space="0" w:color="auto"/>
      </w:divBdr>
    </w:div>
    <w:div w:id="736173953">
      <w:bodyDiv w:val="1"/>
      <w:marLeft w:val="0"/>
      <w:marRight w:val="0"/>
      <w:marTop w:val="0"/>
      <w:marBottom w:val="0"/>
      <w:divBdr>
        <w:top w:val="none" w:sz="0" w:space="0" w:color="auto"/>
        <w:left w:val="none" w:sz="0" w:space="0" w:color="auto"/>
        <w:bottom w:val="none" w:sz="0" w:space="0" w:color="auto"/>
        <w:right w:val="none" w:sz="0" w:space="0" w:color="auto"/>
      </w:divBdr>
    </w:div>
    <w:div w:id="745611101">
      <w:bodyDiv w:val="1"/>
      <w:marLeft w:val="0"/>
      <w:marRight w:val="0"/>
      <w:marTop w:val="0"/>
      <w:marBottom w:val="0"/>
      <w:divBdr>
        <w:top w:val="none" w:sz="0" w:space="0" w:color="auto"/>
        <w:left w:val="none" w:sz="0" w:space="0" w:color="auto"/>
        <w:bottom w:val="none" w:sz="0" w:space="0" w:color="auto"/>
        <w:right w:val="none" w:sz="0" w:space="0" w:color="auto"/>
      </w:divBdr>
    </w:div>
    <w:div w:id="746878555">
      <w:bodyDiv w:val="1"/>
      <w:marLeft w:val="0"/>
      <w:marRight w:val="0"/>
      <w:marTop w:val="0"/>
      <w:marBottom w:val="0"/>
      <w:divBdr>
        <w:top w:val="none" w:sz="0" w:space="0" w:color="auto"/>
        <w:left w:val="none" w:sz="0" w:space="0" w:color="auto"/>
        <w:bottom w:val="none" w:sz="0" w:space="0" w:color="auto"/>
        <w:right w:val="none" w:sz="0" w:space="0" w:color="auto"/>
      </w:divBdr>
    </w:div>
    <w:div w:id="747582150">
      <w:bodyDiv w:val="1"/>
      <w:marLeft w:val="0"/>
      <w:marRight w:val="0"/>
      <w:marTop w:val="0"/>
      <w:marBottom w:val="0"/>
      <w:divBdr>
        <w:top w:val="none" w:sz="0" w:space="0" w:color="auto"/>
        <w:left w:val="none" w:sz="0" w:space="0" w:color="auto"/>
        <w:bottom w:val="none" w:sz="0" w:space="0" w:color="auto"/>
        <w:right w:val="none" w:sz="0" w:space="0" w:color="auto"/>
      </w:divBdr>
    </w:div>
    <w:div w:id="747650901">
      <w:bodyDiv w:val="1"/>
      <w:marLeft w:val="0"/>
      <w:marRight w:val="0"/>
      <w:marTop w:val="0"/>
      <w:marBottom w:val="0"/>
      <w:divBdr>
        <w:top w:val="none" w:sz="0" w:space="0" w:color="auto"/>
        <w:left w:val="none" w:sz="0" w:space="0" w:color="auto"/>
        <w:bottom w:val="none" w:sz="0" w:space="0" w:color="auto"/>
        <w:right w:val="none" w:sz="0" w:space="0" w:color="auto"/>
      </w:divBdr>
    </w:div>
    <w:div w:id="751390753">
      <w:bodyDiv w:val="1"/>
      <w:marLeft w:val="0"/>
      <w:marRight w:val="0"/>
      <w:marTop w:val="0"/>
      <w:marBottom w:val="0"/>
      <w:divBdr>
        <w:top w:val="none" w:sz="0" w:space="0" w:color="auto"/>
        <w:left w:val="none" w:sz="0" w:space="0" w:color="auto"/>
        <w:bottom w:val="none" w:sz="0" w:space="0" w:color="auto"/>
        <w:right w:val="none" w:sz="0" w:space="0" w:color="auto"/>
      </w:divBdr>
    </w:div>
    <w:div w:id="752363062">
      <w:bodyDiv w:val="1"/>
      <w:marLeft w:val="0"/>
      <w:marRight w:val="0"/>
      <w:marTop w:val="0"/>
      <w:marBottom w:val="0"/>
      <w:divBdr>
        <w:top w:val="none" w:sz="0" w:space="0" w:color="auto"/>
        <w:left w:val="none" w:sz="0" w:space="0" w:color="auto"/>
        <w:bottom w:val="none" w:sz="0" w:space="0" w:color="auto"/>
        <w:right w:val="none" w:sz="0" w:space="0" w:color="auto"/>
      </w:divBdr>
    </w:div>
    <w:div w:id="754012527">
      <w:bodyDiv w:val="1"/>
      <w:marLeft w:val="0"/>
      <w:marRight w:val="0"/>
      <w:marTop w:val="0"/>
      <w:marBottom w:val="0"/>
      <w:divBdr>
        <w:top w:val="none" w:sz="0" w:space="0" w:color="auto"/>
        <w:left w:val="none" w:sz="0" w:space="0" w:color="auto"/>
        <w:bottom w:val="none" w:sz="0" w:space="0" w:color="auto"/>
        <w:right w:val="none" w:sz="0" w:space="0" w:color="auto"/>
      </w:divBdr>
    </w:div>
    <w:div w:id="758213738">
      <w:bodyDiv w:val="1"/>
      <w:marLeft w:val="0"/>
      <w:marRight w:val="0"/>
      <w:marTop w:val="0"/>
      <w:marBottom w:val="0"/>
      <w:divBdr>
        <w:top w:val="none" w:sz="0" w:space="0" w:color="auto"/>
        <w:left w:val="none" w:sz="0" w:space="0" w:color="auto"/>
        <w:bottom w:val="none" w:sz="0" w:space="0" w:color="auto"/>
        <w:right w:val="none" w:sz="0" w:space="0" w:color="auto"/>
      </w:divBdr>
    </w:div>
    <w:div w:id="762994907">
      <w:bodyDiv w:val="1"/>
      <w:marLeft w:val="0"/>
      <w:marRight w:val="0"/>
      <w:marTop w:val="0"/>
      <w:marBottom w:val="0"/>
      <w:divBdr>
        <w:top w:val="none" w:sz="0" w:space="0" w:color="auto"/>
        <w:left w:val="none" w:sz="0" w:space="0" w:color="auto"/>
        <w:bottom w:val="none" w:sz="0" w:space="0" w:color="auto"/>
        <w:right w:val="none" w:sz="0" w:space="0" w:color="auto"/>
      </w:divBdr>
    </w:div>
    <w:div w:id="764955823">
      <w:bodyDiv w:val="1"/>
      <w:marLeft w:val="0"/>
      <w:marRight w:val="0"/>
      <w:marTop w:val="0"/>
      <w:marBottom w:val="0"/>
      <w:divBdr>
        <w:top w:val="none" w:sz="0" w:space="0" w:color="auto"/>
        <w:left w:val="none" w:sz="0" w:space="0" w:color="auto"/>
        <w:bottom w:val="none" w:sz="0" w:space="0" w:color="auto"/>
        <w:right w:val="none" w:sz="0" w:space="0" w:color="auto"/>
      </w:divBdr>
      <w:divsChild>
        <w:div w:id="1832257799">
          <w:marLeft w:val="0"/>
          <w:marRight w:val="0"/>
          <w:marTop w:val="0"/>
          <w:marBottom w:val="0"/>
          <w:divBdr>
            <w:top w:val="none" w:sz="0" w:space="0" w:color="auto"/>
            <w:left w:val="none" w:sz="0" w:space="0" w:color="auto"/>
            <w:bottom w:val="none" w:sz="0" w:space="0" w:color="auto"/>
            <w:right w:val="none" w:sz="0" w:space="0" w:color="auto"/>
          </w:divBdr>
        </w:div>
        <w:div w:id="1342856707">
          <w:marLeft w:val="0"/>
          <w:marRight w:val="0"/>
          <w:marTop w:val="0"/>
          <w:marBottom w:val="0"/>
          <w:divBdr>
            <w:top w:val="none" w:sz="0" w:space="0" w:color="auto"/>
            <w:left w:val="none" w:sz="0" w:space="0" w:color="auto"/>
            <w:bottom w:val="none" w:sz="0" w:space="0" w:color="auto"/>
            <w:right w:val="none" w:sz="0" w:space="0" w:color="auto"/>
          </w:divBdr>
        </w:div>
      </w:divsChild>
    </w:div>
    <w:div w:id="767312787">
      <w:bodyDiv w:val="1"/>
      <w:marLeft w:val="0"/>
      <w:marRight w:val="0"/>
      <w:marTop w:val="0"/>
      <w:marBottom w:val="0"/>
      <w:divBdr>
        <w:top w:val="none" w:sz="0" w:space="0" w:color="auto"/>
        <w:left w:val="none" w:sz="0" w:space="0" w:color="auto"/>
        <w:bottom w:val="none" w:sz="0" w:space="0" w:color="auto"/>
        <w:right w:val="none" w:sz="0" w:space="0" w:color="auto"/>
      </w:divBdr>
    </w:div>
    <w:div w:id="768356689">
      <w:bodyDiv w:val="1"/>
      <w:marLeft w:val="0"/>
      <w:marRight w:val="0"/>
      <w:marTop w:val="0"/>
      <w:marBottom w:val="0"/>
      <w:divBdr>
        <w:top w:val="none" w:sz="0" w:space="0" w:color="auto"/>
        <w:left w:val="none" w:sz="0" w:space="0" w:color="auto"/>
        <w:bottom w:val="none" w:sz="0" w:space="0" w:color="auto"/>
        <w:right w:val="none" w:sz="0" w:space="0" w:color="auto"/>
      </w:divBdr>
    </w:div>
    <w:div w:id="772288540">
      <w:bodyDiv w:val="1"/>
      <w:marLeft w:val="0"/>
      <w:marRight w:val="0"/>
      <w:marTop w:val="0"/>
      <w:marBottom w:val="0"/>
      <w:divBdr>
        <w:top w:val="none" w:sz="0" w:space="0" w:color="auto"/>
        <w:left w:val="none" w:sz="0" w:space="0" w:color="auto"/>
        <w:bottom w:val="none" w:sz="0" w:space="0" w:color="auto"/>
        <w:right w:val="none" w:sz="0" w:space="0" w:color="auto"/>
      </w:divBdr>
    </w:div>
    <w:div w:id="772365239">
      <w:bodyDiv w:val="1"/>
      <w:marLeft w:val="0"/>
      <w:marRight w:val="0"/>
      <w:marTop w:val="0"/>
      <w:marBottom w:val="0"/>
      <w:divBdr>
        <w:top w:val="none" w:sz="0" w:space="0" w:color="auto"/>
        <w:left w:val="none" w:sz="0" w:space="0" w:color="auto"/>
        <w:bottom w:val="none" w:sz="0" w:space="0" w:color="auto"/>
        <w:right w:val="none" w:sz="0" w:space="0" w:color="auto"/>
      </w:divBdr>
    </w:div>
    <w:div w:id="775371610">
      <w:bodyDiv w:val="1"/>
      <w:marLeft w:val="0"/>
      <w:marRight w:val="0"/>
      <w:marTop w:val="0"/>
      <w:marBottom w:val="0"/>
      <w:divBdr>
        <w:top w:val="none" w:sz="0" w:space="0" w:color="auto"/>
        <w:left w:val="none" w:sz="0" w:space="0" w:color="auto"/>
        <w:bottom w:val="none" w:sz="0" w:space="0" w:color="auto"/>
        <w:right w:val="none" w:sz="0" w:space="0" w:color="auto"/>
      </w:divBdr>
    </w:div>
    <w:div w:id="775909002">
      <w:bodyDiv w:val="1"/>
      <w:marLeft w:val="0"/>
      <w:marRight w:val="0"/>
      <w:marTop w:val="0"/>
      <w:marBottom w:val="0"/>
      <w:divBdr>
        <w:top w:val="none" w:sz="0" w:space="0" w:color="auto"/>
        <w:left w:val="none" w:sz="0" w:space="0" w:color="auto"/>
        <w:bottom w:val="none" w:sz="0" w:space="0" w:color="auto"/>
        <w:right w:val="none" w:sz="0" w:space="0" w:color="auto"/>
      </w:divBdr>
    </w:div>
    <w:div w:id="775976679">
      <w:bodyDiv w:val="1"/>
      <w:marLeft w:val="0"/>
      <w:marRight w:val="0"/>
      <w:marTop w:val="0"/>
      <w:marBottom w:val="0"/>
      <w:divBdr>
        <w:top w:val="none" w:sz="0" w:space="0" w:color="auto"/>
        <w:left w:val="none" w:sz="0" w:space="0" w:color="auto"/>
        <w:bottom w:val="none" w:sz="0" w:space="0" w:color="auto"/>
        <w:right w:val="none" w:sz="0" w:space="0" w:color="auto"/>
      </w:divBdr>
    </w:div>
    <w:div w:id="777070672">
      <w:bodyDiv w:val="1"/>
      <w:marLeft w:val="0"/>
      <w:marRight w:val="0"/>
      <w:marTop w:val="0"/>
      <w:marBottom w:val="0"/>
      <w:divBdr>
        <w:top w:val="none" w:sz="0" w:space="0" w:color="auto"/>
        <w:left w:val="none" w:sz="0" w:space="0" w:color="auto"/>
        <w:bottom w:val="none" w:sz="0" w:space="0" w:color="auto"/>
        <w:right w:val="none" w:sz="0" w:space="0" w:color="auto"/>
      </w:divBdr>
    </w:div>
    <w:div w:id="777263128">
      <w:bodyDiv w:val="1"/>
      <w:marLeft w:val="0"/>
      <w:marRight w:val="0"/>
      <w:marTop w:val="0"/>
      <w:marBottom w:val="0"/>
      <w:divBdr>
        <w:top w:val="none" w:sz="0" w:space="0" w:color="auto"/>
        <w:left w:val="none" w:sz="0" w:space="0" w:color="auto"/>
        <w:bottom w:val="none" w:sz="0" w:space="0" w:color="auto"/>
        <w:right w:val="none" w:sz="0" w:space="0" w:color="auto"/>
      </w:divBdr>
    </w:div>
    <w:div w:id="777335302">
      <w:bodyDiv w:val="1"/>
      <w:marLeft w:val="0"/>
      <w:marRight w:val="0"/>
      <w:marTop w:val="0"/>
      <w:marBottom w:val="0"/>
      <w:divBdr>
        <w:top w:val="none" w:sz="0" w:space="0" w:color="auto"/>
        <w:left w:val="none" w:sz="0" w:space="0" w:color="auto"/>
        <w:bottom w:val="none" w:sz="0" w:space="0" w:color="auto"/>
        <w:right w:val="none" w:sz="0" w:space="0" w:color="auto"/>
      </w:divBdr>
    </w:div>
    <w:div w:id="777867636">
      <w:bodyDiv w:val="1"/>
      <w:marLeft w:val="0"/>
      <w:marRight w:val="0"/>
      <w:marTop w:val="0"/>
      <w:marBottom w:val="0"/>
      <w:divBdr>
        <w:top w:val="none" w:sz="0" w:space="0" w:color="auto"/>
        <w:left w:val="none" w:sz="0" w:space="0" w:color="auto"/>
        <w:bottom w:val="none" w:sz="0" w:space="0" w:color="auto"/>
        <w:right w:val="none" w:sz="0" w:space="0" w:color="auto"/>
      </w:divBdr>
      <w:divsChild>
        <w:div w:id="167761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3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0808">
      <w:bodyDiv w:val="1"/>
      <w:marLeft w:val="0"/>
      <w:marRight w:val="0"/>
      <w:marTop w:val="0"/>
      <w:marBottom w:val="0"/>
      <w:divBdr>
        <w:top w:val="none" w:sz="0" w:space="0" w:color="auto"/>
        <w:left w:val="none" w:sz="0" w:space="0" w:color="auto"/>
        <w:bottom w:val="none" w:sz="0" w:space="0" w:color="auto"/>
        <w:right w:val="none" w:sz="0" w:space="0" w:color="auto"/>
      </w:divBdr>
    </w:div>
    <w:div w:id="784739972">
      <w:bodyDiv w:val="1"/>
      <w:marLeft w:val="0"/>
      <w:marRight w:val="0"/>
      <w:marTop w:val="0"/>
      <w:marBottom w:val="0"/>
      <w:divBdr>
        <w:top w:val="none" w:sz="0" w:space="0" w:color="auto"/>
        <w:left w:val="none" w:sz="0" w:space="0" w:color="auto"/>
        <w:bottom w:val="none" w:sz="0" w:space="0" w:color="auto"/>
        <w:right w:val="none" w:sz="0" w:space="0" w:color="auto"/>
      </w:divBdr>
    </w:div>
    <w:div w:id="785736131">
      <w:bodyDiv w:val="1"/>
      <w:marLeft w:val="0"/>
      <w:marRight w:val="0"/>
      <w:marTop w:val="0"/>
      <w:marBottom w:val="0"/>
      <w:divBdr>
        <w:top w:val="none" w:sz="0" w:space="0" w:color="auto"/>
        <w:left w:val="none" w:sz="0" w:space="0" w:color="auto"/>
        <w:bottom w:val="none" w:sz="0" w:space="0" w:color="auto"/>
        <w:right w:val="none" w:sz="0" w:space="0" w:color="auto"/>
      </w:divBdr>
    </w:div>
    <w:div w:id="785933245">
      <w:bodyDiv w:val="1"/>
      <w:marLeft w:val="0"/>
      <w:marRight w:val="0"/>
      <w:marTop w:val="0"/>
      <w:marBottom w:val="0"/>
      <w:divBdr>
        <w:top w:val="none" w:sz="0" w:space="0" w:color="auto"/>
        <w:left w:val="none" w:sz="0" w:space="0" w:color="auto"/>
        <w:bottom w:val="none" w:sz="0" w:space="0" w:color="auto"/>
        <w:right w:val="none" w:sz="0" w:space="0" w:color="auto"/>
      </w:divBdr>
    </w:div>
    <w:div w:id="787090325">
      <w:bodyDiv w:val="1"/>
      <w:marLeft w:val="0"/>
      <w:marRight w:val="0"/>
      <w:marTop w:val="0"/>
      <w:marBottom w:val="0"/>
      <w:divBdr>
        <w:top w:val="none" w:sz="0" w:space="0" w:color="auto"/>
        <w:left w:val="none" w:sz="0" w:space="0" w:color="auto"/>
        <w:bottom w:val="none" w:sz="0" w:space="0" w:color="auto"/>
        <w:right w:val="none" w:sz="0" w:space="0" w:color="auto"/>
      </w:divBdr>
    </w:div>
    <w:div w:id="789544191">
      <w:bodyDiv w:val="1"/>
      <w:marLeft w:val="0"/>
      <w:marRight w:val="0"/>
      <w:marTop w:val="0"/>
      <w:marBottom w:val="0"/>
      <w:divBdr>
        <w:top w:val="none" w:sz="0" w:space="0" w:color="auto"/>
        <w:left w:val="none" w:sz="0" w:space="0" w:color="auto"/>
        <w:bottom w:val="none" w:sz="0" w:space="0" w:color="auto"/>
        <w:right w:val="none" w:sz="0" w:space="0" w:color="auto"/>
      </w:divBdr>
    </w:div>
    <w:div w:id="795174200">
      <w:bodyDiv w:val="1"/>
      <w:marLeft w:val="0"/>
      <w:marRight w:val="0"/>
      <w:marTop w:val="0"/>
      <w:marBottom w:val="0"/>
      <w:divBdr>
        <w:top w:val="none" w:sz="0" w:space="0" w:color="auto"/>
        <w:left w:val="none" w:sz="0" w:space="0" w:color="auto"/>
        <w:bottom w:val="none" w:sz="0" w:space="0" w:color="auto"/>
        <w:right w:val="none" w:sz="0" w:space="0" w:color="auto"/>
      </w:divBdr>
    </w:div>
    <w:div w:id="795373375">
      <w:bodyDiv w:val="1"/>
      <w:marLeft w:val="0"/>
      <w:marRight w:val="0"/>
      <w:marTop w:val="0"/>
      <w:marBottom w:val="0"/>
      <w:divBdr>
        <w:top w:val="none" w:sz="0" w:space="0" w:color="auto"/>
        <w:left w:val="none" w:sz="0" w:space="0" w:color="auto"/>
        <w:bottom w:val="none" w:sz="0" w:space="0" w:color="auto"/>
        <w:right w:val="none" w:sz="0" w:space="0" w:color="auto"/>
      </w:divBdr>
    </w:div>
    <w:div w:id="796222809">
      <w:bodyDiv w:val="1"/>
      <w:marLeft w:val="0"/>
      <w:marRight w:val="0"/>
      <w:marTop w:val="0"/>
      <w:marBottom w:val="0"/>
      <w:divBdr>
        <w:top w:val="none" w:sz="0" w:space="0" w:color="auto"/>
        <w:left w:val="none" w:sz="0" w:space="0" w:color="auto"/>
        <w:bottom w:val="none" w:sz="0" w:space="0" w:color="auto"/>
        <w:right w:val="none" w:sz="0" w:space="0" w:color="auto"/>
      </w:divBdr>
    </w:div>
    <w:div w:id="799222857">
      <w:bodyDiv w:val="1"/>
      <w:marLeft w:val="0"/>
      <w:marRight w:val="0"/>
      <w:marTop w:val="0"/>
      <w:marBottom w:val="0"/>
      <w:divBdr>
        <w:top w:val="none" w:sz="0" w:space="0" w:color="auto"/>
        <w:left w:val="none" w:sz="0" w:space="0" w:color="auto"/>
        <w:bottom w:val="none" w:sz="0" w:space="0" w:color="auto"/>
        <w:right w:val="none" w:sz="0" w:space="0" w:color="auto"/>
      </w:divBdr>
    </w:div>
    <w:div w:id="800422615">
      <w:bodyDiv w:val="1"/>
      <w:marLeft w:val="0"/>
      <w:marRight w:val="0"/>
      <w:marTop w:val="0"/>
      <w:marBottom w:val="0"/>
      <w:divBdr>
        <w:top w:val="none" w:sz="0" w:space="0" w:color="auto"/>
        <w:left w:val="none" w:sz="0" w:space="0" w:color="auto"/>
        <w:bottom w:val="none" w:sz="0" w:space="0" w:color="auto"/>
        <w:right w:val="none" w:sz="0" w:space="0" w:color="auto"/>
      </w:divBdr>
    </w:div>
    <w:div w:id="808010153">
      <w:bodyDiv w:val="1"/>
      <w:marLeft w:val="0"/>
      <w:marRight w:val="0"/>
      <w:marTop w:val="0"/>
      <w:marBottom w:val="0"/>
      <w:divBdr>
        <w:top w:val="none" w:sz="0" w:space="0" w:color="auto"/>
        <w:left w:val="none" w:sz="0" w:space="0" w:color="auto"/>
        <w:bottom w:val="none" w:sz="0" w:space="0" w:color="auto"/>
        <w:right w:val="none" w:sz="0" w:space="0" w:color="auto"/>
      </w:divBdr>
    </w:div>
    <w:div w:id="808206572">
      <w:bodyDiv w:val="1"/>
      <w:marLeft w:val="0"/>
      <w:marRight w:val="0"/>
      <w:marTop w:val="0"/>
      <w:marBottom w:val="0"/>
      <w:divBdr>
        <w:top w:val="none" w:sz="0" w:space="0" w:color="auto"/>
        <w:left w:val="none" w:sz="0" w:space="0" w:color="auto"/>
        <w:bottom w:val="none" w:sz="0" w:space="0" w:color="auto"/>
        <w:right w:val="none" w:sz="0" w:space="0" w:color="auto"/>
      </w:divBdr>
    </w:div>
    <w:div w:id="815300139">
      <w:bodyDiv w:val="1"/>
      <w:marLeft w:val="0"/>
      <w:marRight w:val="0"/>
      <w:marTop w:val="0"/>
      <w:marBottom w:val="0"/>
      <w:divBdr>
        <w:top w:val="none" w:sz="0" w:space="0" w:color="auto"/>
        <w:left w:val="none" w:sz="0" w:space="0" w:color="auto"/>
        <w:bottom w:val="none" w:sz="0" w:space="0" w:color="auto"/>
        <w:right w:val="none" w:sz="0" w:space="0" w:color="auto"/>
      </w:divBdr>
    </w:div>
    <w:div w:id="816924022">
      <w:bodyDiv w:val="1"/>
      <w:marLeft w:val="0"/>
      <w:marRight w:val="0"/>
      <w:marTop w:val="0"/>
      <w:marBottom w:val="0"/>
      <w:divBdr>
        <w:top w:val="none" w:sz="0" w:space="0" w:color="auto"/>
        <w:left w:val="none" w:sz="0" w:space="0" w:color="auto"/>
        <w:bottom w:val="none" w:sz="0" w:space="0" w:color="auto"/>
        <w:right w:val="none" w:sz="0" w:space="0" w:color="auto"/>
      </w:divBdr>
    </w:div>
    <w:div w:id="817235350">
      <w:bodyDiv w:val="1"/>
      <w:marLeft w:val="0"/>
      <w:marRight w:val="0"/>
      <w:marTop w:val="0"/>
      <w:marBottom w:val="0"/>
      <w:divBdr>
        <w:top w:val="none" w:sz="0" w:space="0" w:color="auto"/>
        <w:left w:val="none" w:sz="0" w:space="0" w:color="auto"/>
        <w:bottom w:val="none" w:sz="0" w:space="0" w:color="auto"/>
        <w:right w:val="none" w:sz="0" w:space="0" w:color="auto"/>
      </w:divBdr>
    </w:div>
    <w:div w:id="818573489">
      <w:bodyDiv w:val="1"/>
      <w:marLeft w:val="0"/>
      <w:marRight w:val="0"/>
      <w:marTop w:val="0"/>
      <w:marBottom w:val="0"/>
      <w:divBdr>
        <w:top w:val="none" w:sz="0" w:space="0" w:color="auto"/>
        <w:left w:val="none" w:sz="0" w:space="0" w:color="auto"/>
        <w:bottom w:val="none" w:sz="0" w:space="0" w:color="auto"/>
        <w:right w:val="none" w:sz="0" w:space="0" w:color="auto"/>
      </w:divBdr>
    </w:div>
    <w:div w:id="821584342">
      <w:bodyDiv w:val="1"/>
      <w:marLeft w:val="0"/>
      <w:marRight w:val="0"/>
      <w:marTop w:val="0"/>
      <w:marBottom w:val="0"/>
      <w:divBdr>
        <w:top w:val="none" w:sz="0" w:space="0" w:color="auto"/>
        <w:left w:val="none" w:sz="0" w:space="0" w:color="auto"/>
        <w:bottom w:val="none" w:sz="0" w:space="0" w:color="auto"/>
        <w:right w:val="none" w:sz="0" w:space="0" w:color="auto"/>
      </w:divBdr>
    </w:div>
    <w:div w:id="823350725">
      <w:bodyDiv w:val="1"/>
      <w:marLeft w:val="0"/>
      <w:marRight w:val="0"/>
      <w:marTop w:val="0"/>
      <w:marBottom w:val="0"/>
      <w:divBdr>
        <w:top w:val="none" w:sz="0" w:space="0" w:color="auto"/>
        <w:left w:val="none" w:sz="0" w:space="0" w:color="auto"/>
        <w:bottom w:val="none" w:sz="0" w:space="0" w:color="auto"/>
        <w:right w:val="none" w:sz="0" w:space="0" w:color="auto"/>
      </w:divBdr>
    </w:div>
    <w:div w:id="824056288">
      <w:bodyDiv w:val="1"/>
      <w:marLeft w:val="0"/>
      <w:marRight w:val="0"/>
      <w:marTop w:val="0"/>
      <w:marBottom w:val="0"/>
      <w:divBdr>
        <w:top w:val="none" w:sz="0" w:space="0" w:color="auto"/>
        <w:left w:val="none" w:sz="0" w:space="0" w:color="auto"/>
        <w:bottom w:val="none" w:sz="0" w:space="0" w:color="auto"/>
        <w:right w:val="none" w:sz="0" w:space="0" w:color="auto"/>
      </w:divBdr>
    </w:div>
    <w:div w:id="827790028">
      <w:bodyDiv w:val="1"/>
      <w:marLeft w:val="0"/>
      <w:marRight w:val="0"/>
      <w:marTop w:val="0"/>
      <w:marBottom w:val="0"/>
      <w:divBdr>
        <w:top w:val="none" w:sz="0" w:space="0" w:color="auto"/>
        <w:left w:val="none" w:sz="0" w:space="0" w:color="auto"/>
        <w:bottom w:val="none" w:sz="0" w:space="0" w:color="auto"/>
        <w:right w:val="none" w:sz="0" w:space="0" w:color="auto"/>
      </w:divBdr>
    </w:div>
    <w:div w:id="834496245">
      <w:bodyDiv w:val="1"/>
      <w:marLeft w:val="0"/>
      <w:marRight w:val="0"/>
      <w:marTop w:val="0"/>
      <w:marBottom w:val="0"/>
      <w:divBdr>
        <w:top w:val="none" w:sz="0" w:space="0" w:color="auto"/>
        <w:left w:val="none" w:sz="0" w:space="0" w:color="auto"/>
        <w:bottom w:val="none" w:sz="0" w:space="0" w:color="auto"/>
        <w:right w:val="none" w:sz="0" w:space="0" w:color="auto"/>
      </w:divBdr>
    </w:div>
    <w:div w:id="834802348">
      <w:bodyDiv w:val="1"/>
      <w:marLeft w:val="0"/>
      <w:marRight w:val="0"/>
      <w:marTop w:val="0"/>
      <w:marBottom w:val="0"/>
      <w:divBdr>
        <w:top w:val="none" w:sz="0" w:space="0" w:color="auto"/>
        <w:left w:val="none" w:sz="0" w:space="0" w:color="auto"/>
        <w:bottom w:val="none" w:sz="0" w:space="0" w:color="auto"/>
        <w:right w:val="none" w:sz="0" w:space="0" w:color="auto"/>
      </w:divBdr>
    </w:div>
    <w:div w:id="836850209">
      <w:bodyDiv w:val="1"/>
      <w:marLeft w:val="0"/>
      <w:marRight w:val="0"/>
      <w:marTop w:val="0"/>
      <w:marBottom w:val="0"/>
      <w:divBdr>
        <w:top w:val="none" w:sz="0" w:space="0" w:color="auto"/>
        <w:left w:val="none" w:sz="0" w:space="0" w:color="auto"/>
        <w:bottom w:val="none" w:sz="0" w:space="0" w:color="auto"/>
        <w:right w:val="none" w:sz="0" w:space="0" w:color="auto"/>
      </w:divBdr>
    </w:div>
    <w:div w:id="838814332">
      <w:bodyDiv w:val="1"/>
      <w:marLeft w:val="0"/>
      <w:marRight w:val="0"/>
      <w:marTop w:val="0"/>
      <w:marBottom w:val="0"/>
      <w:divBdr>
        <w:top w:val="none" w:sz="0" w:space="0" w:color="auto"/>
        <w:left w:val="none" w:sz="0" w:space="0" w:color="auto"/>
        <w:bottom w:val="none" w:sz="0" w:space="0" w:color="auto"/>
        <w:right w:val="none" w:sz="0" w:space="0" w:color="auto"/>
      </w:divBdr>
    </w:div>
    <w:div w:id="840975272">
      <w:bodyDiv w:val="1"/>
      <w:marLeft w:val="0"/>
      <w:marRight w:val="0"/>
      <w:marTop w:val="0"/>
      <w:marBottom w:val="0"/>
      <w:divBdr>
        <w:top w:val="none" w:sz="0" w:space="0" w:color="auto"/>
        <w:left w:val="none" w:sz="0" w:space="0" w:color="auto"/>
        <w:bottom w:val="none" w:sz="0" w:space="0" w:color="auto"/>
        <w:right w:val="none" w:sz="0" w:space="0" w:color="auto"/>
      </w:divBdr>
    </w:div>
    <w:div w:id="853767369">
      <w:bodyDiv w:val="1"/>
      <w:marLeft w:val="0"/>
      <w:marRight w:val="0"/>
      <w:marTop w:val="0"/>
      <w:marBottom w:val="0"/>
      <w:divBdr>
        <w:top w:val="none" w:sz="0" w:space="0" w:color="auto"/>
        <w:left w:val="none" w:sz="0" w:space="0" w:color="auto"/>
        <w:bottom w:val="none" w:sz="0" w:space="0" w:color="auto"/>
        <w:right w:val="none" w:sz="0" w:space="0" w:color="auto"/>
      </w:divBdr>
    </w:div>
    <w:div w:id="854921768">
      <w:bodyDiv w:val="1"/>
      <w:marLeft w:val="0"/>
      <w:marRight w:val="0"/>
      <w:marTop w:val="0"/>
      <w:marBottom w:val="0"/>
      <w:divBdr>
        <w:top w:val="none" w:sz="0" w:space="0" w:color="auto"/>
        <w:left w:val="none" w:sz="0" w:space="0" w:color="auto"/>
        <w:bottom w:val="none" w:sz="0" w:space="0" w:color="auto"/>
        <w:right w:val="none" w:sz="0" w:space="0" w:color="auto"/>
      </w:divBdr>
    </w:div>
    <w:div w:id="856386263">
      <w:bodyDiv w:val="1"/>
      <w:marLeft w:val="0"/>
      <w:marRight w:val="0"/>
      <w:marTop w:val="0"/>
      <w:marBottom w:val="0"/>
      <w:divBdr>
        <w:top w:val="none" w:sz="0" w:space="0" w:color="auto"/>
        <w:left w:val="none" w:sz="0" w:space="0" w:color="auto"/>
        <w:bottom w:val="none" w:sz="0" w:space="0" w:color="auto"/>
        <w:right w:val="none" w:sz="0" w:space="0" w:color="auto"/>
      </w:divBdr>
    </w:div>
    <w:div w:id="859702935">
      <w:bodyDiv w:val="1"/>
      <w:marLeft w:val="0"/>
      <w:marRight w:val="0"/>
      <w:marTop w:val="0"/>
      <w:marBottom w:val="0"/>
      <w:divBdr>
        <w:top w:val="none" w:sz="0" w:space="0" w:color="auto"/>
        <w:left w:val="none" w:sz="0" w:space="0" w:color="auto"/>
        <w:bottom w:val="none" w:sz="0" w:space="0" w:color="auto"/>
        <w:right w:val="none" w:sz="0" w:space="0" w:color="auto"/>
      </w:divBdr>
    </w:div>
    <w:div w:id="859857354">
      <w:bodyDiv w:val="1"/>
      <w:marLeft w:val="0"/>
      <w:marRight w:val="0"/>
      <w:marTop w:val="0"/>
      <w:marBottom w:val="0"/>
      <w:divBdr>
        <w:top w:val="none" w:sz="0" w:space="0" w:color="auto"/>
        <w:left w:val="none" w:sz="0" w:space="0" w:color="auto"/>
        <w:bottom w:val="none" w:sz="0" w:space="0" w:color="auto"/>
        <w:right w:val="none" w:sz="0" w:space="0" w:color="auto"/>
      </w:divBdr>
      <w:divsChild>
        <w:div w:id="814489984">
          <w:marLeft w:val="0"/>
          <w:marRight w:val="0"/>
          <w:marTop w:val="0"/>
          <w:marBottom w:val="0"/>
          <w:divBdr>
            <w:top w:val="none" w:sz="0" w:space="0" w:color="auto"/>
            <w:left w:val="none" w:sz="0" w:space="0" w:color="auto"/>
            <w:bottom w:val="none" w:sz="0" w:space="0" w:color="auto"/>
            <w:right w:val="none" w:sz="0" w:space="0" w:color="auto"/>
          </w:divBdr>
        </w:div>
        <w:div w:id="779255334">
          <w:marLeft w:val="0"/>
          <w:marRight w:val="0"/>
          <w:marTop w:val="0"/>
          <w:marBottom w:val="0"/>
          <w:divBdr>
            <w:top w:val="none" w:sz="0" w:space="0" w:color="auto"/>
            <w:left w:val="none" w:sz="0" w:space="0" w:color="auto"/>
            <w:bottom w:val="none" w:sz="0" w:space="0" w:color="auto"/>
            <w:right w:val="none" w:sz="0" w:space="0" w:color="auto"/>
          </w:divBdr>
        </w:div>
        <w:div w:id="583028839">
          <w:marLeft w:val="0"/>
          <w:marRight w:val="0"/>
          <w:marTop w:val="0"/>
          <w:marBottom w:val="0"/>
          <w:divBdr>
            <w:top w:val="none" w:sz="0" w:space="0" w:color="auto"/>
            <w:left w:val="none" w:sz="0" w:space="0" w:color="auto"/>
            <w:bottom w:val="none" w:sz="0" w:space="0" w:color="auto"/>
            <w:right w:val="none" w:sz="0" w:space="0" w:color="auto"/>
          </w:divBdr>
        </w:div>
        <w:div w:id="486749105">
          <w:marLeft w:val="0"/>
          <w:marRight w:val="0"/>
          <w:marTop w:val="0"/>
          <w:marBottom w:val="0"/>
          <w:divBdr>
            <w:top w:val="none" w:sz="0" w:space="0" w:color="auto"/>
            <w:left w:val="none" w:sz="0" w:space="0" w:color="auto"/>
            <w:bottom w:val="none" w:sz="0" w:space="0" w:color="auto"/>
            <w:right w:val="none" w:sz="0" w:space="0" w:color="auto"/>
          </w:divBdr>
        </w:div>
        <w:div w:id="889607460">
          <w:marLeft w:val="0"/>
          <w:marRight w:val="0"/>
          <w:marTop w:val="0"/>
          <w:marBottom w:val="0"/>
          <w:divBdr>
            <w:top w:val="none" w:sz="0" w:space="0" w:color="auto"/>
            <w:left w:val="none" w:sz="0" w:space="0" w:color="auto"/>
            <w:bottom w:val="none" w:sz="0" w:space="0" w:color="auto"/>
            <w:right w:val="none" w:sz="0" w:space="0" w:color="auto"/>
          </w:divBdr>
        </w:div>
        <w:div w:id="1634796228">
          <w:marLeft w:val="0"/>
          <w:marRight w:val="0"/>
          <w:marTop w:val="0"/>
          <w:marBottom w:val="0"/>
          <w:divBdr>
            <w:top w:val="none" w:sz="0" w:space="0" w:color="auto"/>
            <w:left w:val="none" w:sz="0" w:space="0" w:color="auto"/>
            <w:bottom w:val="none" w:sz="0" w:space="0" w:color="auto"/>
            <w:right w:val="none" w:sz="0" w:space="0" w:color="auto"/>
          </w:divBdr>
        </w:div>
      </w:divsChild>
    </w:div>
    <w:div w:id="862129821">
      <w:bodyDiv w:val="1"/>
      <w:marLeft w:val="0"/>
      <w:marRight w:val="0"/>
      <w:marTop w:val="0"/>
      <w:marBottom w:val="0"/>
      <w:divBdr>
        <w:top w:val="none" w:sz="0" w:space="0" w:color="auto"/>
        <w:left w:val="none" w:sz="0" w:space="0" w:color="auto"/>
        <w:bottom w:val="none" w:sz="0" w:space="0" w:color="auto"/>
        <w:right w:val="none" w:sz="0" w:space="0" w:color="auto"/>
      </w:divBdr>
    </w:div>
    <w:div w:id="862938997">
      <w:bodyDiv w:val="1"/>
      <w:marLeft w:val="0"/>
      <w:marRight w:val="0"/>
      <w:marTop w:val="0"/>
      <w:marBottom w:val="0"/>
      <w:divBdr>
        <w:top w:val="none" w:sz="0" w:space="0" w:color="auto"/>
        <w:left w:val="none" w:sz="0" w:space="0" w:color="auto"/>
        <w:bottom w:val="none" w:sz="0" w:space="0" w:color="auto"/>
        <w:right w:val="none" w:sz="0" w:space="0" w:color="auto"/>
      </w:divBdr>
    </w:div>
    <w:div w:id="867370263">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959680">
      <w:bodyDiv w:val="1"/>
      <w:marLeft w:val="0"/>
      <w:marRight w:val="0"/>
      <w:marTop w:val="0"/>
      <w:marBottom w:val="0"/>
      <w:divBdr>
        <w:top w:val="none" w:sz="0" w:space="0" w:color="auto"/>
        <w:left w:val="none" w:sz="0" w:space="0" w:color="auto"/>
        <w:bottom w:val="none" w:sz="0" w:space="0" w:color="auto"/>
        <w:right w:val="none" w:sz="0" w:space="0" w:color="auto"/>
      </w:divBdr>
    </w:div>
    <w:div w:id="874578976">
      <w:bodyDiv w:val="1"/>
      <w:marLeft w:val="0"/>
      <w:marRight w:val="0"/>
      <w:marTop w:val="0"/>
      <w:marBottom w:val="0"/>
      <w:divBdr>
        <w:top w:val="none" w:sz="0" w:space="0" w:color="auto"/>
        <w:left w:val="none" w:sz="0" w:space="0" w:color="auto"/>
        <w:bottom w:val="none" w:sz="0" w:space="0" w:color="auto"/>
        <w:right w:val="none" w:sz="0" w:space="0" w:color="auto"/>
      </w:divBdr>
    </w:div>
    <w:div w:id="878319872">
      <w:bodyDiv w:val="1"/>
      <w:marLeft w:val="0"/>
      <w:marRight w:val="0"/>
      <w:marTop w:val="0"/>
      <w:marBottom w:val="0"/>
      <w:divBdr>
        <w:top w:val="none" w:sz="0" w:space="0" w:color="auto"/>
        <w:left w:val="none" w:sz="0" w:space="0" w:color="auto"/>
        <w:bottom w:val="none" w:sz="0" w:space="0" w:color="auto"/>
        <w:right w:val="none" w:sz="0" w:space="0" w:color="auto"/>
      </w:divBdr>
    </w:div>
    <w:div w:id="882325742">
      <w:bodyDiv w:val="1"/>
      <w:marLeft w:val="0"/>
      <w:marRight w:val="0"/>
      <w:marTop w:val="0"/>
      <w:marBottom w:val="0"/>
      <w:divBdr>
        <w:top w:val="none" w:sz="0" w:space="0" w:color="auto"/>
        <w:left w:val="none" w:sz="0" w:space="0" w:color="auto"/>
        <w:bottom w:val="none" w:sz="0" w:space="0" w:color="auto"/>
        <w:right w:val="none" w:sz="0" w:space="0" w:color="auto"/>
      </w:divBdr>
    </w:div>
    <w:div w:id="886070579">
      <w:bodyDiv w:val="1"/>
      <w:marLeft w:val="0"/>
      <w:marRight w:val="0"/>
      <w:marTop w:val="0"/>
      <w:marBottom w:val="0"/>
      <w:divBdr>
        <w:top w:val="none" w:sz="0" w:space="0" w:color="auto"/>
        <w:left w:val="none" w:sz="0" w:space="0" w:color="auto"/>
        <w:bottom w:val="none" w:sz="0" w:space="0" w:color="auto"/>
        <w:right w:val="none" w:sz="0" w:space="0" w:color="auto"/>
      </w:divBdr>
    </w:div>
    <w:div w:id="891039920">
      <w:bodyDiv w:val="1"/>
      <w:marLeft w:val="0"/>
      <w:marRight w:val="0"/>
      <w:marTop w:val="0"/>
      <w:marBottom w:val="0"/>
      <w:divBdr>
        <w:top w:val="none" w:sz="0" w:space="0" w:color="auto"/>
        <w:left w:val="none" w:sz="0" w:space="0" w:color="auto"/>
        <w:bottom w:val="none" w:sz="0" w:space="0" w:color="auto"/>
        <w:right w:val="none" w:sz="0" w:space="0" w:color="auto"/>
      </w:divBdr>
    </w:div>
    <w:div w:id="893470931">
      <w:bodyDiv w:val="1"/>
      <w:marLeft w:val="0"/>
      <w:marRight w:val="0"/>
      <w:marTop w:val="0"/>
      <w:marBottom w:val="0"/>
      <w:divBdr>
        <w:top w:val="none" w:sz="0" w:space="0" w:color="auto"/>
        <w:left w:val="none" w:sz="0" w:space="0" w:color="auto"/>
        <w:bottom w:val="none" w:sz="0" w:space="0" w:color="auto"/>
        <w:right w:val="none" w:sz="0" w:space="0" w:color="auto"/>
      </w:divBdr>
    </w:div>
    <w:div w:id="894661207">
      <w:bodyDiv w:val="1"/>
      <w:marLeft w:val="0"/>
      <w:marRight w:val="0"/>
      <w:marTop w:val="0"/>
      <w:marBottom w:val="0"/>
      <w:divBdr>
        <w:top w:val="none" w:sz="0" w:space="0" w:color="auto"/>
        <w:left w:val="none" w:sz="0" w:space="0" w:color="auto"/>
        <w:bottom w:val="none" w:sz="0" w:space="0" w:color="auto"/>
        <w:right w:val="none" w:sz="0" w:space="0" w:color="auto"/>
      </w:divBdr>
    </w:div>
    <w:div w:id="896353063">
      <w:bodyDiv w:val="1"/>
      <w:marLeft w:val="0"/>
      <w:marRight w:val="0"/>
      <w:marTop w:val="0"/>
      <w:marBottom w:val="0"/>
      <w:divBdr>
        <w:top w:val="none" w:sz="0" w:space="0" w:color="auto"/>
        <w:left w:val="none" w:sz="0" w:space="0" w:color="auto"/>
        <w:bottom w:val="none" w:sz="0" w:space="0" w:color="auto"/>
        <w:right w:val="none" w:sz="0" w:space="0" w:color="auto"/>
      </w:divBdr>
    </w:div>
    <w:div w:id="909268175">
      <w:bodyDiv w:val="1"/>
      <w:marLeft w:val="0"/>
      <w:marRight w:val="0"/>
      <w:marTop w:val="0"/>
      <w:marBottom w:val="0"/>
      <w:divBdr>
        <w:top w:val="none" w:sz="0" w:space="0" w:color="auto"/>
        <w:left w:val="none" w:sz="0" w:space="0" w:color="auto"/>
        <w:bottom w:val="none" w:sz="0" w:space="0" w:color="auto"/>
        <w:right w:val="none" w:sz="0" w:space="0" w:color="auto"/>
      </w:divBdr>
      <w:divsChild>
        <w:div w:id="1596864311">
          <w:marLeft w:val="0"/>
          <w:marRight w:val="0"/>
          <w:marTop w:val="0"/>
          <w:marBottom w:val="0"/>
          <w:divBdr>
            <w:top w:val="none" w:sz="0" w:space="0" w:color="auto"/>
            <w:left w:val="none" w:sz="0" w:space="0" w:color="auto"/>
            <w:bottom w:val="none" w:sz="0" w:space="0" w:color="auto"/>
            <w:right w:val="none" w:sz="0" w:space="0" w:color="auto"/>
          </w:divBdr>
        </w:div>
        <w:div w:id="1459911959">
          <w:marLeft w:val="0"/>
          <w:marRight w:val="0"/>
          <w:marTop w:val="0"/>
          <w:marBottom w:val="0"/>
          <w:divBdr>
            <w:top w:val="none" w:sz="0" w:space="0" w:color="auto"/>
            <w:left w:val="none" w:sz="0" w:space="0" w:color="auto"/>
            <w:bottom w:val="none" w:sz="0" w:space="0" w:color="auto"/>
            <w:right w:val="none" w:sz="0" w:space="0" w:color="auto"/>
          </w:divBdr>
        </w:div>
        <w:div w:id="97412342">
          <w:marLeft w:val="0"/>
          <w:marRight w:val="0"/>
          <w:marTop w:val="0"/>
          <w:marBottom w:val="0"/>
          <w:divBdr>
            <w:top w:val="none" w:sz="0" w:space="0" w:color="auto"/>
            <w:left w:val="none" w:sz="0" w:space="0" w:color="auto"/>
            <w:bottom w:val="none" w:sz="0" w:space="0" w:color="auto"/>
            <w:right w:val="none" w:sz="0" w:space="0" w:color="auto"/>
          </w:divBdr>
        </w:div>
        <w:div w:id="1164005027">
          <w:marLeft w:val="0"/>
          <w:marRight w:val="0"/>
          <w:marTop w:val="0"/>
          <w:marBottom w:val="0"/>
          <w:divBdr>
            <w:top w:val="none" w:sz="0" w:space="0" w:color="auto"/>
            <w:left w:val="none" w:sz="0" w:space="0" w:color="auto"/>
            <w:bottom w:val="none" w:sz="0" w:space="0" w:color="auto"/>
            <w:right w:val="none" w:sz="0" w:space="0" w:color="auto"/>
          </w:divBdr>
        </w:div>
        <w:div w:id="1640065397">
          <w:marLeft w:val="0"/>
          <w:marRight w:val="0"/>
          <w:marTop w:val="0"/>
          <w:marBottom w:val="0"/>
          <w:divBdr>
            <w:top w:val="none" w:sz="0" w:space="0" w:color="auto"/>
            <w:left w:val="none" w:sz="0" w:space="0" w:color="auto"/>
            <w:bottom w:val="none" w:sz="0" w:space="0" w:color="auto"/>
            <w:right w:val="none" w:sz="0" w:space="0" w:color="auto"/>
          </w:divBdr>
        </w:div>
        <w:div w:id="1697389952">
          <w:marLeft w:val="0"/>
          <w:marRight w:val="0"/>
          <w:marTop w:val="0"/>
          <w:marBottom w:val="0"/>
          <w:divBdr>
            <w:top w:val="none" w:sz="0" w:space="0" w:color="auto"/>
            <w:left w:val="none" w:sz="0" w:space="0" w:color="auto"/>
            <w:bottom w:val="none" w:sz="0" w:space="0" w:color="auto"/>
            <w:right w:val="none" w:sz="0" w:space="0" w:color="auto"/>
          </w:divBdr>
        </w:div>
      </w:divsChild>
    </w:div>
    <w:div w:id="910771990">
      <w:bodyDiv w:val="1"/>
      <w:marLeft w:val="0"/>
      <w:marRight w:val="0"/>
      <w:marTop w:val="0"/>
      <w:marBottom w:val="0"/>
      <w:divBdr>
        <w:top w:val="none" w:sz="0" w:space="0" w:color="auto"/>
        <w:left w:val="none" w:sz="0" w:space="0" w:color="auto"/>
        <w:bottom w:val="none" w:sz="0" w:space="0" w:color="auto"/>
        <w:right w:val="none" w:sz="0" w:space="0" w:color="auto"/>
      </w:divBdr>
    </w:div>
    <w:div w:id="921913141">
      <w:bodyDiv w:val="1"/>
      <w:marLeft w:val="0"/>
      <w:marRight w:val="0"/>
      <w:marTop w:val="0"/>
      <w:marBottom w:val="0"/>
      <w:divBdr>
        <w:top w:val="none" w:sz="0" w:space="0" w:color="auto"/>
        <w:left w:val="none" w:sz="0" w:space="0" w:color="auto"/>
        <w:bottom w:val="none" w:sz="0" w:space="0" w:color="auto"/>
        <w:right w:val="none" w:sz="0" w:space="0" w:color="auto"/>
      </w:divBdr>
    </w:div>
    <w:div w:id="926234089">
      <w:bodyDiv w:val="1"/>
      <w:marLeft w:val="0"/>
      <w:marRight w:val="0"/>
      <w:marTop w:val="0"/>
      <w:marBottom w:val="0"/>
      <w:divBdr>
        <w:top w:val="none" w:sz="0" w:space="0" w:color="auto"/>
        <w:left w:val="none" w:sz="0" w:space="0" w:color="auto"/>
        <w:bottom w:val="none" w:sz="0" w:space="0" w:color="auto"/>
        <w:right w:val="none" w:sz="0" w:space="0" w:color="auto"/>
      </w:divBdr>
    </w:div>
    <w:div w:id="927622099">
      <w:bodyDiv w:val="1"/>
      <w:marLeft w:val="0"/>
      <w:marRight w:val="0"/>
      <w:marTop w:val="0"/>
      <w:marBottom w:val="0"/>
      <w:divBdr>
        <w:top w:val="none" w:sz="0" w:space="0" w:color="auto"/>
        <w:left w:val="none" w:sz="0" w:space="0" w:color="auto"/>
        <w:bottom w:val="none" w:sz="0" w:space="0" w:color="auto"/>
        <w:right w:val="none" w:sz="0" w:space="0" w:color="auto"/>
      </w:divBdr>
    </w:div>
    <w:div w:id="930889558">
      <w:bodyDiv w:val="1"/>
      <w:marLeft w:val="0"/>
      <w:marRight w:val="0"/>
      <w:marTop w:val="0"/>
      <w:marBottom w:val="0"/>
      <w:divBdr>
        <w:top w:val="none" w:sz="0" w:space="0" w:color="auto"/>
        <w:left w:val="none" w:sz="0" w:space="0" w:color="auto"/>
        <w:bottom w:val="none" w:sz="0" w:space="0" w:color="auto"/>
        <w:right w:val="none" w:sz="0" w:space="0" w:color="auto"/>
      </w:divBdr>
    </w:div>
    <w:div w:id="935676851">
      <w:bodyDiv w:val="1"/>
      <w:marLeft w:val="0"/>
      <w:marRight w:val="0"/>
      <w:marTop w:val="0"/>
      <w:marBottom w:val="0"/>
      <w:divBdr>
        <w:top w:val="none" w:sz="0" w:space="0" w:color="auto"/>
        <w:left w:val="none" w:sz="0" w:space="0" w:color="auto"/>
        <w:bottom w:val="none" w:sz="0" w:space="0" w:color="auto"/>
        <w:right w:val="none" w:sz="0" w:space="0" w:color="auto"/>
      </w:divBdr>
    </w:div>
    <w:div w:id="936866035">
      <w:bodyDiv w:val="1"/>
      <w:marLeft w:val="0"/>
      <w:marRight w:val="0"/>
      <w:marTop w:val="0"/>
      <w:marBottom w:val="0"/>
      <w:divBdr>
        <w:top w:val="none" w:sz="0" w:space="0" w:color="auto"/>
        <w:left w:val="none" w:sz="0" w:space="0" w:color="auto"/>
        <w:bottom w:val="none" w:sz="0" w:space="0" w:color="auto"/>
        <w:right w:val="none" w:sz="0" w:space="0" w:color="auto"/>
      </w:divBdr>
    </w:div>
    <w:div w:id="937250665">
      <w:bodyDiv w:val="1"/>
      <w:marLeft w:val="0"/>
      <w:marRight w:val="0"/>
      <w:marTop w:val="0"/>
      <w:marBottom w:val="0"/>
      <w:divBdr>
        <w:top w:val="none" w:sz="0" w:space="0" w:color="auto"/>
        <w:left w:val="none" w:sz="0" w:space="0" w:color="auto"/>
        <w:bottom w:val="none" w:sz="0" w:space="0" w:color="auto"/>
        <w:right w:val="none" w:sz="0" w:space="0" w:color="auto"/>
      </w:divBdr>
      <w:divsChild>
        <w:div w:id="988435195">
          <w:marLeft w:val="0"/>
          <w:marRight w:val="0"/>
          <w:marTop w:val="0"/>
          <w:marBottom w:val="240"/>
          <w:divBdr>
            <w:top w:val="none" w:sz="0" w:space="0" w:color="auto"/>
            <w:left w:val="none" w:sz="0" w:space="0" w:color="auto"/>
            <w:bottom w:val="none" w:sz="0" w:space="0" w:color="auto"/>
            <w:right w:val="none" w:sz="0" w:space="0" w:color="auto"/>
          </w:divBdr>
        </w:div>
        <w:div w:id="363597397">
          <w:marLeft w:val="0"/>
          <w:marRight w:val="0"/>
          <w:marTop w:val="0"/>
          <w:marBottom w:val="240"/>
          <w:divBdr>
            <w:top w:val="none" w:sz="0" w:space="0" w:color="auto"/>
            <w:left w:val="none" w:sz="0" w:space="0" w:color="auto"/>
            <w:bottom w:val="none" w:sz="0" w:space="0" w:color="auto"/>
            <w:right w:val="none" w:sz="0" w:space="0" w:color="auto"/>
          </w:divBdr>
        </w:div>
        <w:div w:id="1300113490">
          <w:marLeft w:val="0"/>
          <w:marRight w:val="0"/>
          <w:marTop w:val="0"/>
          <w:marBottom w:val="240"/>
          <w:divBdr>
            <w:top w:val="none" w:sz="0" w:space="0" w:color="auto"/>
            <w:left w:val="none" w:sz="0" w:space="0" w:color="auto"/>
            <w:bottom w:val="none" w:sz="0" w:space="0" w:color="auto"/>
            <w:right w:val="none" w:sz="0" w:space="0" w:color="auto"/>
          </w:divBdr>
        </w:div>
        <w:div w:id="1427729070">
          <w:marLeft w:val="0"/>
          <w:marRight w:val="0"/>
          <w:marTop w:val="0"/>
          <w:marBottom w:val="240"/>
          <w:divBdr>
            <w:top w:val="none" w:sz="0" w:space="0" w:color="auto"/>
            <w:left w:val="none" w:sz="0" w:space="0" w:color="auto"/>
            <w:bottom w:val="none" w:sz="0" w:space="0" w:color="auto"/>
            <w:right w:val="none" w:sz="0" w:space="0" w:color="auto"/>
          </w:divBdr>
        </w:div>
      </w:divsChild>
    </w:div>
    <w:div w:id="942570488">
      <w:bodyDiv w:val="1"/>
      <w:marLeft w:val="0"/>
      <w:marRight w:val="0"/>
      <w:marTop w:val="0"/>
      <w:marBottom w:val="0"/>
      <w:divBdr>
        <w:top w:val="none" w:sz="0" w:space="0" w:color="auto"/>
        <w:left w:val="none" w:sz="0" w:space="0" w:color="auto"/>
        <w:bottom w:val="none" w:sz="0" w:space="0" w:color="auto"/>
        <w:right w:val="none" w:sz="0" w:space="0" w:color="auto"/>
      </w:divBdr>
    </w:div>
    <w:div w:id="944192556">
      <w:bodyDiv w:val="1"/>
      <w:marLeft w:val="0"/>
      <w:marRight w:val="0"/>
      <w:marTop w:val="0"/>
      <w:marBottom w:val="0"/>
      <w:divBdr>
        <w:top w:val="none" w:sz="0" w:space="0" w:color="auto"/>
        <w:left w:val="none" w:sz="0" w:space="0" w:color="auto"/>
        <w:bottom w:val="none" w:sz="0" w:space="0" w:color="auto"/>
        <w:right w:val="none" w:sz="0" w:space="0" w:color="auto"/>
      </w:divBdr>
    </w:div>
    <w:div w:id="945162367">
      <w:bodyDiv w:val="1"/>
      <w:marLeft w:val="0"/>
      <w:marRight w:val="0"/>
      <w:marTop w:val="0"/>
      <w:marBottom w:val="0"/>
      <w:divBdr>
        <w:top w:val="none" w:sz="0" w:space="0" w:color="auto"/>
        <w:left w:val="none" w:sz="0" w:space="0" w:color="auto"/>
        <w:bottom w:val="none" w:sz="0" w:space="0" w:color="auto"/>
        <w:right w:val="none" w:sz="0" w:space="0" w:color="auto"/>
      </w:divBdr>
    </w:div>
    <w:div w:id="948774425">
      <w:bodyDiv w:val="1"/>
      <w:marLeft w:val="0"/>
      <w:marRight w:val="0"/>
      <w:marTop w:val="0"/>
      <w:marBottom w:val="0"/>
      <w:divBdr>
        <w:top w:val="none" w:sz="0" w:space="0" w:color="auto"/>
        <w:left w:val="none" w:sz="0" w:space="0" w:color="auto"/>
        <w:bottom w:val="none" w:sz="0" w:space="0" w:color="auto"/>
        <w:right w:val="none" w:sz="0" w:space="0" w:color="auto"/>
      </w:divBdr>
    </w:div>
    <w:div w:id="950161709">
      <w:bodyDiv w:val="1"/>
      <w:marLeft w:val="0"/>
      <w:marRight w:val="0"/>
      <w:marTop w:val="0"/>
      <w:marBottom w:val="0"/>
      <w:divBdr>
        <w:top w:val="none" w:sz="0" w:space="0" w:color="auto"/>
        <w:left w:val="none" w:sz="0" w:space="0" w:color="auto"/>
        <w:bottom w:val="none" w:sz="0" w:space="0" w:color="auto"/>
        <w:right w:val="none" w:sz="0" w:space="0" w:color="auto"/>
      </w:divBdr>
    </w:div>
    <w:div w:id="950477416">
      <w:bodyDiv w:val="1"/>
      <w:marLeft w:val="0"/>
      <w:marRight w:val="0"/>
      <w:marTop w:val="0"/>
      <w:marBottom w:val="0"/>
      <w:divBdr>
        <w:top w:val="none" w:sz="0" w:space="0" w:color="auto"/>
        <w:left w:val="none" w:sz="0" w:space="0" w:color="auto"/>
        <w:bottom w:val="none" w:sz="0" w:space="0" w:color="auto"/>
        <w:right w:val="none" w:sz="0" w:space="0" w:color="auto"/>
      </w:divBdr>
    </w:div>
    <w:div w:id="950697473">
      <w:bodyDiv w:val="1"/>
      <w:marLeft w:val="0"/>
      <w:marRight w:val="0"/>
      <w:marTop w:val="0"/>
      <w:marBottom w:val="0"/>
      <w:divBdr>
        <w:top w:val="none" w:sz="0" w:space="0" w:color="auto"/>
        <w:left w:val="none" w:sz="0" w:space="0" w:color="auto"/>
        <w:bottom w:val="none" w:sz="0" w:space="0" w:color="auto"/>
        <w:right w:val="none" w:sz="0" w:space="0" w:color="auto"/>
      </w:divBdr>
    </w:div>
    <w:div w:id="951017178">
      <w:bodyDiv w:val="1"/>
      <w:marLeft w:val="0"/>
      <w:marRight w:val="0"/>
      <w:marTop w:val="0"/>
      <w:marBottom w:val="0"/>
      <w:divBdr>
        <w:top w:val="none" w:sz="0" w:space="0" w:color="auto"/>
        <w:left w:val="none" w:sz="0" w:space="0" w:color="auto"/>
        <w:bottom w:val="none" w:sz="0" w:space="0" w:color="auto"/>
        <w:right w:val="none" w:sz="0" w:space="0" w:color="auto"/>
      </w:divBdr>
    </w:div>
    <w:div w:id="952134065">
      <w:bodyDiv w:val="1"/>
      <w:marLeft w:val="0"/>
      <w:marRight w:val="0"/>
      <w:marTop w:val="0"/>
      <w:marBottom w:val="0"/>
      <w:divBdr>
        <w:top w:val="none" w:sz="0" w:space="0" w:color="auto"/>
        <w:left w:val="none" w:sz="0" w:space="0" w:color="auto"/>
        <w:bottom w:val="none" w:sz="0" w:space="0" w:color="auto"/>
        <w:right w:val="none" w:sz="0" w:space="0" w:color="auto"/>
      </w:divBdr>
    </w:div>
    <w:div w:id="952833072">
      <w:bodyDiv w:val="1"/>
      <w:marLeft w:val="0"/>
      <w:marRight w:val="0"/>
      <w:marTop w:val="0"/>
      <w:marBottom w:val="0"/>
      <w:divBdr>
        <w:top w:val="none" w:sz="0" w:space="0" w:color="auto"/>
        <w:left w:val="none" w:sz="0" w:space="0" w:color="auto"/>
        <w:bottom w:val="none" w:sz="0" w:space="0" w:color="auto"/>
        <w:right w:val="none" w:sz="0" w:space="0" w:color="auto"/>
      </w:divBdr>
    </w:div>
    <w:div w:id="957875143">
      <w:bodyDiv w:val="1"/>
      <w:marLeft w:val="0"/>
      <w:marRight w:val="0"/>
      <w:marTop w:val="0"/>
      <w:marBottom w:val="0"/>
      <w:divBdr>
        <w:top w:val="none" w:sz="0" w:space="0" w:color="auto"/>
        <w:left w:val="none" w:sz="0" w:space="0" w:color="auto"/>
        <w:bottom w:val="none" w:sz="0" w:space="0" w:color="auto"/>
        <w:right w:val="none" w:sz="0" w:space="0" w:color="auto"/>
      </w:divBdr>
    </w:div>
    <w:div w:id="958293212">
      <w:bodyDiv w:val="1"/>
      <w:marLeft w:val="0"/>
      <w:marRight w:val="0"/>
      <w:marTop w:val="0"/>
      <w:marBottom w:val="0"/>
      <w:divBdr>
        <w:top w:val="none" w:sz="0" w:space="0" w:color="auto"/>
        <w:left w:val="none" w:sz="0" w:space="0" w:color="auto"/>
        <w:bottom w:val="none" w:sz="0" w:space="0" w:color="auto"/>
        <w:right w:val="none" w:sz="0" w:space="0" w:color="auto"/>
      </w:divBdr>
    </w:div>
    <w:div w:id="958684499">
      <w:bodyDiv w:val="1"/>
      <w:marLeft w:val="0"/>
      <w:marRight w:val="0"/>
      <w:marTop w:val="0"/>
      <w:marBottom w:val="0"/>
      <w:divBdr>
        <w:top w:val="none" w:sz="0" w:space="0" w:color="auto"/>
        <w:left w:val="none" w:sz="0" w:space="0" w:color="auto"/>
        <w:bottom w:val="none" w:sz="0" w:space="0" w:color="auto"/>
        <w:right w:val="none" w:sz="0" w:space="0" w:color="auto"/>
      </w:divBdr>
    </w:div>
    <w:div w:id="962345552">
      <w:bodyDiv w:val="1"/>
      <w:marLeft w:val="0"/>
      <w:marRight w:val="0"/>
      <w:marTop w:val="0"/>
      <w:marBottom w:val="0"/>
      <w:divBdr>
        <w:top w:val="none" w:sz="0" w:space="0" w:color="auto"/>
        <w:left w:val="none" w:sz="0" w:space="0" w:color="auto"/>
        <w:bottom w:val="none" w:sz="0" w:space="0" w:color="auto"/>
        <w:right w:val="none" w:sz="0" w:space="0" w:color="auto"/>
      </w:divBdr>
    </w:div>
    <w:div w:id="964507546">
      <w:bodyDiv w:val="1"/>
      <w:marLeft w:val="0"/>
      <w:marRight w:val="0"/>
      <w:marTop w:val="0"/>
      <w:marBottom w:val="0"/>
      <w:divBdr>
        <w:top w:val="none" w:sz="0" w:space="0" w:color="auto"/>
        <w:left w:val="none" w:sz="0" w:space="0" w:color="auto"/>
        <w:bottom w:val="none" w:sz="0" w:space="0" w:color="auto"/>
        <w:right w:val="none" w:sz="0" w:space="0" w:color="auto"/>
      </w:divBdr>
    </w:div>
    <w:div w:id="969898548">
      <w:bodyDiv w:val="1"/>
      <w:marLeft w:val="0"/>
      <w:marRight w:val="0"/>
      <w:marTop w:val="0"/>
      <w:marBottom w:val="0"/>
      <w:divBdr>
        <w:top w:val="none" w:sz="0" w:space="0" w:color="auto"/>
        <w:left w:val="none" w:sz="0" w:space="0" w:color="auto"/>
        <w:bottom w:val="none" w:sz="0" w:space="0" w:color="auto"/>
        <w:right w:val="none" w:sz="0" w:space="0" w:color="auto"/>
      </w:divBdr>
    </w:div>
    <w:div w:id="973220668">
      <w:bodyDiv w:val="1"/>
      <w:marLeft w:val="0"/>
      <w:marRight w:val="0"/>
      <w:marTop w:val="0"/>
      <w:marBottom w:val="0"/>
      <w:divBdr>
        <w:top w:val="none" w:sz="0" w:space="0" w:color="auto"/>
        <w:left w:val="none" w:sz="0" w:space="0" w:color="auto"/>
        <w:bottom w:val="none" w:sz="0" w:space="0" w:color="auto"/>
        <w:right w:val="none" w:sz="0" w:space="0" w:color="auto"/>
      </w:divBdr>
    </w:div>
    <w:div w:id="976489941">
      <w:bodyDiv w:val="1"/>
      <w:marLeft w:val="0"/>
      <w:marRight w:val="0"/>
      <w:marTop w:val="0"/>
      <w:marBottom w:val="0"/>
      <w:divBdr>
        <w:top w:val="none" w:sz="0" w:space="0" w:color="auto"/>
        <w:left w:val="none" w:sz="0" w:space="0" w:color="auto"/>
        <w:bottom w:val="none" w:sz="0" w:space="0" w:color="auto"/>
        <w:right w:val="none" w:sz="0" w:space="0" w:color="auto"/>
      </w:divBdr>
    </w:div>
    <w:div w:id="981664561">
      <w:bodyDiv w:val="1"/>
      <w:marLeft w:val="0"/>
      <w:marRight w:val="0"/>
      <w:marTop w:val="0"/>
      <w:marBottom w:val="0"/>
      <w:divBdr>
        <w:top w:val="none" w:sz="0" w:space="0" w:color="auto"/>
        <w:left w:val="none" w:sz="0" w:space="0" w:color="auto"/>
        <w:bottom w:val="none" w:sz="0" w:space="0" w:color="auto"/>
        <w:right w:val="none" w:sz="0" w:space="0" w:color="auto"/>
      </w:divBdr>
    </w:div>
    <w:div w:id="982780324">
      <w:bodyDiv w:val="1"/>
      <w:marLeft w:val="0"/>
      <w:marRight w:val="0"/>
      <w:marTop w:val="0"/>
      <w:marBottom w:val="0"/>
      <w:divBdr>
        <w:top w:val="none" w:sz="0" w:space="0" w:color="auto"/>
        <w:left w:val="none" w:sz="0" w:space="0" w:color="auto"/>
        <w:bottom w:val="none" w:sz="0" w:space="0" w:color="auto"/>
        <w:right w:val="none" w:sz="0" w:space="0" w:color="auto"/>
      </w:divBdr>
    </w:div>
    <w:div w:id="988560300">
      <w:bodyDiv w:val="1"/>
      <w:marLeft w:val="0"/>
      <w:marRight w:val="0"/>
      <w:marTop w:val="0"/>
      <w:marBottom w:val="0"/>
      <w:divBdr>
        <w:top w:val="none" w:sz="0" w:space="0" w:color="auto"/>
        <w:left w:val="none" w:sz="0" w:space="0" w:color="auto"/>
        <w:bottom w:val="none" w:sz="0" w:space="0" w:color="auto"/>
        <w:right w:val="none" w:sz="0" w:space="0" w:color="auto"/>
      </w:divBdr>
    </w:div>
    <w:div w:id="988752669">
      <w:bodyDiv w:val="1"/>
      <w:marLeft w:val="0"/>
      <w:marRight w:val="0"/>
      <w:marTop w:val="0"/>
      <w:marBottom w:val="0"/>
      <w:divBdr>
        <w:top w:val="none" w:sz="0" w:space="0" w:color="auto"/>
        <w:left w:val="none" w:sz="0" w:space="0" w:color="auto"/>
        <w:bottom w:val="none" w:sz="0" w:space="0" w:color="auto"/>
        <w:right w:val="none" w:sz="0" w:space="0" w:color="auto"/>
      </w:divBdr>
      <w:divsChild>
        <w:div w:id="1372487670">
          <w:marLeft w:val="0"/>
          <w:marRight w:val="0"/>
          <w:marTop w:val="0"/>
          <w:marBottom w:val="0"/>
          <w:divBdr>
            <w:top w:val="none" w:sz="0" w:space="0" w:color="auto"/>
            <w:left w:val="none" w:sz="0" w:space="0" w:color="auto"/>
            <w:bottom w:val="none" w:sz="0" w:space="0" w:color="auto"/>
            <w:right w:val="none" w:sz="0" w:space="0" w:color="auto"/>
          </w:divBdr>
        </w:div>
        <w:div w:id="1053894401">
          <w:marLeft w:val="0"/>
          <w:marRight w:val="0"/>
          <w:marTop w:val="0"/>
          <w:marBottom w:val="0"/>
          <w:divBdr>
            <w:top w:val="none" w:sz="0" w:space="0" w:color="auto"/>
            <w:left w:val="none" w:sz="0" w:space="0" w:color="auto"/>
            <w:bottom w:val="none" w:sz="0" w:space="0" w:color="auto"/>
            <w:right w:val="none" w:sz="0" w:space="0" w:color="auto"/>
          </w:divBdr>
        </w:div>
        <w:div w:id="1450855001">
          <w:marLeft w:val="0"/>
          <w:marRight w:val="0"/>
          <w:marTop w:val="0"/>
          <w:marBottom w:val="0"/>
          <w:divBdr>
            <w:top w:val="none" w:sz="0" w:space="0" w:color="auto"/>
            <w:left w:val="none" w:sz="0" w:space="0" w:color="auto"/>
            <w:bottom w:val="none" w:sz="0" w:space="0" w:color="auto"/>
            <w:right w:val="none" w:sz="0" w:space="0" w:color="auto"/>
          </w:divBdr>
        </w:div>
        <w:div w:id="115486211">
          <w:marLeft w:val="0"/>
          <w:marRight w:val="0"/>
          <w:marTop w:val="0"/>
          <w:marBottom w:val="0"/>
          <w:divBdr>
            <w:top w:val="none" w:sz="0" w:space="0" w:color="auto"/>
            <w:left w:val="none" w:sz="0" w:space="0" w:color="auto"/>
            <w:bottom w:val="none" w:sz="0" w:space="0" w:color="auto"/>
            <w:right w:val="none" w:sz="0" w:space="0" w:color="auto"/>
          </w:divBdr>
          <w:divsChild>
            <w:div w:id="1131173531">
              <w:marLeft w:val="0"/>
              <w:marRight w:val="0"/>
              <w:marTop w:val="0"/>
              <w:marBottom w:val="0"/>
              <w:divBdr>
                <w:top w:val="none" w:sz="0" w:space="0" w:color="auto"/>
                <w:left w:val="none" w:sz="0" w:space="0" w:color="auto"/>
                <w:bottom w:val="none" w:sz="0" w:space="0" w:color="auto"/>
                <w:right w:val="none" w:sz="0" w:space="0" w:color="auto"/>
              </w:divBdr>
            </w:div>
            <w:div w:id="1281258767">
              <w:marLeft w:val="0"/>
              <w:marRight w:val="0"/>
              <w:marTop w:val="0"/>
              <w:marBottom w:val="0"/>
              <w:divBdr>
                <w:top w:val="none" w:sz="0" w:space="0" w:color="auto"/>
                <w:left w:val="none" w:sz="0" w:space="0" w:color="auto"/>
                <w:bottom w:val="none" w:sz="0" w:space="0" w:color="auto"/>
                <w:right w:val="none" w:sz="0" w:space="0" w:color="auto"/>
              </w:divBdr>
              <w:divsChild>
                <w:div w:id="328556650">
                  <w:marLeft w:val="0"/>
                  <w:marRight w:val="0"/>
                  <w:marTop w:val="0"/>
                  <w:marBottom w:val="0"/>
                  <w:divBdr>
                    <w:top w:val="none" w:sz="0" w:space="0" w:color="auto"/>
                    <w:left w:val="none" w:sz="0" w:space="0" w:color="auto"/>
                    <w:bottom w:val="none" w:sz="0" w:space="0" w:color="auto"/>
                    <w:right w:val="none" w:sz="0" w:space="0" w:color="auto"/>
                  </w:divBdr>
                </w:div>
                <w:div w:id="1502501763">
                  <w:marLeft w:val="0"/>
                  <w:marRight w:val="0"/>
                  <w:marTop w:val="0"/>
                  <w:marBottom w:val="0"/>
                  <w:divBdr>
                    <w:top w:val="none" w:sz="0" w:space="0" w:color="auto"/>
                    <w:left w:val="none" w:sz="0" w:space="0" w:color="auto"/>
                    <w:bottom w:val="none" w:sz="0" w:space="0" w:color="auto"/>
                    <w:right w:val="none" w:sz="0" w:space="0" w:color="auto"/>
                  </w:divBdr>
                </w:div>
              </w:divsChild>
            </w:div>
            <w:div w:id="1798527990">
              <w:marLeft w:val="0"/>
              <w:marRight w:val="0"/>
              <w:marTop w:val="0"/>
              <w:marBottom w:val="0"/>
              <w:divBdr>
                <w:top w:val="none" w:sz="0" w:space="0" w:color="auto"/>
                <w:left w:val="none" w:sz="0" w:space="0" w:color="auto"/>
                <w:bottom w:val="none" w:sz="0" w:space="0" w:color="auto"/>
                <w:right w:val="none" w:sz="0" w:space="0" w:color="auto"/>
              </w:divBdr>
            </w:div>
            <w:div w:id="414672793">
              <w:marLeft w:val="0"/>
              <w:marRight w:val="0"/>
              <w:marTop w:val="0"/>
              <w:marBottom w:val="0"/>
              <w:divBdr>
                <w:top w:val="none" w:sz="0" w:space="0" w:color="auto"/>
                <w:left w:val="none" w:sz="0" w:space="0" w:color="auto"/>
                <w:bottom w:val="none" w:sz="0" w:space="0" w:color="auto"/>
                <w:right w:val="none" w:sz="0" w:space="0" w:color="auto"/>
              </w:divBdr>
            </w:div>
            <w:div w:id="2006203997">
              <w:marLeft w:val="0"/>
              <w:marRight w:val="0"/>
              <w:marTop w:val="0"/>
              <w:marBottom w:val="0"/>
              <w:divBdr>
                <w:top w:val="none" w:sz="0" w:space="0" w:color="auto"/>
                <w:left w:val="none" w:sz="0" w:space="0" w:color="auto"/>
                <w:bottom w:val="none" w:sz="0" w:space="0" w:color="auto"/>
                <w:right w:val="none" w:sz="0" w:space="0" w:color="auto"/>
              </w:divBdr>
            </w:div>
            <w:div w:id="587157566">
              <w:marLeft w:val="0"/>
              <w:marRight w:val="0"/>
              <w:marTop w:val="0"/>
              <w:marBottom w:val="0"/>
              <w:divBdr>
                <w:top w:val="none" w:sz="0" w:space="0" w:color="auto"/>
                <w:left w:val="none" w:sz="0" w:space="0" w:color="auto"/>
                <w:bottom w:val="none" w:sz="0" w:space="0" w:color="auto"/>
                <w:right w:val="none" w:sz="0" w:space="0" w:color="auto"/>
              </w:divBdr>
            </w:div>
            <w:div w:id="28455248">
              <w:marLeft w:val="0"/>
              <w:marRight w:val="0"/>
              <w:marTop w:val="0"/>
              <w:marBottom w:val="0"/>
              <w:divBdr>
                <w:top w:val="none" w:sz="0" w:space="0" w:color="auto"/>
                <w:left w:val="none" w:sz="0" w:space="0" w:color="auto"/>
                <w:bottom w:val="none" w:sz="0" w:space="0" w:color="auto"/>
                <w:right w:val="none" w:sz="0" w:space="0" w:color="auto"/>
              </w:divBdr>
            </w:div>
            <w:div w:id="13956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3310">
      <w:bodyDiv w:val="1"/>
      <w:marLeft w:val="0"/>
      <w:marRight w:val="0"/>
      <w:marTop w:val="0"/>
      <w:marBottom w:val="0"/>
      <w:divBdr>
        <w:top w:val="none" w:sz="0" w:space="0" w:color="auto"/>
        <w:left w:val="none" w:sz="0" w:space="0" w:color="auto"/>
        <w:bottom w:val="none" w:sz="0" w:space="0" w:color="auto"/>
        <w:right w:val="none" w:sz="0" w:space="0" w:color="auto"/>
      </w:divBdr>
    </w:div>
    <w:div w:id="993222697">
      <w:bodyDiv w:val="1"/>
      <w:marLeft w:val="0"/>
      <w:marRight w:val="0"/>
      <w:marTop w:val="0"/>
      <w:marBottom w:val="0"/>
      <w:divBdr>
        <w:top w:val="none" w:sz="0" w:space="0" w:color="auto"/>
        <w:left w:val="none" w:sz="0" w:space="0" w:color="auto"/>
        <w:bottom w:val="none" w:sz="0" w:space="0" w:color="auto"/>
        <w:right w:val="none" w:sz="0" w:space="0" w:color="auto"/>
      </w:divBdr>
      <w:divsChild>
        <w:div w:id="2101676817">
          <w:marLeft w:val="0"/>
          <w:marRight w:val="0"/>
          <w:marTop w:val="0"/>
          <w:marBottom w:val="0"/>
          <w:divBdr>
            <w:top w:val="none" w:sz="0" w:space="0" w:color="auto"/>
            <w:left w:val="none" w:sz="0" w:space="0" w:color="auto"/>
            <w:bottom w:val="none" w:sz="0" w:space="0" w:color="auto"/>
            <w:right w:val="none" w:sz="0" w:space="0" w:color="auto"/>
          </w:divBdr>
        </w:div>
        <w:div w:id="593901763">
          <w:marLeft w:val="0"/>
          <w:marRight w:val="0"/>
          <w:marTop w:val="0"/>
          <w:marBottom w:val="0"/>
          <w:divBdr>
            <w:top w:val="none" w:sz="0" w:space="0" w:color="auto"/>
            <w:left w:val="none" w:sz="0" w:space="0" w:color="auto"/>
            <w:bottom w:val="none" w:sz="0" w:space="0" w:color="auto"/>
            <w:right w:val="none" w:sz="0" w:space="0" w:color="auto"/>
          </w:divBdr>
        </w:div>
      </w:divsChild>
    </w:div>
    <w:div w:id="997339806">
      <w:bodyDiv w:val="1"/>
      <w:marLeft w:val="0"/>
      <w:marRight w:val="0"/>
      <w:marTop w:val="0"/>
      <w:marBottom w:val="0"/>
      <w:divBdr>
        <w:top w:val="none" w:sz="0" w:space="0" w:color="auto"/>
        <w:left w:val="none" w:sz="0" w:space="0" w:color="auto"/>
        <w:bottom w:val="none" w:sz="0" w:space="0" w:color="auto"/>
        <w:right w:val="none" w:sz="0" w:space="0" w:color="auto"/>
      </w:divBdr>
    </w:div>
    <w:div w:id="999507012">
      <w:bodyDiv w:val="1"/>
      <w:marLeft w:val="0"/>
      <w:marRight w:val="0"/>
      <w:marTop w:val="0"/>
      <w:marBottom w:val="0"/>
      <w:divBdr>
        <w:top w:val="none" w:sz="0" w:space="0" w:color="auto"/>
        <w:left w:val="none" w:sz="0" w:space="0" w:color="auto"/>
        <w:bottom w:val="none" w:sz="0" w:space="0" w:color="auto"/>
        <w:right w:val="none" w:sz="0" w:space="0" w:color="auto"/>
      </w:divBdr>
    </w:div>
    <w:div w:id="1000693656">
      <w:bodyDiv w:val="1"/>
      <w:marLeft w:val="0"/>
      <w:marRight w:val="0"/>
      <w:marTop w:val="0"/>
      <w:marBottom w:val="0"/>
      <w:divBdr>
        <w:top w:val="none" w:sz="0" w:space="0" w:color="auto"/>
        <w:left w:val="none" w:sz="0" w:space="0" w:color="auto"/>
        <w:bottom w:val="none" w:sz="0" w:space="0" w:color="auto"/>
        <w:right w:val="none" w:sz="0" w:space="0" w:color="auto"/>
      </w:divBdr>
    </w:div>
    <w:div w:id="1002317089">
      <w:bodyDiv w:val="1"/>
      <w:marLeft w:val="0"/>
      <w:marRight w:val="0"/>
      <w:marTop w:val="0"/>
      <w:marBottom w:val="0"/>
      <w:divBdr>
        <w:top w:val="none" w:sz="0" w:space="0" w:color="auto"/>
        <w:left w:val="none" w:sz="0" w:space="0" w:color="auto"/>
        <w:bottom w:val="none" w:sz="0" w:space="0" w:color="auto"/>
        <w:right w:val="none" w:sz="0" w:space="0" w:color="auto"/>
      </w:divBdr>
    </w:div>
    <w:div w:id="1002395436">
      <w:bodyDiv w:val="1"/>
      <w:marLeft w:val="0"/>
      <w:marRight w:val="0"/>
      <w:marTop w:val="0"/>
      <w:marBottom w:val="0"/>
      <w:divBdr>
        <w:top w:val="none" w:sz="0" w:space="0" w:color="auto"/>
        <w:left w:val="none" w:sz="0" w:space="0" w:color="auto"/>
        <w:bottom w:val="none" w:sz="0" w:space="0" w:color="auto"/>
        <w:right w:val="none" w:sz="0" w:space="0" w:color="auto"/>
      </w:divBdr>
    </w:div>
    <w:div w:id="1005128879">
      <w:bodyDiv w:val="1"/>
      <w:marLeft w:val="0"/>
      <w:marRight w:val="0"/>
      <w:marTop w:val="0"/>
      <w:marBottom w:val="0"/>
      <w:divBdr>
        <w:top w:val="none" w:sz="0" w:space="0" w:color="auto"/>
        <w:left w:val="none" w:sz="0" w:space="0" w:color="auto"/>
        <w:bottom w:val="none" w:sz="0" w:space="0" w:color="auto"/>
        <w:right w:val="none" w:sz="0" w:space="0" w:color="auto"/>
      </w:divBdr>
    </w:div>
    <w:div w:id="1007950116">
      <w:bodyDiv w:val="1"/>
      <w:marLeft w:val="0"/>
      <w:marRight w:val="0"/>
      <w:marTop w:val="0"/>
      <w:marBottom w:val="0"/>
      <w:divBdr>
        <w:top w:val="none" w:sz="0" w:space="0" w:color="auto"/>
        <w:left w:val="none" w:sz="0" w:space="0" w:color="auto"/>
        <w:bottom w:val="none" w:sz="0" w:space="0" w:color="auto"/>
        <w:right w:val="none" w:sz="0" w:space="0" w:color="auto"/>
      </w:divBdr>
    </w:div>
    <w:div w:id="1009721498">
      <w:bodyDiv w:val="1"/>
      <w:marLeft w:val="0"/>
      <w:marRight w:val="0"/>
      <w:marTop w:val="0"/>
      <w:marBottom w:val="0"/>
      <w:divBdr>
        <w:top w:val="none" w:sz="0" w:space="0" w:color="auto"/>
        <w:left w:val="none" w:sz="0" w:space="0" w:color="auto"/>
        <w:bottom w:val="none" w:sz="0" w:space="0" w:color="auto"/>
        <w:right w:val="none" w:sz="0" w:space="0" w:color="auto"/>
      </w:divBdr>
    </w:div>
    <w:div w:id="1011687719">
      <w:bodyDiv w:val="1"/>
      <w:marLeft w:val="0"/>
      <w:marRight w:val="0"/>
      <w:marTop w:val="0"/>
      <w:marBottom w:val="0"/>
      <w:divBdr>
        <w:top w:val="none" w:sz="0" w:space="0" w:color="auto"/>
        <w:left w:val="none" w:sz="0" w:space="0" w:color="auto"/>
        <w:bottom w:val="none" w:sz="0" w:space="0" w:color="auto"/>
        <w:right w:val="none" w:sz="0" w:space="0" w:color="auto"/>
      </w:divBdr>
    </w:div>
    <w:div w:id="1012608790">
      <w:bodyDiv w:val="1"/>
      <w:marLeft w:val="0"/>
      <w:marRight w:val="0"/>
      <w:marTop w:val="0"/>
      <w:marBottom w:val="0"/>
      <w:divBdr>
        <w:top w:val="none" w:sz="0" w:space="0" w:color="auto"/>
        <w:left w:val="none" w:sz="0" w:space="0" w:color="auto"/>
        <w:bottom w:val="none" w:sz="0" w:space="0" w:color="auto"/>
        <w:right w:val="none" w:sz="0" w:space="0" w:color="auto"/>
      </w:divBdr>
    </w:div>
    <w:div w:id="1012799803">
      <w:bodyDiv w:val="1"/>
      <w:marLeft w:val="0"/>
      <w:marRight w:val="0"/>
      <w:marTop w:val="0"/>
      <w:marBottom w:val="0"/>
      <w:divBdr>
        <w:top w:val="none" w:sz="0" w:space="0" w:color="auto"/>
        <w:left w:val="none" w:sz="0" w:space="0" w:color="auto"/>
        <w:bottom w:val="none" w:sz="0" w:space="0" w:color="auto"/>
        <w:right w:val="none" w:sz="0" w:space="0" w:color="auto"/>
      </w:divBdr>
    </w:div>
    <w:div w:id="1015107567">
      <w:bodyDiv w:val="1"/>
      <w:marLeft w:val="0"/>
      <w:marRight w:val="0"/>
      <w:marTop w:val="0"/>
      <w:marBottom w:val="0"/>
      <w:divBdr>
        <w:top w:val="none" w:sz="0" w:space="0" w:color="auto"/>
        <w:left w:val="none" w:sz="0" w:space="0" w:color="auto"/>
        <w:bottom w:val="none" w:sz="0" w:space="0" w:color="auto"/>
        <w:right w:val="none" w:sz="0" w:space="0" w:color="auto"/>
      </w:divBdr>
    </w:div>
    <w:div w:id="1015763693">
      <w:bodyDiv w:val="1"/>
      <w:marLeft w:val="0"/>
      <w:marRight w:val="0"/>
      <w:marTop w:val="0"/>
      <w:marBottom w:val="0"/>
      <w:divBdr>
        <w:top w:val="none" w:sz="0" w:space="0" w:color="auto"/>
        <w:left w:val="none" w:sz="0" w:space="0" w:color="auto"/>
        <w:bottom w:val="none" w:sz="0" w:space="0" w:color="auto"/>
        <w:right w:val="none" w:sz="0" w:space="0" w:color="auto"/>
      </w:divBdr>
    </w:div>
    <w:div w:id="1016420631">
      <w:bodyDiv w:val="1"/>
      <w:marLeft w:val="0"/>
      <w:marRight w:val="0"/>
      <w:marTop w:val="0"/>
      <w:marBottom w:val="0"/>
      <w:divBdr>
        <w:top w:val="none" w:sz="0" w:space="0" w:color="auto"/>
        <w:left w:val="none" w:sz="0" w:space="0" w:color="auto"/>
        <w:bottom w:val="none" w:sz="0" w:space="0" w:color="auto"/>
        <w:right w:val="none" w:sz="0" w:space="0" w:color="auto"/>
      </w:divBdr>
    </w:div>
    <w:div w:id="1019504374">
      <w:bodyDiv w:val="1"/>
      <w:marLeft w:val="0"/>
      <w:marRight w:val="0"/>
      <w:marTop w:val="0"/>
      <w:marBottom w:val="0"/>
      <w:divBdr>
        <w:top w:val="none" w:sz="0" w:space="0" w:color="auto"/>
        <w:left w:val="none" w:sz="0" w:space="0" w:color="auto"/>
        <w:bottom w:val="none" w:sz="0" w:space="0" w:color="auto"/>
        <w:right w:val="none" w:sz="0" w:space="0" w:color="auto"/>
      </w:divBdr>
    </w:div>
    <w:div w:id="1023285708">
      <w:bodyDiv w:val="1"/>
      <w:marLeft w:val="0"/>
      <w:marRight w:val="0"/>
      <w:marTop w:val="0"/>
      <w:marBottom w:val="0"/>
      <w:divBdr>
        <w:top w:val="none" w:sz="0" w:space="0" w:color="auto"/>
        <w:left w:val="none" w:sz="0" w:space="0" w:color="auto"/>
        <w:bottom w:val="none" w:sz="0" w:space="0" w:color="auto"/>
        <w:right w:val="none" w:sz="0" w:space="0" w:color="auto"/>
      </w:divBdr>
    </w:div>
    <w:div w:id="1023870521">
      <w:bodyDiv w:val="1"/>
      <w:marLeft w:val="0"/>
      <w:marRight w:val="0"/>
      <w:marTop w:val="0"/>
      <w:marBottom w:val="0"/>
      <w:divBdr>
        <w:top w:val="none" w:sz="0" w:space="0" w:color="auto"/>
        <w:left w:val="none" w:sz="0" w:space="0" w:color="auto"/>
        <w:bottom w:val="none" w:sz="0" w:space="0" w:color="auto"/>
        <w:right w:val="none" w:sz="0" w:space="0" w:color="auto"/>
      </w:divBdr>
    </w:div>
    <w:div w:id="1025207601">
      <w:bodyDiv w:val="1"/>
      <w:marLeft w:val="0"/>
      <w:marRight w:val="0"/>
      <w:marTop w:val="0"/>
      <w:marBottom w:val="0"/>
      <w:divBdr>
        <w:top w:val="none" w:sz="0" w:space="0" w:color="auto"/>
        <w:left w:val="none" w:sz="0" w:space="0" w:color="auto"/>
        <w:bottom w:val="none" w:sz="0" w:space="0" w:color="auto"/>
        <w:right w:val="none" w:sz="0" w:space="0" w:color="auto"/>
      </w:divBdr>
    </w:div>
    <w:div w:id="1025253356">
      <w:bodyDiv w:val="1"/>
      <w:marLeft w:val="0"/>
      <w:marRight w:val="0"/>
      <w:marTop w:val="0"/>
      <w:marBottom w:val="0"/>
      <w:divBdr>
        <w:top w:val="none" w:sz="0" w:space="0" w:color="auto"/>
        <w:left w:val="none" w:sz="0" w:space="0" w:color="auto"/>
        <w:bottom w:val="none" w:sz="0" w:space="0" w:color="auto"/>
        <w:right w:val="none" w:sz="0" w:space="0" w:color="auto"/>
      </w:divBdr>
    </w:div>
    <w:div w:id="1026752544">
      <w:bodyDiv w:val="1"/>
      <w:marLeft w:val="0"/>
      <w:marRight w:val="0"/>
      <w:marTop w:val="0"/>
      <w:marBottom w:val="0"/>
      <w:divBdr>
        <w:top w:val="none" w:sz="0" w:space="0" w:color="auto"/>
        <w:left w:val="none" w:sz="0" w:space="0" w:color="auto"/>
        <w:bottom w:val="none" w:sz="0" w:space="0" w:color="auto"/>
        <w:right w:val="none" w:sz="0" w:space="0" w:color="auto"/>
      </w:divBdr>
    </w:div>
    <w:div w:id="1030110690">
      <w:bodyDiv w:val="1"/>
      <w:marLeft w:val="0"/>
      <w:marRight w:val="0"/>
      <w:marTop w:val="0"/>
      <w:marBottom w:val="0"/>
      <w:divBdr>
        <w:top w:val="none" w:sz="0" w:space="0" w:color="auto"/>
        <w:left w:val="none" w:sz="0" w:space="0" w:color="auto"/>
        <w:bottom w:val="none" w:sz="0" w:space="0" w:color="auto"/>
        <w:right w:val="none" w:sz="0" w:space="0" w:color="auto"/>
      </w:divBdr>
    </w:div>
    <w:div w:id="1031610594">
      <w:bodyDiv w:val="1"/>
      <w:marLeft w:val="0"/>
      <w:marRight w:val="0"/>
      <w:marTop w:val="0"/>
      <w:marBottom w:val="0"/>
      <w:divBdr>
        <w:top w:val="none" w:sz="0" w:space="0" w:color="auto"/>
        <w:left w:val="none" w:sz="0" w:space="0" w:color="auto"/>
        <w:bottom w:val="none" w:sz="0" w:space="0" w:color="auto"/>
        <w:right w:val="none" w:sz="0" w:space="0" w:color="auto"/>
      </w:divBdr>
    </w:div>
    <w:div w:id="1031687991">
      <w:bodyDiv w:val="1"/>
      <w:marLeft w:val="0"/>
      <w:marRight w:val="0"/>
      <w:marTop w:val="0"/>
      <w:marBottom w:val="0"/>
      <w:divBdr>
        <w:top w:val="none" w:sz="0" w:space="0" w:color="auto"/>
        <w:left w:val="none" w:sz="0" w:space="0" w:color="auto"/>
        <w:bottom w:val="none" w:sz="0" w:space="0" w:color="auto"/>
        <w:right w:val="none" w:sz="0" w:space="0" w:color="auto"/>
      </w:divBdr>
    </w:div>
    <w:div w:id="1032195505">
      <w:bodyDiv w:val="1"/>
      <w:marLeft w:val="0"/>
      <w:marRight w:val="0"/>
      <w:marTop w:val="0"/>
      <w:marBottom w:val="0"/>
      <w:divBdr>
        <w:top w:val="none" w:sz="0" w:space="0" w:color="auto"/>
        <w:left w:val="none" w:sz="0" w:space="0" w:color="auto"/>
        <w:bottom w:val="none" w:sz="0" w:space="0" w:color="auto"/>
        <w:right w:val="none" w:sz="0" w:space="0" w:color="auto"/>
      </w:divBdr>
    </w:div>
    <w:div w:id="1034573575">
      <w:bodyDiv w:val="1"/>
      <w:marLeft w:val="0"/>
      <w:marRight w:val="0"/>
      <w:marTop w:val="0"/>
      <w:marBottom w:val="0"/>
      <w:divBdr>
        <w:top w:val="none" w:sz="0" w:space="0" w:color="auto"/>
        <w:left w:val="none" w:sz="0" w:space="0" w:color="auto"/>
        <w:bottom w:val="none" w:sz="0" w:space="0" w:color="auto"/>
        <w:right w:val="none" w:sz="0" w:space="0" w:color="auto"/>
      </w:divBdr>
    </w:div>
    <w:div w:id="1038503663">
      <w:bodyDiv w:val="1"/>
      <w:marLeft w:val="0"/>
      <w:marRight w:val="0"/>
      <w:marTop w:val="0"/>
      <w:marBottom w:val="0"/>
      <w:divBdr>
        <w:top w:val="none" w:sz="0" w:space="0" w:color="auto"/>
        <w:left w:val="none" w:sz="0" w:space="0" w:color="auto"/>
        <w:bottom w:val="none" w:sz="0" w:space="0" w:color="auto"/>
        <w:right w:val="none" w:sz="0" w:space="0" w:color="auto"/>
      </w:divBdr>
    </w:div>
    <w:div w:id="1039433536">
      <w:bodyDiv w:val="1"/>
      <w:marLeft w:val="0"/>
      <w:marRight w:val="0"/>
      <w:marTop w:val="0"/>
      <w:marBottom w:val="0"/>
      <w:divBdr>
        <w:top w:val="none" w:sz="0" w:space="0" w:color="auto"/>
        <w:left w:val="none" w:sz="0" w:space="0" w:color="auto"/>
        <w:bottom w:val="none" w:sz="0" w:space="0" w:color="auto"/>
        <w:right w:val="none" w:sz="0" w:space="0" w:color="auto"/>
      </w:divBdr>
    </w:div>
    <w:div w:id="1041057535">
      <w:bodyDiv w:val="1"/>
      <w:marLeft w:val="0"/>
      <w:marRight w:val="0"/>
      <w:marTop w:val="0"/>
      <w:marBottom w:val="0"/>
      <w:divBdr>
        <w:top w:val="none" w:sz="0" w:space="0" w:color="auto"/>
        <w:left w:val="none" w:sz="0" w:space="0" w:color="auto"/>
        <w:bottom w:val="none" w:sz="0" w:space="0" w:color="auto"/>
        <w:right w:val="none" w:sz="0" w:space="0" w:color="auto"/>
      </w:divBdr>
    </w:div>
    <w:div w:id="1042511073">
      <w:bodyDiv w:val="1"/>
      <w:marLeft w:val="0"/>
      <w:marRight w:val="0"/>
      <w:marTop w:val="0"/>
      <w:marBottom w:val="0"/>
      <w:divBdr>
        <w:top w:val="none" w:sz="0" w:space="0" w:color="auto"/>
        <w:left w:val="none" w:sz="0" w:space="0" w:color="auto"/>
        <w:bottom w:val="none" w:sz="0" w:space="0" w:color="auto"/>
        <w:right w:val="none" w:sz="0" w:space="0" w:color="auto"/>
      </w:divBdr>
    </w:div>
    <w:div w:id="1044989692">
      <w:bodyDiv w:val="1"/>
      <w:marLeft w:val="0"/>
      <w:marRight w:val="0"/>
      <w:marTop w:val="0"/>
      <w:marBottom w:val="0"/>
      <w:divBdr>
        <w:top w:val="none" w:sz="0" w:space="0" w:color="auto"/>
        <w:left w:val="none" w:sz="0" w:space="0" w:color="auto"/>
        <w:bottom w:val="none" w:sz="0" w:space="0" w:color="auto"/>
        <w:right w:val="none" w:sz="0" w:space="0" w:color="auto"/>
      </w:divBdr>
    </w:div>
    <w:div w:id="1045375490">
      <w:bodyDiv w:val="1"/>
      <w:marLeft w:val="0"/>
      <w:marRight w:val="0"/>
      <w:marTop w:val="0"/>
      <w:marBottom w:val="0"/>
      <w:divBdr>
        <w:top w:val="none" w:sz="0" w:space="0" w:color="auto"/>
        <w:left w:val="none" w:sz="0" w:space="0" w:color="auto"/>
        <w:bottom w:val="none" w:sz="0" w:space="0" w:color="auto"/>
        <w:right w:val="none" w:sz="0" w:space="0" w:color="auto"/>
      </w:divBdr>
    </w:div>
    <w:div w:id="1047754739">
      <w:bodyDiv w:val="1"/>
      <w:marLeft w:val="0"/>
      <w:marRight w:val="0"/>
      <w:marTop w:val="0"/>
      <w:marBottom w:val="0"/>
      <w:divBdr>
        <w:top w:val="none" w:sz="0" w:space="0" w:color="auto"/>
        <w:left w:val="none" w:sz="0" w:space="0" w:color="auto"/>
        <w:bottom w:val="none" w:sz="0" w:space="0" w:color="auto"/>
        <w:right w:val="none" w:sz="0" w:space="0" w:color="auto"/>
      </w:divBdr>
    </w:div>
    <w:div w:id="1049308005">
      <w:bodyDiv w:val="1"/>
      <w:marLeft w:val="0"/>
      <w:marRight w:val="0"/>
      <w:marTop w:val="0"/>
      <w:marBottom w:val="0"/>
      <w:divBdr>
        <w:top w:val="none" w:sz="0" w:space="0" w:color="auto"/>
        <w:left w:val="none" w:sz="0" w:space="0" w:color="auto"/>
        <w:bottom w:val="none" w:sz="0" w:space="0" w:color="auto"/>
        <w:right w:val="none" w:sz="0" w:space="0" w:color="auto"/>
      </w:divBdr>
    </w:div>
    <w:div w:id="1050425884">
      <w:bodyDiv w:val="1"/>
      <w:marLeft w:val="0"/>
      <w:marRight w:val="0"/>
      <w:marTop w:val="0"/>
      <w:marBottom w:val="0"/>
      <w:divBdr>
        <w:top w:val="none" w:sz="0" w:space="0" w:color="auto"/>
        <w:left w:val="none" w:sz="0" w:space="0" w:color="auto"/>
        <w:bottom w:val="none" w:sz="0" w:space="0" w:color="auto"/>
        <w:right w:val="none" w:sz="0" w:space="0" w:color="auto"/>
      </w:divBdr>
    </w:div>
    <w:div w:id="1051265271">
      <w:bodyDiv w:val="1"/>
      <w:marLeft w:val="0"/>
      <w:marRight w:val="0"/>
      <w:marTop w:val="0"/>
      <w:marBottom w:val="0"/>
      <w:divBdr>
        <w:top w:val="none" w:sz="0" w:space="0" w:color="auto"/>
        <w:left w:val="none" w:sz="0" w:space="0" w:color="auto"/>
        <w:bottom w:val="none" w:sz="0" w:space="0" w:color="auto"/>
        <w:right w:val="none" w:sz="0" w:space="0" w:color="auto"/>
      </w:divBdr>
    </w:div>
    <w:div w:id="1054234210">
      <w:bodyDiv w:val="1"/>
      <w:marLeft w:val="0"/>
      <w:marRight w:val="0"/>
      <w:marTop w:val="0"/>
      <w:marBottom w:val="0"/>
      <w:divBdr>
        <w:top w:val="none" w:sz="0" w:space="0" w:color="auto"/>
        <w:left w:val="none" w:sz="0" w:space="0" w:color="auto"/>
        <w:bottom w:val="none" w:sz="0" w:space="0" w:color="auto"/>
        <w:right w:val="none" w:sz="0" w:space="0" w:color="auto"/>
      </w:divBdr>
    </w:div>
    <w:div w:id="1060859197">
      <w:bodyDiv w:val="1"/>
      <w:marLeft w:val="0"/>
      <w:marRight w:val="0"/>
      <w:marTop w:val="0"/>
      <w:marBottom w:val="0"/>
      <w:divBdr>
        <w:top w:val="none" w:sz="0" w:space="0" w:color="auto"/>
        <w:left w:val="none" w:sz="0" w:space="0" w:color="auto"/>
        <w:bottom w:val="none" w:sz="0" w:space="0" w:color="auto"/>
        <w:right w:val="none" w:sz="0" w:space="0" w:color="auto"/>
      </w:divBdr>
    </w:div>
    <w:div w:id="1063984316">
      <w:bodyDiv w:val="1"/>
      <w:marLeft w:val="0"/>
      <w:marRight w:val="0"/>
      <w:marTop w:val="0"/>
      <w:marBottom w:val="0"/>
      <w:divBdr>
        <w:top w:val="none" w:sz="0" w:space="0" w:color="auto"/>
        <w:left w:val="none" w:sz="0" w:space="0" w:color="auto"/>
        <w:bottom w:val="none" w:sz="0" w:space="0" w:color="auto"/>
        <w:right w:val="none" w:sz="0" w:space="0" w:color="auto"/>
      </w:divBdr>
    </w:div>
    <w:div w:id="1065496360">
      <w:bodyDiv w:val="1"/>
      <w:marLeft w:val="0"/>
      <w:marRight w:val="0"/>
      <w:marTop w:val="0"/>
      <w:marBottom w:val="0"/>
      <w:divBdr>
        <w:top w:val="none" w:sz="0" w:space="0" w:color="auto"/>
        <w:left w:val="none" w:sz="0" w:space="0" w:color="auto"/>
        <w:bottom w:val="none" w:sz="0" w:space="0" w:color="auto"/>
        <w:right w:val="none" w:sz="0" w:space="0" w:color="auto"/>
      </w:divBdr>
    </w:div>
    <w:div w:id="1065953002">
      <w:bodyDiv w:val="1"/>
      <w:marLeft w:val="0"/>
      <w:marRight w:val="0"/>
      <w:marTop w:val="0"/>
      <w:marBottom w:val="0"/>
      <w:divBdr>
        <w:top w:val="none" w:sz="0" w:space="0" w:color="auto"/>
        <w:left w:val="none" w:sz="0" w:space="0" w:color="auto"/>
        <w:bottom w:val="none" w:sz="0" w:space="0" w:color="auto"/>
        <w:right w:val="none" w:sz="0" w:space="0" w:color="auto"/>
      </w:divBdr>
    </w:div>
    <w:div w:id="1068915929">
      <w:bodyDiv w:val="1"/>
      <w:marLeft w:val="0"/>
      <w:marRight w:val="0"/>
      <w:marTop w:val="0"/>
      <w:marBottom w:val="0"/>
      <w:divBdr>
        <w:top w:val="none" w:sz="0" w:space="0" w:color="auto"/>
        <w:left w:val="none" w:sz="0" w:space="0" w:color="auto"/>
        <w:bottom w:val="none" w:sz="0" w:space="0" w:color="auto"/>
        <w:right w:val="none" w:sz="0" w:space="0" w:color="auto"/>
      </w:divBdr>
    </w:div>
    <w:div w:id="1069381751">
      <w:bodyDiv w:val="1"/>
      <w:marLeft w:val="0"/>
      <w:marRight w:val="0"/>
      <w:marTop w:val="0"/>
      <w:marBottom w:val="0"/>
      <w:divBdr>
        <w:top w:val="none" w:sz="0" w:space="0" w:color="auto"/>
        <w:left w:val="none" w:sz="0" w:space="0" w:color="auto"/>
        <w:bottom w:val="none" w:sz="0" w:space="0" w:color="auto"/>
        <w:right w:val="none" w:sz="0" w:space="0" w:color="auto"/>
      </w:divBdr>
    </w:div>
    <w:div w:id="1069498170">
      <w:bodyDiv w:val="1"/>
      <w:marLeft w:val="0"/>
      <w:marRight w:val="0"/>
      <w:marTop w:val="0"/>
      <w:marBottom w:val="0"/>
      <w:divBdr>
        <w:top w:val="none" w:sz="0" w:space="0" w:color="auto"/>
        <w:left w:val="none" w:sz="0" w:space="0" w:color="auto"/>
        <w:bottom w:val="none" w:sz="0" w:space="0" w:color="auto"/>
        <w:right w:val="none" w:sz="0" w:space="0" w:color="auto"/>
      </w:divBdr>
    </w:div>
    <w:div w:id="1071267344">
      <w:bodyDiv w:val="1"/>
      <w:marLeft w:val="0"/>
      <w:marRight w:val="0"/>
      <w:marTop w:val="0"/>
      <w:marBottom w:val="0"/>
      <w:divBdr>
        <w:top w:val="none" w:sz="0" w:space="0" w:color="auto"/>
        <w:left w:val="none" w:sz="0" w:space="0" w:color="auto"/>
        <w:bottom w:val="none" w:sz="0" w:space="0" w:color="auto"/>
        <w:right w:val="none" w:sz="0" w:space="0" w:color="auto"/>
      </w:divBdr>
      <w:divsChild>
        <w:div w:id="143551035">
          <w:marLeft w:val="0"/>
          <w:marRight w:val="0"/>
          <w:marTop w:val="0"/>
          <w:marBottom w:val="0"/>
          <w:divBdr>
            <w:top w:val="none" w:sz="0" w:space="0" w:color="auto"/>
            <w:left w:val="none" w:sz="0" w:space="0" w:color="auto"/>
            <w:bottom w:val="none" w:sz="0" w:space="0" w:color="auto"/>
            <w:right w:val="none" w:sz="0" w:space="0" w:color="auto"/>
          </w:divBdr>
        </w:div>
        <w:div w:id="2069110058">
          <w:marLeft w:val="0"/>
          <w:marRight w:val="0"/>
          <w:marTop w:val="0"/>
          <w:marBottom w:val="0"/>
          <w:divBdr>
            <w:top w:val="none" w:sz="0" w:space="0" w:color="auto"/>
            <w:left w:val="none" w:sz="0" w:space="0" w:color="auto"/>
            <w:bottom w:val="none" w:sz="0" w:space="0" w:color="auto"/>
            <w:right w:val="none" w:sz="0" w:space="0" w:color="auto"/>
          </w:divBdr>
        </w:div>
        <w:div w:id="1991404129">
          <w:marLeft w:val="0"/>
          <w:marRight w:val="0"/>
          <w:marTop w:val="0"/>
          <w:marBottom w:val="0"/>
          <w:divBdr>
            <w:top w:val="none" w:sz="0" w:space="0" w:color="auto"/>
            <w:left w:val="none" w:sz="0" w:space="0" w:color="auto"/>
            <w:bottom w:val="none" w:sz="0" w:space="0" w:color="auto"/>
            <w:right w:val="none" w:sz="0" w:space="0" w:color="auto"/>
          </w:divBdr>
        </w:div>
      </w:divsChild>
    </w:div>
    <w:div w:id="1074664052">
      <w:bodyDiv w:val="1"/>
      <w:marLeft w:val="0"/>
      <w:marRight w:val="0"/>
      <w:marTop w:val="0"/>
      <w:marBottom w:val="0"/>
      <w:divBdr>
        <w:top w:val="none" w:sz="0" w:space="0" w:color="auto"/>
        <w:left w:val="none" w:sz="0" w:space="0" w:color="auto"/>
        <w:bottom w:val="none" w:sz="0" w:space="0" w:color="auto"/>
        <w:right w:val="none" w:sz="0" w:space="0" w:color="auto"/>
      </w:divBdr>
    </w:div>
    <w:div w:id="1077289625">
      <w:bodyDiv w:val="1"/>
      <w:marLeft w:val="0"/>
      <w:marRight w:val="0"/>
      <w:marTop w:val="0"/>
      <w:marBottom w:val="0"/>
      <w:divBdr>
        <w:top w:val="none" w:sz="0" w:space="0" w:color="auto"/>
        <w:left w:val="none" w:sz="0" w:space="0" w:color="auto"/>
        <w:bottom w:val="none" w:sz="0" w:space="0" w:color="auto"/>
        <w:right w:val="none" w:sz="0" w:space="0" w:color="auto"/>
      </w:divBdr>
    </w:div>
    <w:div w:id="1077702132">
      <w:bodyDiv w:val="1"/>
      <w:marLeft w:val="0"/>
      <w:marRight w:val="0"/>
      <w:marTop w:val="0"/>
      <w:marBottom w:val="0"/>
      <w:divBdr>
        <w:top w:val="none" w:sz="0" w:space="0" w:color="auto"/>
        <w:left w:val="none" w:sz="0" w:space="0" w:color="auto"/>
        <w:bottom w:val="none" w:sz="0" w:space="0" w:color="auto"/>
        <w:right w:val="none" w:sz="0" w:space="0" w:color="auto"/>
      </w:divBdr>
    </w:div>
    <w:div w:id="1078939262">
      <w:bodyDiv w:val="1"/>
      <w:marLeft w:val="0"/>
      <w:marRight w:val="0"/>
      <w:marTop w:val="0"/>
      <w:marBottom w:val="0"/>
      <w:divBdr>
        <w:top w:val="none" w:sz="0" w:space="0" w:color="auto"/>
        <w:left w:val="none" w:sz="0" w:space="0" w:color="auto"/>
        <w:bottom w:val="none" w:sz="0" w:space="0" w:color="auto"/>
        <w:right w:val="none" w:sz="0" w:space="0" w:color="auto"/>
      </w:divBdr>
    </w:div>
    <w:div w:id="1084373223">
      <w:bodyDiv w:val="1"/>
      <w:marLeft w:val="0"/>
      <w:marRight w:val="0"/>
      <w:marTop w:val="0"/>
      <w:marBottom w:val="0"/>
      <w:divBdr>
        <w:top w:val="none" w:sz="0" w:space="0" w:color="auto"/>
        <w:left w:val="none" w:sz="0" w:space="0" w:color="auto"/>
        <w:bottom w:val="none" w:sz="0" w:space="0" w:color="auto"/>
        <w:right w:val="none" w:sz="0" w:space="0" w:color="auto"/>
      </w:divBdr>
    </w:div>
    <w:div w:id="1084574975">
      <w:bodyDiv w:val="1"/>
      <w:marLeft w:val="0"/>
      <w:marRight w:val="0"/>
      <w:marTop w:val="0"/>
      <w:marBottom w:val="0"/>
      <w:divBdr>
        <w:top w:val="none" w:sz="0" w:space="0" w:color="auto"/>
        <w:left w:val="none" w:sz="0" w:space="0" w:color="auto"/>
        <w:bottom w:val="none" w:sz="0" w:space="0" w:color="auto"/>
        <w:right w:val="none" w:sz="0" w:space="0" w:color="auto"/>
      </w:divBdr>
      <w:divsChild>
        <w:div w:id="1427506705">
          <w:marLeft w:val="0"/>
          <w:marRight w:val="0"/>
          <w:marTop w:val="0"/>
          <w:marBottom w:val="0"/>
          <w:divBdr>
            <w:top w:val="none" w:sz="0" w:space="0" w:color="auto"/>
            <w:left w:val="none" w:sz="0" w:space="0" w:color="auto"/>
            <w:bottom w:val="none" w:sz="0" w:space="0" w:color="auto"/>
            <w:right w:val="none" w:sz="0" w:space="0" w:color="auto"/>
          </w:divBdr>
        </w:div>
        <w:div w:id="1313414618">
          <w:marLeft w:val="0"/>
          <w:marRight w:val="0"/>
          <w:marTop w:val="0"/>
          <w:marBottom w:val="0"/>
          <w:divBdr>
            <w:top w:val="none" w:sz="0" w:space="0" w:color="auto"/>
            <w:left w:val="none" w:sz="0" w:space="0" w:color="auto"/>
            <w:bottom w:val="none" w:sz="0" w:space="0" w:color="auto"/>
            <w:right w:val="none" w:sz="0" w:space="0" w:color="auto"/>
          </w:divBdr>
        </w:div>
      </w:divsChild>
    </w:div>
    <w:div w:id="1084760711">
      <w:bodyDiv w:val="1"/>
      <w:marLeft w:val="0"/>
      <w:marRight w:val="0"/>
      <w:marTop w:val="0"/>
      <w:marBottom w:val="0"/>
      <w:divBdr>
        <w:top w:val="none" w:sz="0" w:space="0" w:color="auto"/>
        <w:left w:val="none" w:sz="0" w:space="0" w:color="auto"/>
        <w:bottom w:val="none" w:sz="0" w:space="0" w:color="auto"/>
        <w:right w:val="none" w:sz="0" w:space="0" w:color="auto"/>
      </w:divBdr>
    </w:div>
    <w:div w:id="1089039171">
      <w:bodyDiv w:val="1"/>
      <w:marLeft w:val="0"/>
      <w:marRight w:val="0"/>
      <w:marTop w:val="0"/>
      <w:marBottom w:val="0"/>
      <w:divBdr>
        <w:top w:val="none" w:sz="0" w:space="0" w:color="auto"/>
        <w:left w:val="none" w:sz="0" w:space="0" w:color="auto"/>
        <w:bottom w:val="none" w:sz="0" w:space="0" w:color="auto"/>
        <w:right w:val="none" w:sz="0" w:space="0" w:color="auto"/>
      </w:divBdr>
      <w:divsChild>
        <w:div w:id="1125663735">
          <w:marLeft w:val="0"/>
          <w:marRight w:val="0"/>
          <w:marTop w:val="0"/>
          <w:marBottom w:val="0"/>
          <w:divBdr>
            <w:top w:val="none" w:sz="0" w:space="0" w:color="auto"/>
            <w:left w:val="none" w:sz="0" w:space="0" w:color="auto"/>
            <w:bottom w:val="none" w:sz="0" w:space="0" w:color="auto"/>
            <w:right w:val="none" w:sz="0" w:space="0" w:color="auto"/>
          </w:divBdr>
          <w:divsChild>
            <w:div w:id="110436860">
              <w:marLeft w:val="0"/>
              <w:marRight w:val="0"/>
              <w:marTop w:val="0"/>
              <w:marBottom w:val="0"/>
              <w:divBdr>
                <w:top w:val="none" w:sz="0" w:space="0" w:color="auto"/>
                <w:left w:val="none" w:sz="0" w:space="0" w:color="auto"/>
                <w:bottom w:val="none" w:sz="0" w:space="0" w:color="auto"/>
                <w:right w:val="none" w:sz="0" w:space="0" w:color="auto"/>
              </w:divBdr>
              <w:divsChild>
                <w:div w:id="1632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5487">
          <w:marLeft w:val="0"/>
          <w:marRight w:val="0"/>
          <w:marTop w:val="0"/>
          <w:marBottom w:val="0"/>
          <w:divBdr>
            <w:top w:val="none" w:sz="0" w:space="0" w:color="auto"/>
            <w:left w:val="none" w:sz="0" w:space="0" w:color="auto"/>
            <w:bottom w:val="none" w:sz="0" w:space="0" w:color="auto"/>
            <w:right w:val="none" w:sz="0" w:space="0" w:color="auto"/>
          </w:divBdr>
          <w:divsChild>
            <w:div w:id="369036954">
              <w:marLeft w:val="0"/>
              <w:marRight w:val="0"/>
              <w:marTop w:val="0"/>
              <w:marBottom w:val="0"/>
              <w:divBdr>
                <w:top w:val="none" w:sz="0" w:space="0" w:color="auto"/>
                <w:left w:val="none" w:sz="0" w:space="0" w:color="auto"/>
                <w:bottom w:val="none" w:sz="0" w:space="0" w:color="auto"/>
                <w:right w:val="none" w:sz="0" w:space="0" w:color="auto"/>
              </w:divBdr>
              <w:divsChild>
                <w:div w:id="9863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2889">
      <w:bodyDiv w:val="1"/>
      <w:marLeft w:val="0"/>
      <w:marRight w:val="0"/>
      <w:marTop w:val="0"/>
      <w:marBottom w:val="0"/>
      <w:divBdr>
        <w:top w:val="none" w:sz="0" w:space="0" w:color="auto"/>
        <w:left w:val="none" w:sz="0" w:space="0" w:color="auto"/>
        <w:bottom w:val="none" w:sz="0" w:space="0" w:color="auto"/>
        <w:right w:val="none" w:sz="0" w:space="0" w:color="auto"/>
      </w:divBdr>
    </w:div>
    <w:div w:id="1095595337">
      <w:bodyDiv w:val="1"/>
      <w:marLeft w:val="0"/>
      <w:marRight w:val="0"/>
      <w:marTop w:val="0"/>
      <w:marBottom w:val="0"/>
      <w:divBdr>
        <w:top w:val="none" w:sz="0" w:space="0" w:color="auto"/>
        <w:left w:val="none" w:sz="0" w:space="0" w:color="auto"/>
        <w:bottom w:val="none" w:sz="0" w:space="0" w:color="auto"/>
        <w:right w:val="none" w:sz="0" w:space="0" w:color="auto"/>
      </w:divBdr>
    </w:div>
    <w:div w:id="1097991383">
      <w:bodyDiv w:val="1"/>
      <w:marLeft w:val="0"/>
      <w:marRight w:val="0"/>
      <w:marTop w:val="0"/>
      <w:marBottom w:val="0"/>
      <w:divBdr>
        <w:top w:val="none" w:sz="0" w:space="0" w:color="auto"/>
        <w:left w:val="none" w:sz="0" w:space="0" w:color="auto"/>
        <w:bottom w:val="none" w:sz="0" w:space="0" w:color="auto"/>
        <w:right w:val="none" w:sz="0" w:space="0" w:color="auto"/>
      </w:divBdr>
      <w:divsChild>
        <w:div w:id="1290473712">
          <w:marLeft w:val="0"/>
          <w:marRight w:val="0"/>
          <w:marTop w:val="0"/>
          <w:marBottom w:val="0"/>
          <w:divBdr>
            <w:top w:val="none" w:sz="0" w:space="0" w:color="auto"/>
            <w:left w:val="none" w:sz="0" w:space="0" w:color="auto"/>
            <w:bottom w:val="none" w:sz="0" w:space="0" w:color="auto"/>
            <w:right w:val="none" w:sz="0" w:space="0" w:color="auto"/>
          </w:divBdr>
        </w:div>
      </w:divsChild>
    </w:div>
    <w:div w:id="1109006271">
      <w:bodyDiv w:val="1"/>
      <w:marLeft w:val="0"/>
      <w:marRight w:val="0"/>
      <w:marTop w:val="0"/>
      <w:marBottom w:val="0"/>
      <w:divBdr>
        <w:top w:val="none" w:sz="0" w:space="0" w:color="auto"/>
        <w:left w:val="none" w:sz="0" w:space="0" w:color="auto"/>
        <w:bottom w:val="none" w:sz="0" w:space="0" w:color="auto"/>
        <w:right w:val="none" w:sz="0" w:space="0" w:color="auto"/>
      </w:divBdr>
    </w:div>
    <w:div w:id="1109854607">
      <w:bodyDiv w:val="1"/>
      <w:marLeft w:val="0"/>
      <w:marRight w:val="0"/>
      <w:marTop w:val="0"/>
      <w:marBottom w:val="0"/>
      <w:divBdr>
        <w:top w:val="none" w:sz="0" w:space="0" w:color="auto"/>
        <w:left w:val="none" w:sz="0" w:space="0" w:color="auto"/>
        <w:bottom w:val="none" w:sz="0" w:space="0" w:color="auto"/>
        <w:right w:val="none" w:sz="0" w:space="0" w:color="auto"/>
      </w:divBdr>
    </w:div>
    <w:div w:id="1110516677">
      <w:bodyDiv w:val="1"/>
      <w:marLeft w:val="0"/>
      <w:marRight w:val="0"/>
      <w:marTop w:val="0"/>
      <w:marBottom w:val="0"/>
      <w:divBdr>
        <w:top w:val="none" w:sz="0" w:space="0" w:color="auto"/>
        <w:left w:val="none" w:sz="0" w:space="0" w:color="auto"/>
        <w:bottom w:val="none" w:sz="0" w:space="0" w:color="auto"/>
        <w:right w:val="none" w:sz="0" w:space="0" w:color="auto"/>
      </w:divBdr>
    </w:div>
    <w:div w:id="1112283491">
      <w:bodyDiv w:val="1"/>
      <w:marLeft w:val="0"/>
      <w:marRight w:val="0"/>
      <w:marTop w:val="0"/>
      <w:marBottom w:val="0"/>
      <w:divBdr>
        <w:top w:val="none" w:sz="0" w:space="0" w:color="auto"/>
        <w:left w:val="none" w:sz="0" w:space="0" w:color="auto"/>
        <w:bottom w:val="none" w:sz="0" w:space="0" w:color="auto"/>
        <w:right w:val="none" w:sz="0" w:space="0" w:color="auto"/>
      </w:divBdr>
    </w:div>
    <w:div w:id="1115640208">
      <w:bodyDiv w:val="1"/>
      <w:marLeft w:val="0"/>
      <w:marRight w:val="0"/>
      <w:marTop w:val="0"/>
      <w:marBottom w:val="0"/>
      <w:divBdr>
        <w:top w:val="none" w:sz="0" w:space="0" w:color="auto"/>
        <w:left w:val="none" w:sz="0" w:space="0" w:color="auto"/>
        <w:bottom w:val="none" w:sz="0" w:space="0" w:color="auto"/>
        <w:right w:val="none" w:sz="0" w:space="0" w:color="auto"/>
      </w:divBdr>
    </w:div>
    <w:div w:id="1119689977">
      <w:bodyDiv w:val="1"/>
      <w:marLeft w:val="0"/>
      <w:marRight w:val="0"/>
      <w:marTop w:val="0"/>
      <w:marBottom w:val="0"/>
      <w:divBdr>
        <w:top w:val="none" w:sz="0" w:space="0" w:color="auto"/>
        <w:left w:val="none" w:sz="0" w:space="0" w:color="auto"/>
        <w:bottom w:val="none" w:sz="0" w:space="0" w:color="auto"/>
        <w:right w:val="none" w:sz="0" w:space="0" w:color="auto"/>
      </w:divBdr>
    </w:div>
    <w:div w:id="1122261247">
      <w:bodyDiv w:val="1"/>
      <w:marLeft w:val="0"/>
      <w:marRight w:val="0"/>
      <w:marTop w:val="0"/>
      <w:marBottom w:val="0"/>
      <w:divBdr>
        <w:top w:val="none" w:sz="0" w:space="0" w:color="auto"/>
        <w:left w:val="none" w:sz="0" w:space="0" w:color="auto"/>
        <w:bottom w:val="none" w:sz="0" w:space="0" w:color="auto"/>
        <w:right w:val="none" w:sz="0" w:space="0" w:color="auto"/>
      </w:divBdr>
    </w:div>
    <w:div w:id="1122580320">
      <w:bodyDiv w:val="1"/>
      <w:marLeft w:val="0"/>
      <w:marRight w:val="0"/>
      <w:marTop w:val="0"/>
      <w:marBottom w:val="0"/>
      <w:divBdr>
        <w:top w:val="none" w:sz="0" w:space="0" w:color="auto"/>
        <w:left w:val="none" w:sz="0" w:space="0" w:color="auto"/>
        <w:bottom w:val="none" w:sz="0" w:space="0" w:color="auto"/>
        <w:right w:val="none" w:sz="0" w:space="0" w:color="auto"/>
      </w:divBdr>
    </w:div>
    <w:div w:id="1123693080">
      <w:bodyDiv w:val="1"/>
      <w:marLeft w:val="0"/>
      <w:marRight w:val="0"/>
      <w:marTop w:val="0"/>
      <w:marBottom w:val="0"/>
      <w:divBdr>
        <w:top w:val="none" w:sz="0" w:space="0" w:color="auto"/>
        <w:left w:val="none" w:sz="0" w:space="0" w:color="auto"/>
        <w:bottom w:val="none" w:sz="0" w:space="0" w:color="auto"/>
        <w:right w:val="none" w:sz="0" w:space="0" w:color="auto"/>
      </w:divBdr>
    </w:div>
    <w:div w:id="1126006500">
      <w:bodyDiv w:val="1"/>
      <w:marLeft w:val="0"/>
      <w:marRight w:val="0"/>
      <w:marTop w:val="0"/>
      <w:marBottom w:val="0"/>
      <w:divBdr>
        <w:top w:val="none" w:sz="0" w:space="0" w:color="auto"/>
        <w:left w:val="none" w:sz="0" w:space="0" w:color="auto"/>
        <w:bottom w:val="none" w:sz="0" w:space="0" w:color="auto"/>
        <w:right w:val="none" w:sz="0" w:space="0" w:color="auto"/>
      </w:divBdr>
    </w:div>
    <w:div w:id="1131437471">
      <w:bodyDiv w:val="1"/>
      <w:marLeft w:val="0"/>
      <w:marRight w:val="0"/>
      <w:marTop w:val="0"/>
      <w:marBottom w:val="0"/>
      <w:divBdr>
        <w:top w:val="none" w:sz="0" w:space="0" w:color="auto"/>
        <w:left w:val="none" w:sz="0" w:space="0" w:color="auto"/>
        <w:bottom w:val="none" w:sz="0" w:space="0" w:color="auto"/>
        <w:right w:val="none" w:sz="0" w:space="0" w:color="auto"/>
      </w:divBdr>
    </w:div>
    <w:div w:id="1139230676">
      <w:bodyDiv w:val="1"/>
      <w:marLeft w:val="0"/>
      <w:marRight w:val="0"/>
      <w:marTop w:val="0"/>
      <w:marBottom w:val="0"/>
      <w:divBdr>
        <w:top w:val="none" w:sz="0" w:space="0" w:color="auto"/>
        <w:left w:val="none" w:sz="0" w:space="0" w:color="auto"/>
        <w:bottom w:val="none" w:sz="0" w:space="0" w:color="auto"/>
        <w:right w:val="none" w:sz="0" w:space="0" w:color="auto"/>
      </w:divBdr>
    </w:div>
    <w:div w:id="1144589581">
      <w:bodyDiv w:val="1"/>
      <w:marLeft w:val="0"/>
      <w:marRight w:val="0"/>
      <w:marTop w:val="0"/>
      <w:marBottom w:val="0"/>
      <w:divBdr>
        <w:top w:val="none" w:sz="0" w:space="0" w:color="auto"/>
        <w:left w:val="none" w:sz="0" w:space="0" w:color="auto"/>
        <w:bottom w:val="none" w:sz="0" w:space="0" w:color="auto"/>
        <w:right w:val="none" w:sz="0" w:space="0" w:color="auto"/>
      </w:divBdr>
    </w:div>
    <w:div w:id="1146362924">
      <w:bodyDiv w:val="1"/>
      <w:marLeft w:val="0"/>
      <w:marRight w:val="0"/>
      <w:marTop w:val="0"/>
      <w:marBottom w:val="0"/>
      <w:divBdr>
        <w:top w:val="none" w:sz="0" w:space="0" w:color="auto"/>
        <w:left w:val="none" w:sz="0" w:space="0" w:color="auto"/>
        <w:bottom w:val="none" w:sz="0" w:space="0" w:color="auto"/>
        <w:right w:val="none" w:sz="0" w:space="0" w:color="auto"/>
      </w:divBdr>
    </w:div>
    <w:div w:id="1147166144">
      <w:bodyDiv w:val="1"/>
      <w:marLeft w:val="0"/>
      <w:marRight w:val="0"/>
      <w:marTop w:val="0"/>
      <w:marBottom w:val="0"/>
      <w:divBdr>
        <w:top w:val="none" w:sz="0" w:space="0" w:color="auto"/>
        <w:left w:val="none" w:sz="0" w:space="0" w:color="auto"/>
        <w:bottom w:val="none" w:sz="0" w:space="0" w:color="auto"/>
        <w:right w:val="none" w:sz="0" w:space="0" w:color="auto"/>
      </w:divBdr>
    </w:div>
    <w:div w:id="1147863313">
      <w:bodyDiv w:val="1"/>
      <w:marLeft w:val="0"/>
      <w:marRight w:val="0"/>
      <w:marTop w:val="0"/>
      <w:marBottom w:val="0"/>
      <w:divBdr>
        <w:top w:val="none" w:sz="0" w:space="0" w:color="auto"/>
        <w:left w:val="none" w:sz="0" w:space="0" w:color="auto"/>
        <w:bottom w:val="none" w:sz="0" w:space="0" w:color="auto"/>
        <w:right w:val="none" w:sz="0" w:space="0" w:color="auto"/>
      </w:divBdr>
      <w:divsChild>
        <w:div w:id="1316567702">
          <w:marLeft w:val="0"/>
          <w:marRight w:val="0"/>
          <w:marTop w:val="0"/>
          <w:marBottom w:val="0"/>
          <w:divBdr>
            <w:top w:val="none" w:sz="0" w:space="0" w:color="auto"/>
            <w:left w:val="none" w:sz="0" w:space="0" w:color="auto"/>
            <w:bottom w:val="none" w:sz="0" w:space="0" w:color="auto"/>
            <w:right w:val="none" w:sz="0" w:space="0" w:color="auto"/>
          </w:divBdr>
        </w:div>
        <w:div w:id="765880727">
          <w:marLeft w:val="0"/>
          <w:marRight w:val="0"/>
          <w:marTop w:val="0"/>
          <w:marBottom w:val="0"/>
          <w:divBdr>
            <w:top w:val="none" w:sz="0" w:space="0" w:color="auto"/>
            <w:left w:val="none" w:sz="0" w:space="0" w:color="auto"/>
            <w:bottom w:val="none" w:sz="0" w:space="0" w:color="auto"/>
            <w:right w:val="none" w:sz="0" w:space="0" w:color="auto"/>
          </w:divBdr>
        </w:div>
        <w:div w:id="1980845598">
          <w:marLeft w:val="0"/>
          <w:marRight w:val="0"/>
          <w:marTop w:val="0"/>
          <w:marBottom w:val="0"/>
          <w:divBdr>
            <w:top w:val="none" w:sz="0" w:space="0" w:color="auto"/>
            <w:left w:val="none" w:sz="0" w:space="0" w:color="auto"/>
            <w:bottom w:val="none" w:sz="0" w:space="0" w:color="auto"/>
            <w:right w:val="none" w:sz="0" w:space="0" w:color="auto"/>
          </w:divBdr>
        </w:div>
        <w:div w:id="1872911708">
          <w:marLeft w:val="0"/>
          <w:marRight w:val="0"/>
          <w:marTop w:val="0"/>
          <w:marBottom w:val="0"/>
          <w:divBdr>
            <w:top w:val="none" w:sz="0" w:space="0" w:color="auto"/>
            <w:left w:val="none" w:sz="0" w:space="0" w:color="auto"/>
            <w:bottom w:val="none" w:sz="0" w:space="0" w:color="auto"/>
            <w:right w:val="none" w:sz="0" w:space="0" w:color="auto"/>
          </w:divBdr>
        </w:div>
      </w:divsChild>
    </w:div>
    <w:div w:id="1157111664">
      <w:bodyDiv w:val="1"/>
      <w:marLeft w:val="0"/>
      <w:marRight w:val="0"/>
      <w:marTop w:val="0"/>
      <w:marBottom w:val="0"/>
      <w:divBdr>
        <w:top w:val="none" w:sz="0" w:space="0" w:color="auto"/>
        <w:left w:val="none" w:sz="0" w:space="0" w:color="auto"/>
        <w:bottom w:val="none" w:sz="0" w:space="0" w:color="auto"/>
        <w:right w:val="none" w:sz="0" w:space="0" w:color="auto"/>
      </w:divBdr>
    </w:div>
    <w:div w:id="1159344617">
      <w:bodyDiv w:val="1"/>
      <w:marLeft w:val="0"/>
      <w:marRight w:val="0"/>
      <w:marTop w:val="0"/>
      <w:marBottom w:val="0"/>
      <w:divBdr>
        <w:top w:val="none" w:sz="0" w:space="0" w:color="auto"/>
        <w:left w:val="none" w:sz="0" w:space="0" w:color="auto"/>
        <w:bottom w:val="none" w:sz="0" w:space="0" w:color="auto"/>
        <w:right w:val="none" w:sz="0" w:space="0" w:color="auto"/>
      </w:divBdr>
      <w:divsChild>
        <w:div w:id="1437872086">
          <w:marLeft w:val="274"/>
          <w:marRight w:val="0"/>
          <w:marTop w:val="0"/>
          <w:marBottom w:val="60"/>
          <w:divBdr>
            <w:top w:val="none" w:sz="0" w:space="0" w:color="auto"/>
            <w:left w:val="none" w:sz="0" w:space="0" w:color="auto"/>
            <w:bottom w:val="none" w:sz="0" w:space="0" w:color="auto"/>
            <w:right w:val="none" w:sz="0" w:space="0" w:color="auto"/>
          </w:divBdr>
        </w:div>
      </w:divsChild>
    </w:div>
    <w:div w:id="1159612440">
      <w:bodyDiv w:val="1"/>
      <w:marLeft w:val="0"/>
      <w:marRight w:val="0"/>
      <w:marTop w:val="0"/>
      <w:marBottom w:val="0"/>
      <w:divBdr>
        <w:top w:val="none" w:sz="0" w:space="0" w:color="auto"/>
        <w:left w:val="none" w:sz="0" w:space="0" w:color="auto"/>
        <w:bottom w:val="none" w:sz="0" w:space="0" w:color="auto"/>
        <w:right w:val="none" w:sz="0" w:space="0" w:color="auto"/>
      </w:divBdr>
    </w:div>
    <w:div w:id="1160274170">
      <w:bodyDiv w:val="1"/>
      <w:marLeft w:val="0"/>
      <w:marRight w:val="0"/>
      <w:marTop w:val="0"/>
      <w:marBottom w:val="0"/>
      <w:divBdr>
        <w:top w:val="none" w:sz="0" w:space="0" w:color="auto"/>
        <w:left w:val="none" w:sz="0" w:space="0" w:color="auto"/>
        <w:bottom w:val="none" w:sz="0" w:space="0" w:color="auto"/>
        <w:right w:val="none" w:sz="0" w:space="0" w:color="auto"/>
      </w:divBdr>
    </w:div>
    <w:div w:id="1164394905">
      <w:bodyDiv w:val="1"/>
      <w:marLeft w:val="0"/>
      <w:marRight w:val="0"/>
      <w:marTop w:val="0"/>
      <w:marBottom w:val="0"/>
      <w:divBdr>
        <w:top w:val="none" w:sz="0" w:space="0" w:color="auto"/>
        <w:left w:val="none" w:sz="0" w:space="0" w:color="auto"/>
        <w:bottom w:val="none" w:sz="0" w:space="0" w:color="auto"/>
        <w:right w:val="none" w:sz="0" w:space="0" w:color="auto"/>
      </w:divBdr>
    </w:div>
    <w:div w:id="1169103699">
      <w:bodyDiv w:val="1"/>
      <w:marLeft w:val="0"/>
      <w:marRight w:val="0"/>
      <w:marTop w:val="0"/>
      <w:marBottom w:val="0"/>
      <w:divBdr>
        <w:top w:val="none" w:sz="0" w:space="0" w:color="auto"/>
        <w:left w:val="none" w:sz="0" w:space="0" w:color="auto"/>
        <w:bottom w:val="none" w:sz="0" w:space="0" w:color="auto"/>
        <w:right w:val="none" w:sz="0" w:space="0" w:color="auto"/>
      </w:divBdr>
    </w:div>
    <w:div w:id="1169831331">
      <w:bodyDiv w:val="1"/>
      <w:marLeft w:val="0"/>
      <w:marRight w:val="0"/>
      <w:marTop w:val="0"/>
      <w:marBottom w:val="0"/>
      <w:divBdr>
        <w:top w:val="none" w:sz="0" w:space="0" w:color="auto"/>
        <w:left w:val="none" w:sz="0" w:space="0" w:color="auto"/>
        <w:bottom w:val="none" w:sz="0" w:space="0" w:color="auto"/>
        <w:right w:val="none" w:sz="0" w:space="0" w:color="auto"/>
      </w:divBdr>
    </w:div>
    <w:div w:id="1169908760">
      <w:bodyDiv w:val="1"/>
      <w:marLeft w:val="0"/>
      <w:marRight w:val="0"/>
      <w:marTop w:val="0"/>
      <w:marBottom w:val="0"/>
      <w:divBdr>
        <w:top w:val="none" w:sz="0" w:space="0" w:color="auto"/>
        <w:left w:val="none" w:sz="0" w:space="0" w:color="auto"/>
        <w:bottom w:val="none" w:sz="0" w:space="0" w:color="auto"/>
        <w:right w:val="none" w:sz="0" w:space="0" w:color="auto"/>
      </w:divBdr>
    </w:div>
    <w:div w:id="1170019704">
      <w:bodyDiv w:val="1"/>
      <w:marLeft w:val="0"/>
      <w:marRight w:val="0"/>
      <w:marTop w:val="0"/>
      <w:marBottom w:val="0"/>
      <w:divBdr>
        <w:top w:val="none" w:sz="0" w:space="0" w:color="auto"/>
        <w:left w:val="none" w:sz="0" w:space="0" w:color="auto"/>
        <w:bottom w:val="none" w:sz="0" w:space="0" w:color="auto"/>
        <w:right w:val="none" w:sz="0" w:space="0" w:color="auto"/>
      </w:divBdr>
    </w:div>
    <w:div w:id="1170825293">
      <w:bodyDiv w:val="1"/>
      <w:marLeft w:val="0"/>
      <w:marRight w:val="0"/>
      <w:marTop w:val="0"/>
      <w:marBottom w:val="0"/>
      <w:divBdr>
        <w:top w:val="none" w:sz="0" w:space="0" w:color="auto"/>
        <w:left w:val="none" w:sz="0" w:space="0" w:color="auto"/>
        <w:bottom w:val="none" w:sz="0" w:space="0" w:color="auto"/>
        <w:right w:val="none" w:sz="0" w:space="0" w:color="auto"/>
      </w:divBdr>
    </w:div>
    <w:div w:id="1190144355">
      <w:bodyDiv w:val="1"/>
      <w:marLeft w:val="0"/>
      <w:marRight w:val="0"/>
      <w:marTop w:val="0"/>
      <w:marBottom w:val="0"/>
      <w:divBdr>
        <w:top w:val="none" w:sz="0" w:space="0" w:color="auto"/>
        <w:left w:val="none" w:sz="0" w:space="0" w:color="auto"/>
        <w:bottom w:val="none" w:sz="0" w:space="0" w:color="auto"/>
        <w:right w:val="none" w:sz="0" w:space="0" w:color="auto"/>
      </w:divBdr>
    </w:div>
    <w:div w:id="1190408105">
      <w:bodyDiv w:val="1"/>
      <w:marLeft w:val="0"/>
      <w:marRight w:val="0"/>
      <w:marTop w:val="0"/>
      <w:marBottom w:val="0"/>
      <w:divBdr>
        <w:top w:val="none" w:sz="0" w:space="0" w:color="auto"/>
        <w:left w:val="none" w:sz="0" w:space="0" w:color="auto"/>
        <w:bottom w:val="none" w:sz="0" w:space="0" w:color="auto"/>
        <w:right w:val="none" w:sz="0" w:space="0" w:color="auto"/>
      </w:divBdr>
    </w:div>
    <w:div w:id="1190873404">
      <w:bodyDiv w:val="1"/>
      <w:marLeft w:val="0"/>
      <w:marRight w:val="0"/>
      <w:marTop w:val="0"/>
      <w:marBottom w:val="0"/>
      <w:divBdr>
        <w:top w:val="none" w:sz="0" w:space="0" w:color="auto"/>
        <w:left w:val="none" w:sz="0" w:space="0" w:color="auto"/>
        <w:bottom w:val="none" w:sz="0" w:space="0" w:color="auto"/>
        <w:right w:val="none" w:sz="0" w:space="0" w:color="auto"/>
      </w:divBdr>
    </w:div>
    <w:div w:id="1199005224">
      <w:bodyDiv w:val="1"/>
      <w:marLeft w:val="0"/>
      <w:marRight w:val="0"/>
      <w:marTop w:val="0"/>
      <w:marBottom w:val="0"/>
      <w:divBdr>
        <w:top w:val="none" w:sz="0" w:space="0" w:color="auto"/>
        <w:left w:val="none" w:sz="0" w:space="0" w:color="auto"/>
        <w:bottom w:val="none" w:sz="0" w:space="0" w:color="auto"/>
        <w:right w:val="none" w:sz="0" w:space="0" w:color="auto"/>
      </w:divBdr>
    </w:div>
    <w:div w:id="1202666338">
      <w:bodyDiv w:val="1"/>
      <w:marLeft w:val="0"/>
      <w:marRight w:val="0"/>
      <w:marTop w:val="0"/>
      <w:marBottom w:val="0"/>
      <w:divBdr>
        <w:top w:val="none" w:sz="0" w:space="0" w:color="auto"/>
        <w:left w:val="none" w:sz="0" w:space="0" w:color="auto"/>
        <w:bottom w:val="none" w:sz="0" w:space="0" w:color="auto"/>
        <w:right w:val="none" w:sz="0" w:space="0" w:color="auto"/>
      </w:divBdr>
    </w:div>
    <w:div w:id="1209493888">
      <w:bodyDiv w:val="1"/>
      <w:marLeft w:val="0"/>
      <w:marRight w:val="0"/>
      <w:marTop w:val="0"/>
      <w:marBottom w:val="0"/>
      <w:divBdr>
        <w:top w:val="none" w:sz="0" w:space="0" w:color="auto"/>
        <w:left w:val="none" w:sz="0" w:space="0" w:color="auto"/>
        <w:bottom w:val="none" w:sz="0" w:space="0" w:color="auto"/>
        <w:right w:val="none" w:sz="0" w:space="0" w:color="auto"/>
      </w:divBdr>
    </w:div>
    <w:div w:id="1210410054">
      <w:bodyDiv w:val="1"/>
      <w:marLeft w:val="0"/>
      <w:marRight w:val="0"/>
      <w:marTop w:val="0"/>
      <w:marBottom w:val="0"/>
      <w:divBdr>
        <w:top w:val="none" w:sz="0" w:space="0" w:color="auto"/>
        <w:left w:val="none" w:sz="0" w:space="0" w:color="auto"/>
        <w:bottom w:val="none" w:sz="0" w:space="0" w:color="auto"/>
        <w:right w:val="none" w:sz="0" w:space="0" w:color="auto"/>
      </w:divBdr>
    </w:div>
    <w:div w:id="1211260097">
      <w:bodyDiv w:val="1"/>
      <w:marLeft w:val="0"/>
      <w:marRight w:val="0"/>
      <w:marTop w:val="0"/>
      <w:marBottom w:val="0"/>
      <w:divBdr>
        <w:top w:val="none" w:sz="0" w:space="0" w:color="auto"/>
        <w:left w:val="none" w:sz="0" w:space="0" w:color="auto"/>
        <w:bottom w:val="none" w:sz="0" w:space="0" w:color="auto"/>
        <w:right w:val="none" w:sz="0" w:space="0" w:color="auto"/>
      </w:divBdr>
    </w:div>
    <w:div w:id="1217080988">
      <w:bodyDiv w:val="1"/>
      <w:marLeft w:val="0"/>
      <w:marRight w:val="0"/>
      <w:marTop w:val="0"/>
      <w:marBottom w:val="0"/>
      <w:divBdr>
        <w:top w:val="none" w:sz="0" w:space="0" w:color="auto"/>
        <w:left w:val="none" w:sz="0" w:space="0" w:color="auto"/>
        <w:bottom w:val="none" w:sz="0" w:space="0" w:color="auto"/>
        <w:right w:val="none" w:sz="0" w:space="0" w:color="auto"/>
      </w:divBdr>
    </w:div>
    <w:div w:id="1220022525">
      <w:bodyDiv w:val="1"/>
      <w:marLeft w:val="0"/>
      <w:marRight w:val="0"/>
      <w:marTop w:val="0"/>
      <w:marBottom w:val="0"/>
      <w:divBdr>
        <w:top w:val="none" w:sz="0" w:space="0" w:color="auto"/>
        <w:left w:val="none" w:sz="0" w:space="0" w:color="auto"/>
        <w:bottom w:val="none" w:sz="0" w:space="0" w:color="auto"/>
        <w:right w:val="none" w:sz="0" w:space="0" w:color="auto"/>
      </w:divBdr>
    </w:div>
    <w:div w:id="1222060938">
      <w:bodyDiv w:val="1"/>
      <w:marLeft w:val="0"/>
      <w:marRight w:val="0"/>
      <w:marTop w:val="0"/>
      <w:marBottom w:val="0"/>
      <w:divBdr>
        <w:top w:val="none" w:sz="0" w:space="0" w:color="auto"/>
        <w:left w:val="none" w:sz="0" w:space="0" w:color="auto"/>
        <w:bottom w:val="none" w:sz="0" w:space="0" w:color="auto"/>
        <w:right w:val="none" w:sz="0" w:space="0" w:color="auto"/>
      </w:divBdr>
    </w:div>
    <w:div w:id="1222667492">
      <w:bodyDiv w:val="1"/>
      <w:marLeft w:val="0"/>
      <w:marRight w:val="0"/>
      <w:marTop w:val="0"/>
      <w:marBottom w:val="0"/>
      <w:divBdr>
        <w:top w:val="none" w:sz="0" w:space="0" w:color="auto"/>
        <w:left w:val="none" w:sz="0" w:space="0" w:color="auto"/>
        <w:bottom w:val="none" w:sz="0" w:space="0" w:color="auto"/>
        <w:right w:val="none" w:sz="0" w:space="0" w:color="auto"/>
      </w:divBdr>
    </w:div>
    <w:div w:id="1223061370">
      <w:bodyDiv w:val="1"/>
      <w:marLeft w:val="0"/>
      <w:marRight w:val="0"/>
      <w:marTop w:val="0"/>
      <w:marBottom w:val="0"/>
      <w:divBdr>
        <w:top w:val="none" w:sz="0" w:space="0" w:color="auto"/>
        <w:left w:val="none" w:sz="0" w:space="0" w:color="auto"/>
        <w:bottom w:val="none" w:sz="0" w:space="0" w:color="auto"/>
        <w:right w:val="none" w:sz="0" w:space="0" w:color="auto"/>
      </w:divBdr>
    </w:div>
    <w:div w:id="1226066249">
      <w:bodyDiv w:val="1"/>
      <w:marLeft w:val="0"/>
      <w:marRight w:val="0"/>
      <w:marTop w:val="0"/>
      <w:marBottom w:val="0"/>
      <w:divBdr>
        <w:top w:val="none" w:sz="0" w:space="0" w:color="auto"/>
        <w:left w:val="none" w:sz="0" w:space="0" w:color="auto"/>
        <w:bottom w:val="none" w:sz="0" w:space="0" w:color="auto"/>
        <w:right w:val="none" w:sz="0" w:space="0" w:color="auto"/>
      </w:divBdr>
    </w:div>
    <w:div w:id="1232039864">
      <w:bodyDiv w:val="1"/>
      <w:marLeft w:val="0"/>
      <w:marRight w:val="0"/>
      <w:marTop w:val="0"/>
      <w:marBottom w:val="0"/>
      <w:divBdr>
        <w:top w:val="none" w:sz="0" w:space="0" w:color="auto"/>
        <w:left w:val="none" w:sz="0" w:space="0" w:color="auto"/>
        <w:bottom w:val="none" w:sz="0" w:space="0" w:color="auto"/>
        <w:right w:val="none" w:sz="0" w:space="0" w:color="auto"/>
      </w:divBdr>
    </w:div>
    <w:div w:id="1232227357">
      <w:bodyDiv w:val="1"/>
      <w:marLeft w:val="0"/>
      <w:marRight w:val="0"/>
      <w:marTop w:val="0"/>
      <w:marBottom w:val="0"/>
      <w:divBdr>
        <w:top w:val="none" w:sz="0" w:space="0" w:color="auto"/>
        <w:left w:val="none" w:sz="0" w:space="0" w:color="auto"/>
        <w:bottom w:val="none" w:sz="0" w:space="0" w:color="auto"/>
        <w:right w:val="none" w:sz="0" w:space="0" w:color="auto"/>
      </w:divBdr>
    </w:div>
    <w:div w:id="1237517619">
      <w:bodyDiv w:val="1"/>
      <w:marLeft w:val="0"/>
      <w:marRight w:val="0"/>
      <w:marTop w:val="0"/>
      <w:marBottom w:val="0"/>
      <w:divBdr>
        <w:top w:val="none" w:sz="0" w:space="0" w:color="auto"/>
        <w:left w:val="none" w:sz="0" w:space="0" w:color="auto"/>
        <w:bottom w:val="none" w:sz="0" w:space="0" w:color="auto"/>
        <w:right w:val="none" w:sz="0" w:space="0" w:color="auto"/>
      </w:divBdr>
    </w:div>
    <w:div w:id="1238900927">
      <w:bodyDiv w:val="1"/>
      <w:marLeft w:val="0"/>
      <w:marRight w:val="0"/>
      <w:marTop w:val="0"/>
      <w:marBottom w:val="0"/>
      <w:divBdr>
        <w:top w:val="none" w:sz="0" w:space="0" w:color="auto"/>
        <w:left w:val="none" w:sz="0" w:space="0" w:color="auto"/>
        <w:bottom w:val="none" w:sz="0" w:space="0" w:color="auto"/>
        <w:right w:val="none" w:sz="0" w:space="0" w:color="auto"/>
      </w:divBdr>
    </w:div>
    <w:div w:id="1245453345">
      <w:bodyDiv w:val="1"/>
      <w:marLeft w:val="0"/>
      <w:marRight w:val="0"/>
      <w:marTop w:val="0"/>
      <w:marBottom w:val="0"/>
      <w:divBdr>
        <w:top w:val="none" w:sz="0" w:space="0" w:color="auto"/>
        <w:left w:val="none" w:sz="0" w:space="0" w:color="auto"/>
        <w:bottom w:val="none" w:sz="0" w:space="0" w:color="auto"/>
        <w:right w:val="none" w:sz="0" w:space="0" w:color="auto"/>
      </w:divBdr>
    </w:div>
    <w:div w:id="1245609444">
      <w:bodyDiv w:val="1"/>
      <w:marLeft w:val="0"/>
      <w:marRight w:val="0"/>
      <w:marTop w:val="0"/>
      <w:marBottom w:val="0"/>
      <w:divBdr>
        <w:top w:val="none" w:sz="0" w:space="0" w:color="auto"/>
        <w:left w:val="none" w:sz="0" w:space="0" w:color="auto"/>
        <w:bottom w:val="none" w:sz="0" w:space="0" w:color="auto"/>
        <w:right w:val="none" w:sz="0" w:space="0" w:color="auto"/>
      </w:divBdr>
    </w:div>
    <w:div w:id="1248731195">
      <w:bodyDiv w:val="1"/>
      <w:marLeft w:val="0"/>
      <w:marRight w:val="0"/>
      <w:marTop w:val="0"/>
      <w:marBottom w:val="0"/>
      <w:divBdr>
        <w:top w:val="none" w:sz="0" w:space="0" w:color="auto"/>
        <w:left w:val="none" w:sz="0" w:space="0" w:color="auto"/>
        <w:bottom w:val="none" w:sz="0" w:space="0" w:color="auto"/>
        <w:right w:val="none" w:sz="0" w:space="0" w:color="auto"/>
      </w:divBdr>
    </w:div>
    <w:div w:id="1249995047">
      <w:bodyDiv w:val="1"/>
      <w:marLeft w:val="0"/>
      <w:marRight w:val="0"/>
      <w:marTop w:val="0"/>
      <w:marBottom w:val="0"/>
      <w:divBdr>
        <w:top w:val="none" w:sz="0" w:space="0" w:color="auto"/>
        <w:left w:val="none" w:sz="0" w:space="0" w:color="auto"/>
        <w:bottom w:val="none" w:sz="0" w:space="0" w:color="auto"/>
        <w:right w:val="none" w:sz="0" w:space="0" w:color="auto"/>
      </w:divBdr>
    </w:div>
    <w:div w:id="1251431032">
      <w:bodyDiv w:val="1"/>
      <w:marLeft w:val="0"/>
      <w:marRight w:val="0"/>
      <w:marTop w:val="0"/>
      <w:marBottom w:val="0"/>
      <w:divBdr>
        <w:top w:val="none" w:sz="0" w:space="0" w:color="auto"/>
        <w:left w:val="none" w:sz="0" w:space="0" w:color="auto"/>
        <w:bottom w:val="none" w:sz="0" w:space="0" w:color="auto"/>
        <w:right w:val="none" w:sz="0" w:space="0" w:color="auto"/>
      </w:divBdr>
    </w:div>
    <w:div w:id="1252474579">
      <w:bodyDiv w:val="1"/>
      <w:marLeft w:val="0"/>
      <w:marRight w:val="0"/>
      <w:marTop w:val="0"/>
      <w:marBottom w:val="0"/>
      <w:divBdr>
        <w:top w:val="none" w:sz="0" w:space="0" w:color="auto"/>
        <w:left w:val="none" w:sz="0" w:space="0" w:color="auto"/>
        <w:bottom w:val="none" w:sz="0" w:space="0" w:color="auto"/>
        <w:right w:val="none" w:sz="0" w:space="0" w:color="auto"/>
      </w:divBdr>
    </w:div>
    <w:div w:id="1258515886">
      <w:bodyDiv w:val="1"/>
      <w:marLeft w:val="0"/>
      <w:marRight w:val="0"/>
      <w:marTop w:val="0"/>
      <w:marBottom w:val="0"/>
      <w:divBdr>
        <w:top w:val="none" w:sz="0" w:space="0" w:color="auto"/>
        <w:left w:val="none" w:sz="0" w:space="0" w:color="auto"/>
        <w:bottom w:val="none" w:sz="0" w:space="0" w:color="auto"/>
        <w:right w:val="none" w:sz="0" w:space="0" w:color="auto"/>
      </w:divBdr>
    </w:div>
    <w:div w:id="1259752668">
      <w:bodyDiv w:val="1"/>
      <w:marLeft w:val="0"/>
      <w:marRight w:val="0"/>
      <w:marTop w:val="0"/>
      <w:marBottom w:val="0"/>
      <w:divBdr>
        <w:top w:val="none" w:sz="0" w:space="0" w:color="auto"/>
        <w:left w:val="none" w:sz="0" w:space="0" w:color="auto"/>
        <w:bottom w:val="none" w:sz="0" w:space="0" w:color="auto"/>
        <w:right w:val="none" w:sz="0" w:space="0" w:color="auto"/>
      </w:divBdr>
    </w:div>
    <w:div w:id="1260522482">
      <w:bodyDiv w:val="1"/>
      <w:marLeft w:val="0"/>
      <w:marRight w:val="0"/>
      <w:marTop w:val="0"/>
      <w:marBottom w:val="0"/>
      <w:divBdr>
        <w:top w:val="none" w:sz="0" w:space="0" w:color="auto"/>
        <w:left w:val="none" w:sz="0" w:space="0" w:color="auto"/>
        <w:bottom w:val="none" w:sz="0" w:space="0" w:color="auto"/>
        <w:right w:val="none" w:sz="0" w:space="0" w:color="auto"/>
      </w:divBdr>
    </w:div>
    <w:div w:id="1263565101">
      <w:bodyDiv w:val="1"/>
      <w:marLeft w:val="0"/>
      <w:marRight w:val="0"/>
      <w:marTop w:val="0"/>
      <w:marBottom w:val="0"/>
      <w:divBdr>
        <w:top w:val="none" w:sz="0" w:space="0" w:color="auto"/>
        <w:left w:val="none" w:sz="0" w:space="0" w:color="auto"/>
        <w:bottom w:val="none" w:sz="0" w:space="0" w:color="auto"/>
        <w:right w:val="none" w:sz="0" w:space="0" w:color="auto"/>
      </w:divBdr>
    </w:div>
    <w:div w:id="1265531629">
      <w:bodyDiv w:val="1"/>
      <w:marLeft w:val="0"/>
      <w:marRight w:val="0"/>
      <w:marTop w:val="0"/>
      <w:marBottom w:val="0"/>
      <w:divBdr>
        <w:top w:val="none" w:sz="0" w:space="0" w:color="auto"/>
        <w:left w:val="none" w:sz="0" w:space="0" w:color="auto"/>
        <w:bottom w:val="none" w:sz="0" w:space="0" w:color="auto"/>
        <w:right w:val="none" w:sz="0" w:space="0" w:color="auto"/>
      </w:divBdr>
    </w:div>
    <w:div w:id="1282498401">
      <w:bodyDiv w:val="1"/>
      <w:marLeft w:val="0"/>
      <w:marRight w:val="0"/>
      <w:marTop w:val="0"/>
      <w:marBottom w:val="0"/>
      <w:divBdr>
        <w:top w:val="none" w:sz="0" w:space="0" w:color="auto"/>
        <w:left w:val="none" w:sz="0" w:space="0" w:color="auto"/>
        <w:bottom w:val="none" w:sz="0" w:space="0" w:color="auto"/>
        <w:right w:val="none" w:sz="0" w:space="0" w:color="auto"/>
      </w:divBdr>
    </w:div>
    <w:div w:id="1283734508">
      <w:bodyDiv w:val="1"/>
      <w:marLeft w:val="0"/>
      <w:marRight w:val="0"/>
      <w:marTop w:val="0"/>
      <w:marBottom w:val="0"/>
      <w:divBdr>
        <w:top w:val="none" w:sz="0" w:space="0" w:color="auto"/>
        <w:left w:val="none" w:sz="0" w:space="0" w:color="auto"/>
        <w:bottom w:val="none" w:sz="0" w:space="0" w:color="auto"/>
        <w:right w:val="none" w:sz="0" w:space="0" w:color="auto"/>
      </w:divBdr>
    </w:div>
    <w:div w:id="1284120092">
      <w:bodyDiv w:val="1"/>
      <w:marLeft w:val="0"/>
      <w:marRight w:val="0"/>
      <w:marTop w:val="0"/>
      <w:marBottom w:val="0"/>
      <w:divBdr>
        <w:top w:val="none" w:sz="0" w:space="0" w:color="auto"/>
        <w:left w:val="none" w:sz="0" w:space="0" w:color="auto"/>
        <w:bottom w:val="none" w:sz="0" w:space="0" w:color="auto"/>
        <w:right w:val="none" w:sz="0" w:space="0" w:color="auto"/>
      </w:divBdr>
    </w:div>
    <w:div w:id="1284968068">
      <w:bodyDiv w:val="1"/>
      <w:marLeft w:val="0"/>
      <w:marRight w:val="0"/>
      <w:marTop w:val="0"/>
      <w:marBottom w:val="0"/>
      <w:divBdr>
        <w:top w:val="none" w:sz="0" w:space="0" w:color="auto"/>
        <w:left w:val="none" w:sz="0" w:space="0" w:color="auto"/>
        <w:bottom w:val="none" w:sz="0" w:space="0" w:color="auto"/>
        <w:right w:val="none" w:sz="0" w:space="0" w:color="auto"/>
      </w:divBdr>
    </w:div>
    <w:div w:id="1287853197">
      <w:bodyDiv w:val="1"/>
      <w:marLeft w:val="0"/>
      <w:marRight w:val="0"/>
      <w:marTop w:val="0"/>
      <w:marBottom w:val="0"/>
      <w:divBdr>
        <w:top w:val="none" w:sz="0" w:space="0" w:color="auto"/>
        <w:left w:val="none" w:sz="0" w:space="0" w:color="auto"/>
        <w:bottom w:val="none" w:sz="0" w:space="0" w:color="auto"/>
        <w:right w:val="none" w:sz="0" w:space="0" w:color="auto"/>
      </w:divBdr>
    </w:div>
    <w:div w:id="1287927485">
      <w:bodyDiv w:val="1"/>
      <w:marLeft w:val="0"/>
      <w:marRight w:val="0"/>
      <w:marTop w:val="0"/>
      <w:marBottom w:val="0"/>
      <w:divBdr>
        <w:top w:val="none" w:sz="0" w:space="0" w:color="auto"/>
        <w:left w:val="none" w:sz="0" w:space="0" w:color="auto"/>
        <w:bottom w:val="none" w:sz="0" w:space="0" w:color="auto"/>
        <w:right w:val="none" w:sz="0" w:space="0" w:color="auto"/>
      </w:divBdr>
    </w:div>
    <w:div w:id="1293370129">
      <w:bodyDiv w:val="1"/>
      <w:marLeft w:val="0"/>
      <w:marRight w:val="0"/>
      <w:marTop w:val="0"/>
      <w:marBottom w:val="0"/>
      <w:divBdr>
        <w:top w:val="none" w:sz="0" w:space="0" w:color="auto"/>
        <w:left w:val="none" w:sz="0" w:space="0" w:color="auto"/>
        <w:bottom w:val="none" w:sz="0" w:space="0" w:color="auto"/>
        <w:right w:val="none" w:sz="0" w:space="0" w:color="auto"/>
      </w:divBdr>
    </w:div>
    <w:div w:id="1301303062">
      <w:bodyDiv w:val="1"/>
      <w:marLeft w:val="0"/>
      <w:marRight w:val="0"/>
      <w:marTop w:val="0"/>
      <w:marBottom w:val="0"/>
      <w:divBdr>
        <w:top w:val="none" w:sz="0" w:space="0" w:color="auto"/>
        <w:left w:val="none" w:sz="0" w:space="0" w:color="auto"/>
        <w:bottom w:val="none" w:sz="0" w:space="0" w:color="auto"/>
        <w:right w:val="none" w:sz="0" w:space="0" w:color="auto"/>
      </w:divBdr>
    </w:div>
    <w:div w:id="1305430030">
      <w:bodyDiv w:val="1"/>
      <w:marLeft w:val="0"/>
      <w:marRight w:val="0"/>
      <w:marTop w:val="0"/>
      <w:marBottom w:val="0"/>
      <w:divBdr>
        <w:top w:val="none" w:sz="0" w:space="0" w:color="auto"/>
        <w:left w:val="none" w:sz="0" w:space="0" w:color="auto"/>
        <w:bottom w:val="none" w:sz="0" w:space="0" w:color="auto"/>
        <w:right w:val="none" w:sz="0" w:space="0" w:color="auto"/>
      </w:divBdr>
    </w:div>
    <w:div w:id="1305813993">
      <w:bodyDiv w:val="1"/>
      <w:marLeft w:val="0"/>
      <w:marRight w:val="0"/>
      <w:marTop w:val="0"/>
      <w:marBottom w:val="0"/>
      <w:divBdr>
        <w:top w:val="none" w:sz="0" w:space="0" w:color="auto"/>
        <w:left w:val="none" w:sz="0" w:space="0" w:color="auto"/>
        <w:bottom w:val="none" w:sz="0" w:space="0" w:color="auto"/>
        <w:right w:val="none" w:sz="0" w:space="0" w:color="auto"/>
      </w:divBdr>
      <w:divsChild>
        <w:div w:id="173039140">
          <w:marLeft w:val="0"/>
          <w:marRight w:val="0"/>
          <w:marTop w:val="0"/>
          <w:marBottom w:val="0"/>
          <w:divBdr>
            <w:top w:val="none" w:sz="0" w:space="0" w:color="auto"/>
            <w:left w:val="none" w:sz="0" w:space="0" w:color="auto"/>
            <w:bottom w:val="none" w:sz="0" w:space="0" w:color="auto"/>
            <w:right w:val="none" w:sz="0" w:space="0" w:color="auto"/>
          </w:divBdr>
          <w:divsChild>
            <w:div w:id="693459244">
              <w:marLeft w:val="0"/>
              <w:marRight w:val="0"/>
              <w:marTop w:val="0"/>
              <w:marBottom w:val="0"/>
              <w:divBdr>
                <w:top w:val="none" w:sz="0" w:space="0" w:color="auto"/>
                <w:left w:val="none" w:sz="0" w:space="0" w:color="auto"/>
                <w:bottom w:val="none" w:sz="0" w:space="0" w:color="auto"/>
                <w:right w:val="none" w:sz="0" w:space="0" w:color="auto"/>
              </w:divBdr>
              <w:divsChild>
                <w:div w:id="723915251">
                  <w:marLeft w:val="-225"/>
                  <w:marRight w:val="-225"/>
                  <w:marTop w:val="0"/>
                  <w:marBottom w:val="0"/>
                  <w:divBdr>
                    <w:top w:val="none" w:sz="0" w:space="0" w:color="auto"/>
                    <w:left w:val="none" w:sz="0" w:space="0" w:color="auto"/>
                    <w:bottom w:val="none" w:sz="0" w:space="0" w:color="auto"/>
                    <w:right w:val="none" w:sz="0" w:space="0" w:color="auto"/>
                  </w:divBdr>
                  <w:divsChild>
                    <w:div w:id="64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88498">
      <w:bodyDiv w:val="1"/>
      <w:marLeft w:val="0"/>
      <w:marRight w:val="0"/>
      <w:marTop w:val="0"/>
      <w:marBottom w:val="0"/>
      <w:divBdr>
        <w:top w:val="none" w:sz="0" w:space="0" w:color="auto"/>
        <w:left w:val="none" w:sz="0" w:space="0" w:color="auto"/>
        <w:bottom w:val="none" w:sz="0" w:space="0" w:color="auto"/>
        <w:right w:val="none" w:sz="0" w:space="0" w:color="auto"/>
      </w:divBdr>
    </w:div>
    <w:div w:id="1313021654">
      <w:bodyDiv w:val="1"/>
      <w:marLeft w:val="0"/>
      <w:marRight w:val="0"/>
      <w:marTop w:val="0"/>
      <w:marBottom w:val="0"/>
      <w:divBdr>
        <w:top w:val="none" w:sz="0" w:space="0" w:color="auto"/>
        <w:left w:val="none" w:sz="0" w:space="0" w:color="auto"/>
        <w:bottom w:val="none" w:sz="0" w:space="0" w:color="auto"/>
        <w:right w:val="none" w:sz="0" w:space="0" w:color="auto"/>
      </w:divBdr>
    </w:div>
    <w:div w:id="1313604545">
      <w:bodyDiv w:val="1"/>
      <w:marLeft w:val="0"/>
      <w:marRight w:val="0"/>
      <w:marTop w:val="0"/>
      <w:marBottom w:val="0"/>
      <w:divBdr>
        <w:top w:val="none" w:sz="0" w:space="0" w:color="auto"/>
        <w:left w:val="none" w:sz="0" w:space="0" w:color="auto"/>
        <w:bottom w:val="none" w:sz="0" w:space="0" w:color="auto"/>
        <w:right w:val="none" w:sz="0" w:space="0" w:color="auto"/>
      </w:divBdr>
    </w:div>
    <w:div w:id="1315259517">
      <w:bodyDiv w:val="1"/>
      <w:marLeft w:val="0"/>
      <w:marRight w:val="0"/>
      <w:marTop w:val="0"/>
      <w:marBottom w:val="0"/>
      <w:divBdr>
        <w:top w:val="none" w:sz="0" w:space="0" w:color="auto"/>
        <w:left w:val="none" w:sz="0" w:space="0" w:color="auto"/>
        <w:bottom w:val="none" w:sz="0" w:space="0" w:color="auto"/>
        <w:right w:val="none" w:sz="0" w:space="0" w:color="auto"/>
      </w:divBdr>
    </w:div>
    <w:div w:id="1327398488">
      <w:bodyDiv w:val="1"/>
      <w:marLeft w:val="0"/>
      <w:marRight w:val="0"/>
      <w:marTop w:val="0"/>
      <w:marBottom w:val="0"/>
      <w:divBdr>
        <w:top w:val="none" w:sz="0" w:space="0" w:color="auto"/>
        <w:left w:val="none" w:sz="0" w:space="0" w:color="auto"/>
        <w:bottom w:val="none" w:sz="0" w:space="0" w:color="auto"/>
        <w:right w:val="none" w:sz="0" w:space="0" w:color="auto"/>
      </w:divBdr>
    </w:div>
    <w:div w:id="1328483703">
      <w:bodyDiv w:val="1"/>
      <w:marLeft w:val="0"/>
      <w:marRight w:val="0"/>
      <w:marTop w:val="0"/>
      <w:marBottom w:val="0"/>
      <w:divBdr>
        <w:top w:val="none" w:sz="0" w:space="0" w:color="auto"/>
        <w:left w:val="none" w:sz="0" w:space="0" w:color="auto"/>
        <w:bottom w:val="none" w:sz="0" w:space="0" w:color="auto"/>
        <w:right w:val="none" w:sz="0" w:space="0" w:color="auto"/>
      </w:divBdr>
    </w:div>
    <w:div w:id="1331448809">
      <w:bodyDiv w:val="1"/>
      <w:marLeft w:val="0"/>
      <w:marRight w:val="0"/>
      <w:marTop w:val="0"/>
      <w:marBottom w:val="0"/>
      <w:divBdr>
        <w:top w:val="none" w:sz="0" w:space="0" w:color="auto"/>
        <w:left w:val="none" w:sz="0" w:space="0" w:color="auto"/>
        <w:bottom w:val="none" w:sz="0" w:space="0" w:color="auto"/>
        <w:right w:val="none" w:sz="0" w:space="0" w:color="auto"/>
      </w:divBdr>
    </w:div>
    <w:div w:id="1342776753">
      <w:bodyDiv w:val="1"/>
      <w:marLeft w:val="0"/>
      <w:marRight w:val="0"/>
      <w:marTop w:val="0"/>
      <w:marBottom w:val="0"/>
      <w:divBdr>
        <w:top w:val="none" w:sz="0" w:space="0" w:color="auto"/>
        <w:left w:val="none" w:sz="0" w:space="0" w:color="auto"/>
        <w:bottom w:val="none" w:sz="0" w:space="0" w:color="auto"/>
        <w:right w:val="none" w:sz="0" w:space="0" w:color="auto"/>
      </w:divBdr>
    </w:div>
    <w:div w:id="1343818315">
      <w:bodyDiv w:val="1"/>
      <w:marLeft w:val="0"/>
      <w:marRight w:val="0"/>
      <w:marTop w:val="0"/>
      <w:marBottom w:val="0"/>
      <w:divBdr>
        <w:top w:val="none" w:sz="0" w:space="0" w:color="auto"/>
        <w:left w:val="none" w:sz="0" w:space="0" w:color="auto"/>
        <w:bottom w:val="none" w:sz="0" w:space="0" w:color="auto"/>
        <w:right w:val="none" w:sz="0" w:space="0" w:color="auto"/>
      </w:divBdr>
    </w:div>
    <w:div w:id="1345398448">
      <w:bodyDiv w:val="1"/>
      <w:marLeft w:val="0"/>
      <w:marRight w:val="0"/>
      <w:marTop w:val="0"/>
      <w:marBottom w:val="0"/>
      <w:divBdr>
        <w:top w:val="none" w:sz="0" w:space="0" w:color="auto"/>
        <w:left w:val="none" w:sz="0" w:space="0" w:color="auto"/>
        <w:bottom w:val="none" w:sz="0" w:space="0" w:color="auto"/>
        <w:right w:val="none" w:sz="0" w:space="0" w:color="auto"/>
      </w:divBdr>
    </w:div>
    <w:div w:id="1348093664">
      <w:bodyDiv w:val="1"/>
      <w:marLeft w:val="0"/>
      <w:marRight w:val="0"/>
      <w:marTop w:val="0"/>
      <w:marBottom w:val="0"/>
      <w:divBdr>
        <w:top w:val="none" w:sz="0" w:space="0" w:color="auto"/>
        <w:left w:val="none" w:sz="0" w:space="0" w:color="auto"/>
        <w:bottom w:val="none" w:sz="0" w:space="0" w:color="auto"/>
        <w:right w:val="none" w:sz="0" w:space="0" w:color="auto"/>
      </w:divBdr>
    </w:div>
    <w:div w:id="1351373744">
      <w:bodyDiv w:val="1"/>
      <w:marLeft w:val="0"/>
      <w:marRight w:val="0"/>
      <w:marTop w:val="0"/>
      <w:marBottom w:val="0"/>
      <w:divBdr>
        <w:top w:val="none" w:sz="0" w:space="0" w:color="auto"/>
        <w:left w:val="none" w:sz="0" w:space="0" w:color="auto"/>
        <w:bottom w:val="none" w:sz="0" w:space="0" w:color="auto"/>
        <w:right w:val="none" w:sz="0" w:space="0" w:color="auto"/>
      </w:divBdr>
    </w:div>
    <w:div w:id="1354308264">
      <w:bodyDiv w:val="1"/>
      <w:marLeft w:val="0"/>
      <w:marRight w:val="0"/>
      <w:marTop w:val="0"/>
      <w:marBottom w:val="0"/>
      <w:divBdr>
        <w:top w:val="none" w:sz="0" w:space="0" w:color="auto"/>
        <w:left w:val="none" w:sz="0" w:space="0" w:color="auto"/>
        <w:bottom w:val="none" w:sz="0" w:space="0" w:color="auto"/>
        <w:right w:val="none" w:sz="0" w:space="0" w:color="auto"/>
      </w:divBdr>
    </w:div>
    <w:div w:id="1356036364">
      <w:bodyDiv w:val="1"/>
      <w:marLeft w:val="0"/>
      <w:marRight w:val="0"/>
      <w:marTop w:val="0"/>
      <w:marBottom w:val="0"/>
      <w:divBdr>
        <w:top w:val="none" w:sz="0" w:space="0" w:color="auto"/>
        <w:left w:val="none" w:sz="0" w:space="0" w:color="auto"/>
        <w:bottom w:val="none" w:sz="0" w:space="0" w:color="auto"/>
        <w:right w:val="none" w:sz="0" w:space="0" w:color="auto"/>
      </w:divBdr>
    </w:div>
    <w:div w:id="1356154705">
      <w:bodyDiv w:val="1"/>
      <w:marLeft w:val="0"/>
      <w:marRight w:val="0"/>
      <w:marTop w:val="0"/>
      <w:marBottom w:val="0"/>
      <w:divBdr>
        <w:top w:val="none" w:sz="0" w:space="0" w:color="auto"/>
        <w:left w:val="none" w:sz="0" w:space="0" w:color="auto"/>
        <w:bottom w:val="none" w:sz="0" w:space="0" w:color="auto"/>
        <w:right w:val="none" w:sz="0" w:space="0" w:color="auto"/>
      </w:divBdr>
    </w:div>
    <w:div w:id="1356883007">
      <w:bodyDiv w:val="1"/>
      <w:marLeft w:val="0"/>
      <w:marRight w:val="0"/>
      <w:marTop w:val="0"/>
      <w:marBottom w:val="0"/>
      <w:divBdr>
        <w:top w:val="none" w:sz="0" w:space="0" w:color="auto"/>
        <w:left w:val="none" w:sz="0" w:space="0" w:color="auto"/>
        <w:bottom w:val="none" w:sz="0" w:space="0" w:color="auto"/>
        <w:right w:val="none" w:sz="0" w:space="0" w:color="auto"/>
      </w:divBdr>
    </w:div>
    <w:div w:id="1372069298">
      <w:bodyDiv w:val="1"/>
      <w:marLeft w:val="0"/>
      <w:marRight w:val="0"/>
      <w:marTop w:val="0"/>
      <w:marBottom w:val="0"/>
      <w:divBdr>
        <w:top w:val="none" w:sz="0" w:space="0" w:color="auto"/>
        <w:left w:val="none" w:sz="0" w:space="0" w:color="auto"/>
        <w:bottom w:val="none" w:sz="0" w:space="0" w:color="auto"/>
        <w:right w:val="none" w:sz="0" w:space="0" w:color="auto"/>
      </w:divBdr>
    </w:div>
    <w:div w:id="1373845308">
      <w:bodyDiv w:val="1"/>
      <w:marLeft w:val="0"/>
      <w:marRight w:val="0"/>
      <w:marTop w:val="0"/>
      <w:marBottom w:val="0"/>
      <w:divBdr>
        <w:top w:val="none" w:sz="0" w:space="0" w:color="auto"/>
        <w:left w:val="none" w:sz="0" w:space="0" w:color="auto"/>
        <w:bottom w:val="none" w:sz="0" w:space="0" w:color="auto"/>
        <w:right w:val="none" w:sz="0" w:space="0" w:color="auto"/>
      </w:divBdr>
    </w:div>
    <w:div w:id="1377510140">
      <w:bodyDiv w:val="1"/>
      <w:marLeft w:val="0"/>
      <w:marRight w:val="0"/>
      <w:marTop w:val="0"/>
      <w:marBottom w:val="0"/>
      <w:divBdr>
        <w:top w:val="none" w:sz="0" w:space="0" w:color="auto"/>
        <w:left w:val="none" w:sz="0" w:space="0" w:color="auto"/>
        <w:bottom w:val="none" w:sz="0" w:space="0" w:color="auto"/>
        <w:right w:val="none" w:sz="0" w:space="0" w:color="auto"/>
      </w:divBdr>
    </w:div>
    <w:div w:id="1378236778">
      <w:bodyDiv w:val="1"/>
      <w:marLeft w:val="0"/>
      <w:marRight w:val="0"/>
      <w:marTop w:val="0"/>
      <w:marBottom w:val="0"/>
      <w:divBdr>
        <w:top w:val="none" w:sz="0" w:space="0" w:color="auto"/>
        <w:left w:val="none" w:sz="0" w:space="0" w:color="auto"/>
        <w:bottom w:val="none" w:sz="0" w:space="0" w:color="auto"/>
        <w:right w:val="none" w:sz="0" w:space="0" w:color="auto"/>
      </w:divBdr>
    </w:div>
    <w:div w:id="1385904441">
      <w:bodyDiv w:val="1"/>
      <w:marLeft w:val="0"/>
      <w:marRight w:val="0"/>
      <w:marTop w:val="0"/>
      <w:marBottom w:val="0"/>
      <w:divBdr>
        <w:top w:val="none" w:sz="0" w:space="0" w:color="auto"/>
        <w:left w:val="none" w:sz="0" w:space="0" w:color="auto"/>
        <w:bottom w:val="none" w:sz="0" w:space="0" w:color="auto"/>
        <w:right w:val="none" w:sz="0" w:space="0" w:color="auto"/>
      </w:divBdr>
    </w:div>
    <w:div w:id="1390765823">
      <w:bodyDiv w:val="1"/>
      <w:marLeft w:val="0"/>
      <w:marRight w:val="0"/>
      <w:marTop w:val="0"/>
      <w:marBottom w:val="0"/>
      <w:divBdr>
        <w:top w:val="none" w:sz="0" w:space="0" w:color="auto"/>
        <w:left w:val="none" w:sz="0" w:space="0" w:color="auto"/>
        <w:bottom w:val="none" w:sz="0" w:space="0" w:color="auto"/>
        <w:right w:val="none" w:sz="0" w:space="0" w:color="auto"/>
      </w:divBdr>
    </w:div>
    <w:div w:id="1397705009">
      <w:bodyDiv w:val="1"/>
      <w:marLeft w:val="0"/>
      <w:marRight w:val="0"/>
      <w:marTop w:val="0"/>
      <w:marBottom w:val="0"/>
      <w:divBdr>
        <w:top w:val="none" w:sz="0" w:space="0" w:color="auto"/>
        <w:left w:val="none" w:sz="0" w:space="0" w:color="auto"/>
        <w:bottom w:val="none" w:sz="0" w:space="0" w:color="auto"/>
        <w:right w:val="none" w:sz="0" w:space="0" w:color="auto"/>
      </w:divBdr>
    </w:div>
    <w:div w:id="1398939091">
      <w:bodyDiv w:val="1"/>
      <w:marLeft w:val="0"/>
      <w:marRight w:val="0"/>
      <w:marTop w:val="0"/>
      <w:marBottom w:val="0"/>
      <w:divBdr>
        <w:top w:val="none" w:sz="0" w:space="0" w:color="auto"/>
        <w:left w:val="none" w:sz="0" w:space="0" w:color="auto"/>
        <w:bottom w:val="none" w:sz="0" w:space="0" w:color="auto"/>
        <w:right w:val="none" w:sz="0" w:space="0" w:color="auto"/>
      </w:divBdr>
    </w:div>
    <w:div w:id="1401294656">
      <w:bodyDiv w:val="1"/>
      <w:marLeft w:val="0"/>
      <w:marRight w:val="0"/>
      <w:marTop w:val="0"/>
      <w:marBottom w:val="0"/>
      <w:divBdr>
        <w:top w:val="none" w:sz="0" w:space="0" w:color="auto"/>
        <w:left w:val="none" w:sz="0" w:space="0" w:color="auto"/>
        <w:bottom w:val="none" w:sz="0" w:space="0" w:color="auto"/>
        <w:right w:val="none" w:sz="0" w:space="0" w:color="auto"/>
      </w:divBdr>
    </w:div>
    <w:div w:id="1402215858">
      <w:bodyDiv w:val="1"/>
      <w:marLeft w:val="0"/>
      <w:marRight w:val="0"/>
      <w:marTop w:val="0"/>
      <w:marBottom w:val="0"/>
      <w:divBdr>
        <w:top w:val="none" w:sz="0" w:space="0" w:color="auto"/>
        <w:left w:val="none" w:sz="0" w:space="0" w:color="auto"/>
        <w:bottom w:val="none" w:sz="0" w:space="0" w:color="auto"/>
        <w:right w:val="none" w:sz="0" w:space="0" w:color="auto"/>
      </w:divBdr>
    </w:div>
    <w:div w:id="1411349368">
      <w:bodyDiv w:val="1"/>
      <w:marLeft w:val="0"/>
      <w:marRight w:val="0"/>
      <w:marTop w:val="0"/>
      <w:marBottom w:val="0"/>
      <w:divBdr>
        <w:top w:val="none" w:sz="0" w:space="0" w:color="auto"/>
        <w:left w:val="none" w:sz="0" w:space="0" w:color="auto"/>
        <w:bottom w:val="none" w:sz="0" w:space="0" w:color="auto"/>
        <w:right w:val="none" w:sz="0" w:space="0" w:color="auto"/>
      </w:divBdr>
    </w:div>
    <w:div w:id="1416244437">
      <w:bodyDiv w:val="1"/>
      <w:marLeft w:val="0"/>
      <w:marRight w:val="0"/>
      <w:marTop w:val="0"/>
      <w:marBottom w:val="0"/>
      <w:divBdr>
        <w:top w:val="none" w:sz="0" w:space="0" w:color="auto"/>
        <w:left w:val="none" w:sz="0" w:space="0" w:color="auto"/>
        <w:bottom w:val="none" w:sz="0" w:space="0" w:color="auto"/>
        <w:right w:val="none" w:sz="0" w:space="0" w:color="auto"/>
      </w:divBdr>
    </w:div>
    <w:div w:id="1419254522">
      <w:bodyDiv w:val="1"/>
      <w:marLeft w:val="0"/>
      <w:marRight w:val="0"/>
      <w:marTop w:val="0"/>
      <w:marBottom w:val="0"/>
      <w:divBdr>
        <w:top w:val="none" w:sz="0" w:space="0" w:color="auto"/>
        <w:left w:val="none" w:sz="0" w:space="0" w:color="auto"/>
        <w:bottom w:val="none" w:sz="0" w:space="0" w:color="auto"/>
        <w:right w:val="none" w:sz="0" w:space="0" w:color="auto"/>
      </w:divBdr>
    </w:div>
    <w:div w:id="1424954761">
      <w:bodyDiv w:val="1"/>
      <w:marLeft w:val="0"/>
      <w:marRight w:val="0"/>
      <w:marTop w:val="0"/>
      <w:marBottom w:val="0"/>
      <w:divBdr>
        <w:top w:val="none" w:sz="0" w:space="0" w:color="auto"/>
        <w:left w:val="none" w:sz="0" w:space="0" w:color="auto"/>
        <w:bottom w:val="none" w:sz="0" w:space="0" w:color="auto"/>
        <w:right w:val="none" w:sz="0" w:space="0" w:color="auto"/>
      </w:divBdr>
    </w:div>
    <w:div w:id="1426077844">
      <w:bodyDiv w:val="1"/>
      <w:marLeft w:val="0"/>
      <w:marRight w:val="0"/>
      <w:marTop w:val="0"/>
      <w:marBottom w:val="0"/>
      <w:divBdr>
        <w:top w:val="none" w:sz="0" w:space="0" w:color="auto"/>
        <w:left w:val="none" w:sz="0" w:space="0" w:color="auto"/>
        <w:bottom w:val="none" w:sz="0" w:space="0" w:color="auto"/>
        <w:right w:val="none" w:sz="0" w:space="0" w:color="auto"/>
      </w:divBdr>
    </w:div>
    <w:div w:id="1426608641">
      <w:bodyDiv w:val="1"/>
      <w:marLeft w:val="0"/>
      <w:marRight w:val="0"/>
      <w:marTop w:val="0"/>
      <w:marBottom w:val="0"/>
      <w:divBdr>
        <w:top w:val="none" w:sz="0" w:space="0" w:color="auto"/>
        <w:left w:val="none" w:sz="0" w:space="0" w:color="auto"/>
        <w:bottom w:val="none" w:sz="0" w:space="0" w:color="auto"/>
        <w:right w:val="none" w:sz="0" w:space="0" w:color="auto"/>
      </w:divBdr>
    </w:div>
    <w:div w:id="1428840666">
      <w:bodyDiv w:val="1"/>
      <w:marLeft w:val="0"/>
      <w:marRight w:val="0"/>
      <w:marTop w:val="0"/>
      <w:marBottom w:val="0"/>
      <w:divBdr>
        <w:top w:val="none" w:sz="0" w:space="0" w:color="auto"/>
        <w:left w:val="none" w:sz="0" w:space="0" w:color="auto"/>
        <w:bottom w:val="none" w:sz="0" w:space="0" w:color="auto"/>
        <w:right w:val="none" w:sz="0" w:space="0" w:color="auto"/>
      </w:divBdr>
    </w:div>
    <w:div w:id="1429153339">
      <w:bodyDiv w:val="1"/>
      <w:marLeft w:val="0"/>
      <w:marRight w:val="0"/>
      <w:marTop w:val="0"/>
      <w:marBottom w:val="0"/>
      <w:divBdr>
        <w:top w:val="none" w:sz="0" w:space="0" w:color="auto"/>
        <w:left w:val="none" w:sz="0" w:space="0" w:color="auto"/>
        <w:bottom w:val="none" w:sz="0" w:space="0" w:color="auto"/>
        <w:right w:val="none" w:sz="0" w:space="0" w:color="auto"/>
      </w:divBdr>
    </w:div>
    <w:div w:id="1431312778">
      <w:bodyDiv w:val="1"/>
      <w:marLeft w:val="0"/>
      <w:marRight w:val="0"/>
      <w:marTop w:val="0"/>
      <w:marBottom w:val="0"/>
      <w:divBdr>
        <w:top w:val="none" w:sz="0" w:space="0" w:color="auto"/>
        <w:left w:val="none" w:sz="0" w:space="0" w:color="auto"/>
        <w:bottom w:val="none" w:sz="0" w:space="0" w:color="auto"/>
        <w:right w:val="none" w:sz="0" w:space="0" w:color="auto"/>
      </w:divBdr>
    </w:div>
    <w:div w:id="1432973849">
      <w:bodyDiv w:val="1"/>
      <w:marLeft w:val="0"/>
      <w:marRight w:val="0"/>
      <w:marTop w:val="0"/>
      <w:marBottom w:val="0"/>
      <w:divBdr>
        <w:top w:val="none" w:sz="0" w:space="0" w:color="auto"/>
        <w:left w:val="none" w:sz="0" w:space="0" w:color="auto"/>
        <w:bottom w:val="none" w:sz="0" w:space="0" w:color="auto"/>
        <w:right w:val="none" w:sz="0" w:space="0" w:color="auto"/>
      </w:divBdr>
    </w:div>
    <w:div w:id="1435050823">
      <w:bodyDiv w:val="1"/>
      <w:marLeft w:val="0"/>
      <w:marRight w:val="0"/>
      <w:marTop w:val="0"/>
      <w:marBottom w:val="0"/>
      <w:divBdr>
        <w:top w:val="none" w:sz="0" w:space="0" w:color="auto"/>
        <w:left w:val="none" w:sz="0" w:space="0" w:color="auto"/>
        <w:bottom w:val="none" w:sz="0" w:space="0" w:color="auto"/>
        <w:right w:val="none" w:sz="0" w:space="0" w:color="auto"/>
      </w:divBdr>
    </w:div>
    <w:div w:id="1436172040">
      <w:bodyDiv w:val="1"/>
      <w:marLeft w:val="0"/>
      <w:marRight w:val="0"/>
      <w:marTop w:val="0"/>
      <w:marBottom w:val="0"/>
      <w:divBdr>
        <w:top w:val="none" w:sz="0" w:space="0" w:color="auto"/>
        <w:left w:val="none" w:sz="0" w:space="0" w:color="auto"/>
        <w:bottom w:val="none" w:sz="0" w:space="0" w:color="auto"/>
        <w:right w:val="none" w:sz="0" w:space="0" w:color="auto"/>
      </w:divBdr>
    </w:div>
    <w:div w:id="1440443240">
      <w:bodyDiv w:val="1"/>
      <w:marLeft w:val="0"/>
      <w:marRight w:val="0"/>
      <w:marTop w:val="0"/>
      <w:marBottom w:val="0"/>
      <w:divBdr>
        <w:top w:val="none" w:sz="0" w:space="0" w:color="auto"/>
        <w:left w:val="none" w:sz="0" w:space="0" w:color="auto"/>
        <w:bottom w:val="none" w:sz="0" w:space="0" w:color="auto"/>
        <w:right w:val="none" w:sz="0" w:space="0" w:color="auto"/>
      </w:divBdr>
    </w:div>
    <w:div w:id="1448045552">
      <w:bodyDiv w:val="1"/>
      <w:marLeft w:val="0"/>
      <w:marRight w:val="0"/>
      <w:marTop w:val="0"/>
      <w:marBottom w:val="0"/>
      <w:divBdr>
        <w:top w:val="none" w:sz="0" w:space="0" w:color="auto"/>
        <w:left w:val="none" w:sz="0" w:space="0" w:color="auto"/>
        <w:bottom w:val="none" w:sz="0" w:space="0" w:color="auto"/>
        <w:right w:val="none" w:sz="0" w:space="0" w:color="auto"/>
      </w:divBdr>
    </w:div>
    <w:div w:id="1450052987">
      <w:bodyDiv w:val="1"/>
      <w:marLeft w:val="0"/>
      <w:marRight w:val="0"/>
      <w:marTop w:val="0"/>
      <w:marBottom w:val="0"/>
      <w:divBdr>
        <w:top w:val="none" w:sz="0" w:space="0" w:color="auto"/>
        <w:left w:val="none" w:sz="0" w:space="0" w:color="auto"/>
        <w:bottom w:val="none" w:sz="0" w:space="0" w:color="auto"/>
        <w:right w:val="none" w:sz="0" w:space="0" w:color="auto"/>
      </w:divBdr>
    </w:div>
    <w:div w:id="1450782553">
      <w:bodyDiv w:val="1"/>
      <w:marLeft w:val="0"/>
      <w:marRight w:val="0"/>
      <w:marTop w:val="0"/>
      <w:marBottom w:val="0"/>
      <w:divBdr>
        <w:top w:val="none" w:sz="0" w:space="0" w:color="auto"/>
        <w:left w:val="none" w:sz="0" w:space="0" w:color="auto"/>
        <w:bottom w:val="none" w:sz="0" w:space="0" w:color="auto"/>
        <w:right w:val="none" w:sz="0" w:space="0" w:color="auto"/>
      </w:divBdr>
    </w:div>
    <w:div w:id="1451706378">
      <w:bodyDiv w:val="1"/>
      <w:marLeft w:val="0"/>
      <w:marRight w:val="0"/>
      <w:marTop w:val="0"/>
      <w:marBottom w:val="0"/>
      <w:divBdr>
        <w:top w:val="none" w:sz="0" w:space="0" w:color="auto"/>
        <w:left w:val="none" w:sz="0" w:space="0" w:color="auto"/>
        <w:bottom w:val="none" w:sz="0" w:space="0" w:color="auto"/>
        <w:right w:val="none" w:sz="0" w:space="0" w:color="auto"/>
      </w:divBdr>
    </w:div>
    <w:div w:id="1453403632">
      <w:bodyDiv w:val="1"/>
      <w:marLeft w:val="0"/>
      <w:marRight w:val="0"/>
      <w:marTop w:val="0"/>
      <w:marBottom w:val="0"/>
      <w:divBdr>
        <w:top w:val="none" w:sz="0" w:space="0" w:color="auto"/>
        <w:left w:val="none" w:sz="0" w:space="0" w:color="auto"/>
        <w:bottom w:val="none" w:sz="0" w:space="0" w:color="auto"/>
        <w:right w:val="none" w:sz="0" w:space="0" w:color="auto"/>
      </w:divBdr>
    </w:div>
    <w:div w:id="1458571347">
      <w:bodyDiv w:val="1"/>
      <w:marLeft w:val="0"/>
      <w:marRight w:val="0"/>
      <w:marTop w:val="0"/>
      <w:marBottom w:val="0"/>
      <w:divBdr>
        <w:top w:val="none" w:sz="0" w:space="0" w:color="auto"/>
        <w:left w:val="none" w:sz="0" w:space="0" w:color="auto"/>
        <w:bottom w:val="none" w:sz="0" w:space="0" w:color="auto"/>
        <w:right w:val="none" w:sz="0" w:space="0" w:color="auto"/>
      </w:divBdr>
      <w:divsChild>
        <w:div w:id="52247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528614">
              <w:marLeft w:val="0"/>
              <w:marRight w:val="0"/>
              <w:marTop w:val="0"/>
              <w:marBottom w:val="0"/>
              <w:divBdr>
                <w:top w:val="none" w:sz="0" w:space="0" w:color="auto"/>
                <w:left w:val="none" w:sz="0" w:space="0" w:color="auto"/>
                <w:bottom w:val="none" w:sz="0" w:space="0" w:color="auto"/>
                <w:right w:val="none" w:sz="0" w:space="0" w:color="auto"/>
              </w:divBdr>
              <w:divsChild>
                <w:div w:id="5325690">
                  <w:marLeft w:val="0"/>
                  <w:marRight w:val="0"/>
                  <w:marTop w:val="0"/>
                  <w:marBottom w:val="0"/>
                  <w:divBdr>
                    <w:top w:val="none" w:sz="0" w:space="0" w:color="auto"/>
                    <w:left w:val="none" w:sz="0" w:space="0" w:color="auto"/>
                    <w:bottom w:val="none" w:sz="0" w:space="0" w:color="auto"/>
                    <w:right w:val="none" w:sz="0" w:space="0" w:color="auto"/>
                  </w:divBdr>
                  <w:divsChild>
                    <w:div w:id="64494577">
                      <w:marLeft w:val="0"/>
                      <w:marRight w:val="0"/>
                      <w:marTop w:val="0"/>
                      <w:marBottom w:val="0"/>
                      <w:divBdr>
                        <w:top w:val="none" w:sz="0" w:space="0" w:color="auto"/>
                        <w:left w:val="none" w:sz="0" w:space="0" w:color="auto"/>
                        <w:bottom w:val="none" w:sz="0" w:space="0" w:color="auto"/>
                        <w:right w:val="none" w:sz="0" w:space="0" w:color="auto"/>
                      </w:divBdr>
                      <w:divsChild>
                        <w:div w:id="3922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337215">
      <w:bodyDiv w:val="1"/>
      <w:marLeft w:val="0"/>
      <w:marRight w:val="0"/>
      <w:marTop w:val="0"/>
      <w:marBottom w:val="0"/>
      <w:divBdr>
        <w:top w:val="none" w:sz="0" w:space="0" w:color="auto"/>
        <w:left w:val="none" w:sz="0" w:space="0" w:color="auto"/>
        <w:bottom w:val="none" w:sz="0" w:space="0" w:color="auto"/>
        <w:right w:val="none" w:sz="0" w:space="0" w:color="auto"/>
      </w:divBdr>
    </w:div>
    <w:div w:id="1462264760">
      <w:bodyDiv w:val="1"/>
      <w:marLeft w:val="0"/>
      <w:marRight w:val="0"/>
      <w:marTop w:val="0"/>
      <w:marBottom w:val="0"/>
      <w:divBdr>
        <w:top w:val="none" w:sz="0" w:space="0" w:color="auto"/>
        <w:left w:val="none" w:sz="0" w:space="0" w:color="auto"/>
        <w:bottom w:val="none" w:sz="0" w:space="0" w:color="auto"/>
        <w:right w:val="none" w:sz="0" w:space="0" w:color="auto"/>
      </w:divBdr>
    </w:div>
    <w:div w:id="1468013981">
      <w:bodyDiv w:val="1"/>
      <w:marLeft w:val="0"/>
      <w:marRight w:val="0"/>
      <w:marTop w:val="0"/>
      <w:marBottom w:val="0"/>
      <w:divBdr>
        <w:top w:val="none" w:sz="0" w:space="0" w:color="auto"/>
        <w:left w:val="none" w:sz="0" w:space="0" w:color="auto"/>
        <w:bottom w:val="none" w:sz="0" w:space="0" w:color="auto"/>
        <w:right w:val="none" w:sz="0" w:space="0" w:color="auto"/>
      </w:divBdr>
    </w:div>
    <w:div w:id="1474833164">
      <w:bodyDiv w:val="1"/>
      <w:marLeft w:val="0"/>
      <w:marRight w:val="0"/>
      <w:marTop w:val="0"/>
      <w:marBottom w:val="0"/>
      <w:divBdr>
        <w:top w:val="none" w:sz="0" w:space="0" w:color="auto"/>
        <w:left w:val="none" w:sz="0" w:space="0" w:color="auto"/>
        <w:bottom w:val="none" w:sz="0" w:space="0" w:color="auto"/>
        <w:right w:val="none" w:sz="0" w:space="0" w:color="auto"/>
      </w:divBdr>
    </w:div>
    <w:div w:id="1475678982">
      <w:bodyDiv w:val="1"/>
      <w:marLeft w:val="0"/>
      <w:marRight w:val="0"/>
      <w:marTop w:val="0"/>
      <w:marBottom w:val="0"/>
      <w:divBdr>
        <w:top w:val="none" w:sz="0" w:space="0" w:color="auto"/>
        <w:left w:val="none" w:sz="0" w:space="0" w:color="auto"/>
        <w:bottom w:val="none" w:sz="0" w:space="0" w:color="auto"/>
        <w:right w:val="none" w:sz="0" w:space="0" w:color="auto"/>
      </w:divBdr>
    </w:div>
    <w:div w:id="1477065885">
      <w:bodyDiv w:val="1"/>
      <w:marLeft w:val="0"/>
      <w:marRight w:val="0"/>
      <w:marTop w:val="0"/>
      <w:marBottom w:val="0"/>
      <w:divBdr>
        <w:top w:val="none" w:sz="0" w:space="0" w:color="auto"/>
        <w:left w:val="none" w:sz="0" w:space="0" w:color="auto"/>
        <w:bottom w:val="none" w:sz="0" w:space="0" w:color="auto"/>
        <w:right w:val="none" w:sz="0" w:space="0" w:color="auto"/>
      </w:divBdr>
    </w:div>
    <w:div w:id="1480682632">
      <w:bodyDiv w:val="1"/>
      <w:marLeft w:val="0"/>
      <w:marRight w:val="0"/>
      <w:marTop w:val="0"/>
      <w:marBottom w:val="0"/>
      <w:divBdr>
        <w:top w:val="none" w:sz="0" w:space="0" w:color="auto"/>
        <w:left w:val="none" w:sz="0" w:space="0" w:color="auto"/>
        <w:bottom w:val="none" w:sz="0" w:space="0" w:color="auto"/>
        <w:right w:val="none" w:sz="0" w:space="0" w:color="auto"/>
      </w:divBdr>
      <w:divsChild>
        <w:div w:id="141624259">
          <w:marLeft w:val="0"/>
          <w:marRight w:val="0"/>
          <w:marTop w:val="0"/>
          <w:marBottom w:val="0"/>
          <w:divBdr>
            <w:top w:val="none" w:sz="0" w:space="0" w:color="auto"/>
            <w:left w:val="none" w:sz="0" w:space="0" w:color="auto"/>
            <w:bottom w:val="none" w:sz="0" w:space="0" w:color="auto"/>
            <w:right w:val="none" w:sz="0" w:space="0" w:color="auto"/>
          </w:divBdr>
        </w:div>
      </w:divsChild>
    </w:div>
    <w:div w:id="1484086318">
      <w:bodyDiv w:val="1"/>
      <w:marLeft w:val="0"/>
      <w:marRight w:val="0"/>
      <w:marTop w:val="0"/>
      <w:marBottom w:val="0"/>
      <w:divBdr>
        <w:top w:val="none" w:sz="0" w:space="0" w:color="auto"/>
        <w:left w:val="none" w:sz="0" w:space="0" w:color="auto"/>
        <w:bottom w:val="none" w:sz="0" w:space="0" w:color="auto"/>
        <w:right w:val="none" w:sz="0" w:space="0" w:color="auto"/>
      </w:divBdr>
    </w:div>
    <w:div w:id="1485975335">
      <w:bodyDiv w:val="1"/>
      <w:marLeft w:val="0"/>
      <w:marRight w:val="0"/>
      <w:marTop w:val="0"/>
      <w:marBottom w:val="0"/>
      <w:divBdr>
        <w:top w:val="none" w:sz="0" w:space="0" w:color="auto"/>
        <w:left w:val="none" w:sz="0" w:space="0" w:color="auto"/>
        <w:bottom w:val="none" w:sz="0" w:space="0" w:color="auto"/>
        <w:right w:val="none" w:sz="0" w:space="0" w:color="auto"/>
      </w:divBdr>
    </w:div>
    <w:div w:id="1496385025">
      <w:bodyDiv w:val="1"/>
      <w:marLeft w:val="0"/>
      <w:marRight w:val="0"/>
      <w:marTop w:val="0"/>
      <w:marBottom w:val="0"/>
      <w:divBdr>
        <w:top w:val="none" w:sz="0" w:space="0" w:color="auto"/>
        <w:left w:val="none" w:sz="0" w:space="0" w:color="auto"/>
        <w:bottom w:val="none" w:sz="0" w:space="0" w:color="auto"/>
        <w:right w:val="none" w:sz="0" w:space="0" w:color="auto"/>
      </w:divBdr>
    </w:div>
    <w:div w:id="1502815206">
      <w:bodyDiv w:val="1"/>
      <w:marLeft w:val="0"/>
      <w:marRight w:val="0"/>
      <w:marTop w:val="0"/>
      <w:marBottom w:val="0"/>
      <w:divBdr>
        <w:top w:val="none" w:sz="0" w:space="0" w:color="auto"/>
        <w:left w:val="none" w:sz="0" w:space="0" w:color="auto"/>
        <w:bottom w:val="none" w:sz="0" w:space="0" w:color="auto"/>
        <w:right w:val="none" w:sz="0" w:space="0" w:color="auto"/>
      </w:divBdr>
    </w:div>
    <w:div w:id="1506700991">
      <w:bodyDiv w:val="1"/>
      <w:marLeft w:val="0"/>
      <w:marRight w:val="0"/>
      <w:marTop w:val="0"/>
      <w:marBottom w:val="0"/>
      <w:divBdr>
        <w:top w:val="none" w:sz="0" w:space="0" w:color="auto"/>
        <w:left w:val="none" w:sz="0" w:space="0" w:color="auto"/>
        <w:bottom w:val="none" w:sz="0" w:space="0" w:color="auto"/>
        <w:right w:val="none" w:sz="0" w:space="0" w:color="auto"/>
      </w:divBdr>
    </w:div>
    <w:div w:id="1507868342">
      <w:bodyDiv w:val="1"/>
      <w:marLeft w:val="0"/>
      <w:marRight w:val="0"/>
      <w:marTop w:val="0"/>
      <w:marBottom w:val="0"/>
      <w:divBdr>
        <w:top w:val="none" w:sz="0" w:space="0" w:color="auto"/>
        <w:left w:val="none" w:sz="0" w:space="0" w:color="auto"/>
        <w:bottom w:val="none" w:sz="0" w:space="0" w:color="auto"/>
        <w:right w:val="none" w:sz="0" w:space="0" w:color="auto"/>
      </w:divBdr>
    </w:div>
    <w:div w:id="1510489795">
      <w:bodyDiv w:val="1"/>
      <w:marLeft w:val="0"/>
      <w:marRight w:val="0"/>
      <w:marTop w:val="0"/>
      <w:marBottom w:val="0"/>
      <w:divBdr>
        <w:top w:val="none" w:sz="0" w:space="0" w:color="auto"/>
        <w:left w:val="none" w:sz="0" w:space="0" w:color="auto"/>
        <w:bottom w:val="none" w:sz="0" w:space="0" w:color="auto"/>
        <w:right w:val="none" w:sz="0" w:space="0" w:color="auto"/>
      </w:divBdr>
    </w:div>
    <w:div w:id="1510944661">
      <w:bodyDiv w:val="1"/>
      <w:marLeft w:val="0"/>
      <w:marRight w:val="0"/>
      <w:marTop w:val="0"/>
      <w:marBottom w:val="0"/>
      <w:divBdr>
        <w:top w:val="none" w:sz="0" w:space="0" w:color="auto"/>
        <w:left w:val="none" w:sz="0" w:space="0" w:color="auto"/>
        <w:bottom w:val="none" w:sz="0" w:space="0" w:color="auto"/>
        <w:right w:val="none" w:sz="0" w:space="0" w:color="auto"/>
      </w:divBdr>
    </w:div>
    <w:div w:id="1512337693">
      <w:bodyDiv w:val="1"/>
      <w:marLeft w:val="0"/>
      <w:marRight w:val="0"/>
      <w:marTop w:val="0"/>
      <w:marBottom w:val="0"/>
      <w:divBdr>
        <w:top w:val="none" w:sz="0" w:space="0" w:color="auto"/>
        <w:left w:val="none" w:sz="0" w:space="0" w:color="auto"/>
        <w:bottom w:val="none" w:sz="0" w:space="0" w:color="auto"/>
        <w:right w:val="none" w:sz="0" w:space="0" w:color="auto"/>
      </w:divBdr>
    </w:div>
    <w:div w:id="1517380830">
      <w:bodyDiv w:val="1"/>
      <w:marLeft w:val="0"/>
      <w:marRight w:val="0"/>
      <w:marTop w:val="0"/>
      <w:marBottom w:val="0"/>
      <w:divBdr>
        <w:top w:val="none" w:sz="0" w:space="0" w:color="auto"/>
        <w:left w:val="none" w:sz="0" w:space="0" w:color="auto"/>
        <w:bottom w:val="none" w:sz="0" w:space="0" w:color="auto"/>
        <w:right w:val="none" w:sz="0" w:space="0" w:color="auto"/>
      </w:divBdr>
    </w:div>
    <w:div w:id="1517501063">
      <w:bodyDiv w:val="1"/>
      <w:marLeft w:val="0"/>
      <w:marRight w:val="0"/>
      <w:marTop w:val="0"/>
      <w:marBottom w:val="0"/>
      <w:divBdr>
        <w:top w:val="none" w:sz="0" w:space="0" w:color="auto"/>
        <w:left w:val="none" w:sz="0" w:space="0" w:color="auto"/>
        <w:bottom w:val="none" w:sz="0" w:space="0" w:color="auto"/>
        <w:right w:val="none" w:sz="0" w:space="0" w:color="auto"/>
      </w:divBdr>
    </w:div>
    <w:div w:id="1522478496">
      <w:bodyDiv w:val="1"/>
      <w:marLeft w:val="0"/>
      <w:marRight w:val="0"/>
      <w:marTop w:val="0"/>
      <w:marBottom w:val="0"/>
      <w:divBdr>
        <w:top w:val="none" w:sz="0" w:space="0" w:color="auto"/>
        <w:left w:val="none" w:sz="0" w:space="0" w:color="auto"/>
        <w:bottom w:val="none" w:sz="0" w:space="0" w:color="auto"/>
        <w:right w:val="none" w:sz="0" w:space="0" w:color="auto"/>
      </w:divBdr>
    </w:div>
    <w:div w:id="1523742090">
      <w:bodyDiv w:val="1"/>
      <w:marLeft w:val="0"/>
      <w:marRight w:val="0"/>
      <w:marTop w:val="0"/>
      <w:marBottom w:val="0"/>
      <w:divBdr>
        <w:top w:val="none" w:sz="0" w:space="0" w:color="auto"/>
        <w:left w:val="none" w:sz="0" w:space="0" w:color="auto"/>
        <w:bottom w:val="none" w:sz="0" w:space="0" w:color="auto"/>
        <w:right w:val="none" w:sz="0" w:space="0" w:color="auto"/>
      </w:divBdr>
    </w:div>
    <w:div w:id="1524322393">
      <w:bodyDiv w:val="1"/>
      <w:marLeft w:val="0"/>
      <w:marRight w:val="0"/>
      <w:marTop w:val="0"/>
      <w:marBottom w:val="0"/>
      <w:divBdr>
        <w:top w:val="none" w:sz="0" w:space="0" w:color="auto"/>
        <w:left w:val="none" w:sz="0" w:space="0" w:color="auto"/>
        <w:bottom w:val="none" w:sz="0" w:space="0" w:color="auto"/>
        <w:right w:val="none" w:sz="0" w:space="0" w:color="auto"/>
      </w:divBdr>
    </w:div>
    <w:div w:id="1536695065">
      <w:bodyDiv w:val="1"/>
      <w:marLeft w:val="0"/>
      <w:marRight w:val="0"/>
      <w:marTop w:val="0"/>
      <w:marBottom w:val="0"/>
      <w:divBdr>
        <w:top w:val="none" w:sz="0" w:space="0" w:color="auto"/>
        <w:left w:val="none" w:sz="0" w:space="0" w:color="auto"/>
        <w:bottom w:val="none" w:sz="0" w:space="0" w:color="auto"/>
        <w:right w:val="none" w:sz="0" w:space="0" w:color="auto"/>
      </w:divBdr>
    </w:div>
    <w:div w:id="1539510460">
      <w:bodyDiv w:val="1"/>
      <w:marLeft w:val="0"/>
      <w:marRight w:val="0"/>
      <w:marTop w:val="0"/>
      <w:marBottom w:val="0"/>
      <w:divBdr>
        <w:top w:val="none" w:sz="0" w:space="0" w:color="auto"/>
        <w:left w:val="none" w:sz="0" w:space="0" w:color="auto"/>
        <w:bottom w:val="none" w:sz="0" w:space="0" w:color="auto"/>
        <w:right w:val="none" w:sz="0" w:space="0" w:color="auto"/>
      </w:divBdr>
    </w:div>
    <w:div w:id="1544253021">
      <w:bodyDiv w:val="1"/>
      <w:marLeft w:val="0"/>
      <w:marRight w:val="0"/>
      <w:marTop w:val="0"/>
      <w:marBottom w:val="0"/>
      <w:divBdr>
        <w:top w:val="none" w:sz="0" w:space="0" w:color="auto"/>
        <w:left w:val="none" w:sz="0" w:space="0" w:color="auto"/>
        <w:bottom w:val="none" w:sz="0" w:space="0" w:color="auto"/>
        <w:right w:val="none" w:sz="0" w:space="0" w:color="auto"/>
      </w:divBdr>
    </w:div>
    <w:div w:id="1548294192">
      <w:bodyDiv w:val="1"/>
      <w:marLeft w:val="0"/>
      <w:marRight w:val="0"/>
      <w:marTop w:val="0"/>
      <w:marBottom w:val="0"/>
      <w:divBdr>
        <w:top w:val="none" w:sz="0" w:space="0" w:color="auto"/>
        <w:left w:val="none" w:sz="0" w:space="0" w:color="auto"/>
        <w:bottom w:val="none" w:sz="0" w:space="0" w:color="auto"/>
        <w:right w:val="none" w:sz="0" w:space="0" w:color="auto"/>
      </w:divBdr>
    </w:div>
    <w:div w:id="1549219848">
      <w:bodyDiv w:val="1"/>
      <w:marLeft w:val="0"/>
      <w:marRight w:val="0"/>
      <w:marTop w:val="0"/>
      <w:marBottom w:val="0"/>
      <w:divBdr>
        <w:top w:val="none" w:sz="0" w:space="0" w:color="auto"/>
        <w:left w:val="none" w:sz="0" w:space="0" w:color="auto"/>
        <w:bottom w:val="none" w:sz="0" w:space="0" w:color="auto"/>
        <w:right w:val="none" w:sz="0" w:space="0" w:color="auto"/>
      </w:divBdr>
    </w:div>
    <w:div w:id="1550531507">
      <w:bodyDiv w:val="1"/>
      <w:marLeft w:val="0"/>
      <w:marRight w:val="0"/>
      <w:marTop w:val="0"/>
      <w:marBottom w:val="0"/>
      <w:divBdr>
        <w:top w:val="none" w:sz="0" w:space="0" w:color="auto"/>
        <w:left w:val="none" w:sz="0" w:space="0" w:color="auto"/>
        <w:bottom w:val="none" w:sz="0" w:space="0" w:color="auto"/>
        <w:right w:val="none" w:sz="0" w:space="0" w:color="auto"/>
      </w:divBdr>
    </w:div>
    <w:div w:id="1550873875">
      <w:bodyDiv w:val="1"/>
      <w:marLeft w:val="0"/>
      <w:marRight w:val="0"/>
      <w:marTop w:val="0"/>
      <w:marBottom w:val="0"/>
      <w:divBdr>
        <w:top w:val="none" w:sz="0" w:space="0" w:color="auto"/>
        <w:left w:val="none" w:sz="0" w:space="0" w:color="auto"/>
        <w:bottom w:val="none" w:sz="0" w:space="0" w:color="auto"/>
        <w:right w:val="none" w:sz="0" w:space="0" w:color="auto"/>
      </w:divBdr>
    </w:div>
    <w:div w:id="1552880486">
      <w:bodyDiv w:val="1"/>
      <w:marLeft w:val="0"/>
      <w:marRight w:val="0"/>
      <w:marTop w:val="0"/>
      <w:marBottom w:val="0"/>
      <w:divBdr>
        <w:top w:val="none" w:sz="0" w:space="0" w:color="auto"/>
        <w:left w:val="none" w:sz="0" w:space="0" w:color="auto"/>
        <w:bottom w:val="none" w:sz="0" w:space="0" w:color="auto"/>
        <w:right w:val="none" w:sz="0" w:space="0" w:color="auto"/>
      </w:divBdr>
    </w:div>
    <w:div w:id="1553223841">
      <w:bodyDiv w:val="1"/>
      <w:marLeft w:val="0"/>
      <w:marRight w:val="0"/>
      <w:marTop w:val="0"/>
      <w:marBottom w:val="0"/>
      <w:divBdr>
        <w:top w:val="none" w:sz="0" w:space="0" w:color="auto"/>
        <w:left w:val="none" w:sz="0" w:space="0" w:color="auto"/>
        <w:bottom w:val="none" w:sz="0" w:space="0" w:color="auto"/>
        <w:right w:val="none" w:sz="0" w:space="0" w:color="auto"/>
      </w:divBdr>
    </w:div>
    <w:div w:id="1558972652">
      <w:bodyDiv w:val="1"/>
      <w:marLeft w:val="0"/>
      <w:marRight w:val="0"/>
      <w:marTop w:val="0"/>
      <w:marBottom w:val="0"/>
      <w:divBdr>
        <w:top w:val="none" w:sz="0" w:space="0" w:color="auto"/>
        <w:left w:val="none" w:sz="0" w:space="0" w:color="auto"/>
        <w:bottom w:val="none" w:sz="0" w:space="0" w:color="auto"/>
        <w:right w:val="none" w:sz="0" w:space="0" w:color="auto"/>
      </w:divBdr>
    </w:div>
    <w:div w:id="1561789623">
      <w:bodyDiv w:val="1"/>
      <w:marLeft w:val="0"/>
      <w:marRight w:val="0"/>
      <w:marTop w:val="0"/>
      <w:marBottom w:val="0"/>
      <w:divBdr>
        <w:top w:val="none" w:sz="0" w:space="0" w:color="auto"/>
        <w:left w:val="none" w:sz="0" w:space="0" w:color="auto"/>
        <w:bottom w:val="none" w:sz="0" w:space="0" w:color="auto"/>
        <w:right w:val="none" w:sz="0" w:space="0" w:color="auto"/>
      </w:divBdr>
    </w:div>
    <w:div w:id="1562715829">
      <w:bodyDiv w:val="1"/>
      <w:marLeft w:val="0"/>
      <w:marRight w:val="0"/>
      <w:marTop w:val="0"/>
      <w:marBottom w:val="0"/>
      <w:divBdr>
        <w:top w:val="none" w:sz="0" w:space="0" w:color="auto"/>
        <w:left w:val="none" w:sz="0" w:space="0" w:color="auto"/>
        <w:bottom w:val="none" w:sz="0" w:space="0" w:color="auto"/>
        <w:right w:val="none" w:sz="0" w:space="0" w:color="auto"/>
      </w:divBdr>
    </w:div>
    <w:div w:id="1564757532">
      <w:bodyDiv w:val="1"/>
      <w:marLeft w:val="0"/>
      <w:marRight w:val="0"/>
      <w:marTop w:val="0"/>
      <w:marBottom w:val="0"/>
      <w:divBdr>
        <w:top w:val="none" w:sz="0" w:space="0" w:color="auto"/>
        <w:left w:val="none" w:sz="0" w:space="0" w:color="auto"/>
        <w:bottom w:val="none" w:sz="0" w:space="0" w:color="auto"/>
        <w:right w:val="none" w:sz="0" w:space="0" w:color="auto"/>
      </w:divBdr>
    </w:div>
    <w:div w:id="1565529847">
      <w:bodyDiv w:val="1"/>
      <w:marLeft w:val="0"/>
      <w:marRight w:val="0"/>
      <w:marTop w:val="0"/>
      <w:marBottom w:val="0"/>
      <w:divBdr>
        <w:top w:val="none" w:sz="0" w:space="0" w:color="auto"/>
        <w:left w:val="none" w:sz="0" w:space="0" w:color="auto"/>
        <w:bottom w:val="none" w:sz="0" w:space="0" w:color="auto"/>
        <w:right w:val="none" w:sz="0" w:space="0" w:color="auto"/>
      </w:divBdr>
      <w:divsChild>
        <w:div w:id="1439906112">
          <w:marLeft w:val="0"/>
          <w:marRight w:val="0"/>
          <w:marTop w:val="0"/>
          <w:marBottom w:val="0"/>
          <w:divBdr>
            <w:top w:val="none" w:sz="0" w:space="0" w:color="auto"/>
            <w:left w:val="none" w:sz="0" w:space="0" w:color="auto"/>
            <w:bottom w:val="none" w:sz="0" w:space="0" w:color="auto"/>
            <w:right w:val="none" w:sz="0" w:space="0" w:color="auto"/>
          </w:divBdr>
        </w:div>
      </w:divsChild>
    </w:div>
    <w:div w:id="1565605374">
      <w:bodyDiv w:val="1"/>
      <w:marLeft w:val="0"/>
      <w:marRight w:val="0"/>
      <w:marTop w:val="0"/>
      <w:marBottom w:val="0"/>
      <w:divBdr>
        <w:top w:val="none" w:sz="0" w:space="0" w:color="auto"/>
        <w:left w:val="none" w:sz="0" w:space="0" w:color="auto"/>
        <w:bottom w:val="none" w:sz="0" w:space="0" w:color="auto"/>
        <w:right w:val="none" w:sz="0" w:space="0" w:color="auto"/>
      </w:divBdr>
    </w:div>
    <w:div w:id="1574927674">
      <w:bodyDiv w:val="1"/>
      <w:marLeft w:val="0"/>
      <w:marRight w:val="0"/>
      <w:marTop w:val="0"/>
      <w:marBottom w:val="0"/>
      <w:divBdr>
        <w:top w:val="none" w:sz="0" w:space="0" w:color="auto"/>
        <w:left w:val="none" w:sz="0" w:space="0" w:color="auto"/>
        <w:bottom w:val="none" w:sz="0" w:space="0" w:color="auto"/>
        <w:right w:val="none" w:sz="0" w:space="0" w:color="auto"/>
      </w:divBdr>
    </w:div>
    <w:div w:id="1577940321">
      <w:bodyDiv w:val="1"/>
      <w:marLeft w:val="0"/>
      <w:marRight w:val="0"/>
      <w:marTop w:val="0"/>
      <w:marBottom w:val="0"/>
      <w:divBdr>
        <w:top w:val="none" w:sz="0" w:space="0" w:color="auto"/>
        <w:left w:val="none" w:sz="0" w:space="0" w:color="auto"/>
        <w:bottom w:val="none" w:sz="0" w:space="0" w:color="auto"/>
        <w:right w:val="none" w:sz="0" w:space="0" w:color="auto"/>
      </w:divBdr>
    </w:div>
    <w:div w:id="1585992498">
      <w:bodyDiv w:val="1"/>
      <w:marLeft w:val="0"/>
      <w:marRight w:val="0"/>
      <w:marTop w:val="0"/>
      <w:marBottom w:val="0"/>
      <w:divBdr>
        <w:top w:val="none" w:sz="0" w:space="0" w:color="auto"/>
        <w:left w:val="none" w:sz="0" w:space="0" w:color="auto"/>
        <w:bottom w:val="none" w:sz="0" w:space="0" w:color="auto"/>
        <w:right w:val="none" w:sz="0" w:space="0" w:color="auto"/>
      </w:divBdr>
    </w:div>
    <w:div w:id="1588999994">
      <w:bodyDiv w:val="1"/>
      <w:marLeft w:val="0"/>
      <w:marRight w:val="0"/>
      <w:marTop w:val="0"/>
      <w:marBottom w:val="0"/>
      <w:divBdr>
        <w:top w:val="none" w:sz="0" w:space="0" w:color="auto"/>
        <w:left w:val="none" w:sz="0" w:space="0" w:color="auto"/>
        <w:bottom w:val="none" w:sz="0" w:space="0" w:color="auto"/>
        <w:right w:val="none" w:sz="0" w:space="0" w:color="auto"/>
      </w:divBdr>
    </w:div>
    <w:div w:id="1590774453">
      <w:bodyDiv w:val="1"/>
      <w:marLeft w:val="0"/>
      <w:marRight w:val="0"/>
      <w:marTop w:val="0"/>
      <w:marBottom w:val="0"/>
      <w:divBdr>
        <w:top w:val="none" w:sz="0" w:space="0" w:color="auto"/>
        <w:left w:val="none" w:sz="0" w:space="0" w:color="auto"/>
        <w:bottom w:val="none" w:sz="0" w:space="0" w:color="auto"/>
        <w:right w:val="none" w:sz="0" w:space="0" w:color="auto"/>
      </w:divBdr>
    </w:div>
    <w:div w:id="1597128766">
      <w:bodyDiv w:val="1"/>
      <w:marLeft w:val="0"/>
      <w:marRight w:val="0"/>
      <w:marTop w:val="0"/>
      <w:marBottom w:val="0"/>
      <w:divBdr>
        <w:top w:val="none" w:sz="0" w:space="0" w:color="auto"/>
        <w:left w:val="none" w:sz="0" w:space="0" w:color="auto"/>
        <w:bottom w:val="none" w:sz="0" w:space="0" w:color="auto"/>
        <w:right w:val="none" w:sz="0" w:space="0" w:color="auto"/>
      </w:divBdr>
    </w:div>
    <w:div w:id="1597327882">
      <w:bodyDiv w:val="1"/>
      <w:marLeft w:val="0"/>
      <w:marRight w:val="0"/>
      <w:marTop w:val="0"/>
      <w:marBottom w:val="0"/>
      <w:divBdr>
        <w:top w:val="none" w:sz="0" w:space="0" w:color="auto"/>
        <w:left w:val="none" w:sz="0" w:space="0" w:color="auto"/>
        <w:bottom w:val="none" w:sz="0" w:space="0" w:color="auto"/>
        <w:right w:val="none" w:sz="0" w:space="0" w:color="auto"/>
      </w:divBdr>
    </w:div>
    <w:div w:id="1599293883">
      <w:bodyDiv w:val="1"/>
      <w:marLeft w:val="0"/>
      <w:marRight w:val="0"/>
      <w:marTop w:val="0"/>
      <w:marBottom w:val="0"/>
      <w:divBdr>
        <w:top w:val="none" w:sz="0" w:space="0" w:color="auto"/>
        <w:left w:val="none" w:sz="0" w:space="0" w:color="auto"/>
        <w:bottom w:val="none" w:sz="0" w:space="0" w:color="auto"/>
        <w:right w:val="none" w:sz="0" w:space="0" w:color="auto"/>
      </w:divBdr>
    </w:div>
    <w:div w:id="1599823299">
      <w:bodyDiv w:val="1"/>
      <w:marLeft w:val="0"/>
      <w:marRight w:val="0"/>
      <w:marTop w:val="0"/>
      <w:marBottom w:val="0"/>
      <w:divBdr>
        <w:top w:val="none" w:sz="0" w:space="0" w:color="auto"/>
        <w:left w:val="none" w:sz="0" w:space="0" w:color="auto"/>
        <w:bottom w:val="none" w:sz="0" w:space="0" w:color="auto"/>
        <w:right w:val="none" w:sz="0" w:space="0" w:color="auto"/>
      </w:divBdr>
    </w:div>
    <w:div w:id="1600716861">
      <w:bodyDiv w:val="1"/>
      <w:marLeft w:val="0"/>
      <w:marRight w:val="0"/>
      <w:marTop w:val="0"/>
      <w:marBottom w:val="0"/>
      <w:divBdr>
        <w:top w:val="none" w:sz="0" w:space="0" w:color="auto"/>
        <w:left w:val="none" w:sz="0" w:space="0" w:color="auto"/>
        <w:bottom w:val="none" w:sz="0" w:space="0" w:color="auto"/>
        <w:right w:val="none" w:sz="0" w:space="0" w:color="auto"/>
      </w:divBdr>
    </w:div>
    <w:div w:id="1601141879">
      <w:bodyDiv w:val="1"/>
      <w:marLeft w:val="0"/>
      <w:marRight w:val="0"/>
      <w:marTop w:val="0"/>
      <w:marBottom w:val="0"/>
      <w:divBdr>
        <w:top w:val="none" w:sz="0" w:space="0" w:color="auto"/>
        <w:left w:val="none" w:sz="0" w:space="0" w:color="auto"/>
        <w:bottom w:val="none" w:sz="0" w:space="0" w:color="auto"/>
        <w:right w:val="none" w:sz="0" w:space="0" w:color="auto"/>
      </w:divBdr>
    </w:div>
    <w:div w:id="1602951027">
      <w:bodyDiv w:val="1"/>
      <w:marLeft w:val="0"/>
      <w:marRight w:val="0"/>
      <w:marTop w:val="0"/>
      <w:marBottom w:val="0"/>
      <w:divBdr>
        <w:top w:val="none" w:sz="0" w:space="0" w:color="auto"/>
        <w:left w:val="none" w:sz="0" w:space="0" w:color="auto"/>
        <w:bottom w:val="none" w:sz="0" w:space="0" w:color="auto"/>
        <w:right w:val="none" w:sz="0" w:space="0" w:color="auto"/>
      </w:divBdr>
    </w:div>
    <w:div w:id="1604722014">
      <w:bodyDiv w:val="1"/>
      <w:marLeft w:val="0"/>
      <w:marRight w:val="0"/>
      <w:marTop w:val="0"/>
      <w:marBottom w:val="0"/>
      <w:divBdr>
        <w:top w:val="none" w:sz="0" w:space="0" w:color="auto"/>
        <w:left w:val="none" w:sz="0" w:space="0" w:color="auto"/>
        <w:bottom w:val="none" w:sz="0" w:space="0" w:color="auto"/>
        <w:right w:val="none" w:sz="0" w:space="0" w:color="auto"/>
      </w:divBdr>
      <w:divsChild>
        <w:div w:id="2065828188">
          <w:marLeft w:val="0"/>
          <w:marRight w:val="0"/>
          <w:marTop w:val="0"/>
          <w:marBottom w:val="0"/>
          <w:divBdr>
            <w:top w:val="none" w:sz="0" w:space="0" w:color="auto"/>
            <w:left w:val="none" w:sz="0" w:space="0" w:color="auto"/>
            <w:bottom w:val="none" w:sz="0" w:space="0" w:color="auto"/>
            <w:right w:val="none" w:sz="0" w:space="0" w:color="auto"/>
          </w:divBdr>
        </w:div>
        <w:div w:id="264653317">
          <w:marLeft w:val="0"/>
          <w:marRight w:val="0"/>
          <w:marTop w:val="0"/>
          <w:marBottom w:val="0"/>
          <w:divBdr>
            <w:top w:val="none" w:sz="0" w:space="0" w:color="auto"/>
            <w:left w:val="none" w:sz="0" w:space="0" w:color="auto"/>
            <w:bottom w:val="none" w:sz="0" w:space="0" w:color="auto"/>
            <w:right w:val="none" w:sz="0" w:space="0" w:color="auto"/>
          </w:divBdr>
        </w:div>
        <w:div w:id="837354582">
          <w:marLeft w:val="0"/>
          <w:marRight w:val="0"/>
          <w:marTop w:val="0"/>
          <w:marBottom w:val="0"/>
          <w:divBdr>
            <w:top w:val="none" w:sz="0" w:space="0" w:color="auto"/>
            <w:left w:val="none" w:sz="0" w:space="0" w:color="auto"/>
            <w:bottom w:val="none" w:sz="0" w:space="0" w:color="auto"/>
            <w:right w:val="none" w:sz="0" w:space="0" w:color="auto"/>
          </w:divBdr>
        </w:div>
        <w:div w:id="1303775138">
          <w:marLeft w:val="0"/>
          <w:marRight w:val="0"/>
          <w:marTop w:val="0"/>
          <w:marBottom w:val="0"/>
          <w:divBdr>
            <w:top w:val="none" w:sz="0" w:space="0" w:color="auto"/>
            <w:left w:val="none" w:sz="0" w:space="0" w:color="auto"/>
            <w:bottom w:val="none" w:sz="0" w:space="0" w:color="auto"/>
            <w:right w:val="none" w:sz="0" w:space="0" w:color="auto"/>
          </w:divBdr>
        </w:div>
        <w:div w:id="1513955311">
          <w:marLeft w:val="0"/>
          <w:marRight w:val="0"/>
          <w:marTop w:val="0"/>
          <w:marBottom w:val="0"/>
          <w:divBdr>
            <w:top w:val="none" w:sz="0" w:space="0" w:color="auto"/>
            <w:left w:val="none" w:sz="0" w:space="0" w:color="auto"/>
            <w:bottom w:val="none" w:sz="0" w:space="0" w:color="auto"/>
            <w:right w:val="none" w:sz="0" w:space="0" w:color="auto"/>
          </w:divBdr>
        </w:div>
        <w:div w:id="829104287">
          <w:marLeft w:val="0"/>
          <w:marRight w:val="0"/>
          <w:marTop w:val="0"/>
          <w:marBottom w:val="0"/>
          <w:divBdr>
            <w:top w:val="none" w:sz="0" w:space="0" w:color="auto"/>
            <w:left w:val="none" w:sz="0" w:space="0" w:color="auto"/>
            <w:bottom w:val="none" w:sz="0" w:space="0" w:color="auto"/>
            <w:right w:val="none" w:sz="0" w:space="0" w:color="auto"/>
          </w:divBdr>
        </w:div>
        <w:div w:id="1973711470">
          <w:marLeft w:val="0"/>
          <w:marRight w:val="0"/>
          <w:marTop w:val="0"/>
          <w:marBottom w:val="0"/>
          <w:divBdr>
            <w:top w:val="none" w:sz="0" w:space="0" w:color="auto"/>
            <w:left w:val="none" w:sz="0" w:space="0" w:color="auto"/>
            <w:bottom w:val="none" w:sz="0" w:space="0" w:color="auto"/>
            <w:right w:val="none" w:sz="0" w:space="0" w:color="auto"/>
          </w:divBdr>
        </w:div>
        <w:div w:id="127170591">
          <w:marLeft w:val="0"/>
          <w:marRight w:val="0"/>
          <w:marTop w:val="0"/>
          <w:marBottom w:val="0"/>
          <w:divBdr>
            <w:top w:val="none" w:sz="0" w:space="0" w:color="auto"/>
            <w:left w:val="none" w:sz="0" w:space="0" w:color="auto"/>
            <w:bottom w:val="none" w:sz="0" w:space="0" w:color="auto"/>
            <w:right w:val="none" w:sz="0" w:space="0" w:color="auto"/>
          </w:divBdr>
        </w:div>
        <w:div w:id="1855881215">
          <w:marLeft w:val="0"/>
          <w:marRight w:val="0"/>
          <w:marTop w:val="0"/>
          <w:marBottom w:val="0"/>
          <w:divBdr>
            <w:top w:val="none" w:sz="0" w:space="0" w:color="auto"/>
            <w:left w:val="none" w:sz="0" w:space="0" w:color="auto"/>
            <w:bottom w:val="none" w:sz="0" w:space="0" w:color="auto"/>
            <w:right w:val="none" w:sz="0" w:space="0" w:color="auto"/>
          </w:divBdr>
        </w:div>
        <w:div w:id="39406070">
          <w:marLeft w:val="0"/>
          <w:marRight w:val="0"/>
          <w:marTop w:val="0"/>
          <w:marBottom w:val="0"/>
          <w:divBdr>
            <w:top w:val="none" w:sz="0" w:space="0" w:color="auto"/>
            <w:left w:val="none" w:sz="0" w:space="0" w:color="auto"/>
            <w:bottom w:val="none" w:sz="0" w:space="0" w:color="auto"/>
            <w:right w:val="none" w:sz="0" w:space="0" w:color="auto"/>
          </w:divBdr>
        </w:div>
        <w:div w:id="2060205580">
          <w:marLeft w:val="0"/>
          <w:marRight w:val="0"/>
          <w:marTop w:val="0"/>
          <w:marBottom w:val="0"/>
          <w:divBdr>
            <w:top w:val="none" w:sz="0" w:space="0" w:color="auto"/>
            <w:left w:val="none" w:sz="0" w:space="0" w:color="auto"/>
            <w:bottom w:val="none" w:sz="0" w:space="0" w:color="auto"/>
            <w:right w:val="none" w:sz="0" w:space="0" w:color="auto"/>
          </w:divBdr>
        </w:div>
      </w:divsChild>
    </w:div>
    <w:div w:id="1608467749">
      <w:bodyDiv w:val="1"/>
      <w:marLeft w:val="0"/>
      <w:marRight w:val="0"/>
      <w:marTop w:val="0"/>
      <w:marBottom w:val="0"/>
      <w:divBdr>
        <w:top w:val="none" w:sz="0" w:space="0" w:color="auto"/>
        <w:left w:val="none" w:sz="0" w:space="0" w:color="auto"/>
        <w:bottom w:val="none" w:sz="0" w:space="0" w:color="auto"/>
        <w:right w:val="none" w:sz="0" w:space="0" w:color="auto"/>
      </w:divBdr>
    </w:div>
    <w:div w:id="1611232992">
      <w:bodyDiv w:val="1"/>
      <w:marLeft w:val="0"/>
      <w:marRight w:val="0"/>
      <w:marTop w:val="0"/>
      <w:marBottom w:val="0"/>
      <w:divBdr>
        <w:top w:val="none" w:sz="0" w:space="0" w:color="auto"/>
        <w:left w:val="none" w:sz="0" w:space="0" w:color="auto"/>
        <w:bottom w:val="none" w:sz="0" w:space="0" w:color="auto"/>
        <w:right w:val="none" w:sz="0" w:space="0" w:color="auto"/>
      </w:divBdr>
      <w:divsChild>
        <w:div w:id="1796868476">
          <w:marLeft w:val="0"/>
          <w:marRight w:val="0"/>
          <w:marTop w:val="0"/>
          <w:marBottom w:val="0"/>
          <w:divBdr>
            <w:top w:val="none" w:sz="0" w:space="0" w:color="auto"/>
            <w:left w:val="none" w:sz="0" w:space="0" w:color="auto"/>
            <w:bottom w:val="none" w:sz="0" w:space="0" w:color="auto"/>
            <w:right w:val="none" w:sz="0" w:space="0" w:color="auto"/>
          </w:divBdr>
        </w:div>
        <w:div w:id="975062122">
          <w:marLeft w:val="0"/>
          <w:marRight w:val="0"/>
          <w:marTop w:val="0"/>
          <w:marBottom w:val="0"/>
          <w:divBdr>
            <w:top w:val="none" w:sz="0" w:space="0" w:color="auto"/>
            <w:left w:val="none" w:sz="0" w:space="0" w:color="auto"/>
            <w:bottom w:val="none" w:sz="0" w:space="0" w:color="auto"/>
            <w:right w:val="none" w:sz="0" w:space="0" w:color="auto"/>
          </w:divBdr>
        </w:div>
        <w:div w:id="656152730">
          <w:marLeft w:val="0"/>
          <w:marRight w:val="0"/>
          <w:marTop w:val="0"/>
          <w:marBottom w:val="0"/>
          <w:divBdr>
            <w:top w:val="none" w:sz="0" w:space="0" w:color="auto"/>
            <w:left w:val="none" w:sz="0" w:space="0" w:color="auto"/>
            <w:bottom w:val="none" w:sz="0" w:space="0" w:color="auto"/>
            <w:right w:val="none" w:sz="0" w:space="0" w:color="auto"/>
          </w:divBdr>
        </w:div>
      </w:divsChild>
    </w:div>
    <w:div w:id="1612282084">
      <w:bodyDiv w:val="1"/>
      <w:marLeft w:val="0"/>
      <w:marRight w:val="0"/>
      <w:marTop w:val="0"/>
      <w:marBottom w:val="0"/>
      <w:divBdr>
        <w:top w:val="none" w:sz="0" w:space="0" w:color="auto"/>
        <w:left w:val="none" w:sz="0" w:space="0" w:color="auto"/>
        <w:bottom w:val="none" w:sz="0" w:space="0" w:color="auto"/>
        <w:right w:val="none" w:sz="0" w:space="0" w:color="auto"/>
      </w:divBdr>
    </w:div>
    <w:div w:id="1615093015">
      <w:bodyDiv w:val="1"/>
      <w:marLeft w:val="0"/>
      <w:marRight w:val="0"/>
      <w:marTop w:val="0"/>
      <w:marBottom w:val="0"/>
      <w:divBdr>
        <w:top w:val="none" w:sz="0" w:space="0" w:color="auto"/>
        <w:left w:val="none" w:sz="0" w:space="0" w:color="auto"/>
        <w:bottom w:val="none" w:sz="0" w:space="0" w:color="auto"/>
        <w:right w:val="none" w:sz="0" w:space="0" w:color="auto"/>
      </w:divBdr>
    </w:div>
    <w:div w:id="1621259490">
      <w:bodyDiv w:val="1"/>
      <w:marLeft w:val="0"/>
      <w:marRight w:val="0"/>
      <w:marTop w:val="0"/>
      <w:marBottom w:val="0"/>
      <w:divBdr>
        <w:top w:val="none" w:sz="0" w:space="0" w:color="auto"/>
        <w:left w:val="none" w:sz="0" w:space="0" w:color="auto"/>
        <w:bottom w:val="none" w:sz="0" w:space="0" w:color="auto"/>
        <w:right w:val="none" w:sz="0" w:space="0" w:color="auto"/>
      </w:divBdr>
    </w:div>
    <w:div w:id="1623346774">
      <w:bodyDiv w:val="1"/>
      <w:marLeft w:val="0"/>
      <w:marRight w:val="0"/>
      <w:marTop w:val="0"/>
      <w:marBottom w:val="0"/>
      <w:divBdr>
        <w:top w:val="none" w:sz="0" w:space="0" w:color="auto"/>
        <w:left w:val="none" w:sz="0" w:space="0" w:color="auto"/>
        <w:bottom w:val="none" w:sz="0" w:space="0" w:color="auto"/>
        <w:right w:val="none" w:sz="0" w:space="0" w:color="auto"/>
      </w:divBdr>
    </w:div>
    <w:div w:id="1629971333">
      <w:bodyDiv w:val="1"/>
      <w:marLeft w:val="0"/>
      <w:marRight w:val="0"/>
      <w:marTop w:val="0"/>
      <w:marBottom w:val="0"/>
      <w:divBdr>
        <w:top w:val="none" w:sz="0" w:space="0" w:color="auto"/>
        <w:left w:val="none" w:sz="0" w:space="0" w:color="auto"/>
        <w:bottom w:val="none" w:sz="0" w:space="0" w:color="auto"/>
        <w:right w:val="none" w:sz="0" w:space="0" w:color="auto"/>
      </w:divBdr>
    </w:div>
    <w:div w:id="1631403209">
      <w:bodyDiv w:val="1"/>
      <w:marLeft w:val="0"/>
      <w:marRight w:val="0"/>
      <w:marTop w:val="0"/>
      <w:marBottom w:val="0"/>
      <w:divBdr>
        <w:top w:val="none" w:sz="0" w:space="0" w:color="auto"/>
        <w:left w:val="none" w:sz="0" w:space="0" w:color="auto"/>
        <w:bottom w:val="none" w:sz="0" w:space="0" w:color="auto"/>
        <w:right w:val="none" w:sz="0" w:space="0" w:color="auto"/>
      </w:divBdr>
    </w:div>
    <w:div w:id="1632395403">
      <w:bodyDiv w:val="1"/>
      <w:marLeft w:val="0"/>
      <w:marRight w:val="0"/>
      <w:marTop w:val="0"/>
      <w:marBottom w:val="0"/>
      <w:divBdr>
        <w:top w:val="none" w:sz="0" w:space="0" w:color="auto"/>
        <w:left w:val="none" w:sz="0" w:space="0" w:color="auto"/>
        <w:bottom w:val="none" w:sz="0" w:space="0" w:color="auto"/>
        <w:right w:val="none" w:sz="0" w:space="0" w:color="auto"/>
      </w:divBdr>
    </w:div>
    <w:div w:id="1649624803">
      <w:bodyDiv w:val="1"/>
      <w:marLeft w:val="0"/>
      <w:marRight w:val="0"/>
      <w:marTop w:val="0"/>
      <w:marBottom w:val="0"/>
      <w:divBdr>
        <w:top w:val="none" w:sz="0" w:space="0" w:color="auto"/>
        <w:left w:val="none" w:sz="0" w:space="0" w:color="auto"/>
        <w:bottom w:val="none" w:sz="0" w:space="0" w:color="auto"/>
        <w:right w:val="none" w:sz="0" w:space="0" w:color="auto"/>
      </w:divBdr>
    </w:div>
    <w:div w:id="1650010552">
      <w:bodyDiv w:val="1"/>
      <w:marLeft w:val="0"/>
      <w:marRight w:val="0"/>
      <w:marTop w:val="0"/>
      <w:marBottom w:val="0"/>
      <w:divBdr>
        <w:top w:val="none" w:sz="0" w:space="0" w:color="auto"/>
        <w:left w:val="none" w:sz="0" w:space="0" w:color="auto"/>
        <w:bottom w:val="none" w:sz="0" w:space="0" w:color="auto"/>
        <w:right w:val="none" w:sz="0" w:space="0" w:color="auto"/>
      </w:divBdr>
    </w:div>
    <w:div w:id="1653018639">
      <w:bodyDiv w:val="1"/>
      <w:marLeft w:val="0"/>
      <w:marRight w:val="0"/>
      <w:marTop w:val="0"/>
      <w:marBottom w:val="0"/>
      <w:divBdr>
        <w:top w:val="none" w:sz="0" w:space="0" w:color="auto"/>
        <w:left w:val="none" w:sz="0" w:space="0" w:color="auto"/>
        <w:bottom w:val="none" w:sz="0" w:space="0" w:color="auto"/>
        <w:right w:val="none" w:sz="0" w:space="0" w:color="auto"/>
      </w:divBdr>
    </w:div>
    <w:div w:id="1657106170">
      <w:bodyDiv w:val="1"/>
      <w:marLeft w:val="0"/>
      <w:marRight w:val="0"/>
      <w:marTop w:val="0"/>
      <w:marBottom w:val="0"/>
      <w:divBdr>
        <w:top w:val="none" w:sz="0" w:space="0" w:color="auto"/>
        <w:left w:val="none" w:sz="0" w:space="0" w:color="auto"/>
        <w:bottom w:val="none" w:sz="0" w:space="0" w:color="auto"/>
        <w:right w:val="none" w:sz="0" w:space="0" w:color="auto"/>
      </w:divBdr>
    </w:div>
    <w:div w:id="1657612013">
      <w:bodyDiv w:val="1"/>
      <w:marLeft w:val="0"/>
      <w:marRight w:val="0"/>
      <w:marTop w:val="0"/>
      <w:marBottom w:val="0"/>
      <w:divBdr>
        <w:top w:val="none" w:sz="0" w:space="0" w:color="auto"/>
        <w:left w:val="none" w:sz="0" w:space="0" w:color="auto"/>
        <w:bottom w:val="none" w:sz="0" w:space="0" w:color="auto"/>
        <w:right w:val="none" w:sz="0" w:space="0" w:color="auto"/>
      </w:divBdr>
    </w:div>
    <w:div w:id="1659453257">
      <w:bodyDiv w:val="1"/>
      <w:marLeft w:val="0"/>
      <w:marRight w:val="0"/>
      <w:marTop w:val="0"/>
      <w:marBottom w:val="0"/>
      <w:divBdr>
        <w:top w:val="none" w:sz="0" w:space="0" w:color="auto"/>
        <w:left w:val="none" w:sz="0" w:space="0" w:color="auto"/>
        <w:bottom w:val="none" w:sz="0" w:space="0" w:color="auto"/>
        <w:right w:val="none" w:sz="0" w:space="0" w:color="auto"/>
      </w:divBdr>
    </w:div>
    <w:div w:id="1661731608">
      <w:bodyDiv w:val="1"/>
      <w:marLeft w:val="0"/>
      <w:marRight w:val="0"/>
      <w:marTop w:val="0"/>
      <w:marBottom w:val="0"/>
      <w:divBdr>
        <w:top w:val="none" w:sz="0" w:space="0" w:color="auto"/>
        <w:left w:val="none" w:sz="0" w:space="0" w:color="auto"/>
        <w:bottom w:val="none" w:sz="0" w:space="0" w:color="auto"/>
        <w:right w:val="none" w:sz="0" w:space="0" w:color="auto"/>
      </w:divBdr>
      <w:divsChild>
        <w:div w:id="657879080">
          <w:marLeft w:val="0"/>
          <w:marRight w:val="0"/>
          <w:marTop w:val="0"/>
          <w:marBottom w:val="0"/>
          <w:divBdr>
            <w:top w:val="none" w:sz="0" w:space="0" w:color="auto"/>
            <w:left w:val="none" w:sz="0" w:space="0" w:color="auto"/>
            <w:bottom w:val="none" w:sz="0" w:space="0" w:color="auto"/>
            <w:right w:val="none" w:sz="0" w:space="0" w:color="auto"/>
          </w:divBdr>
          <w:divsChild>
            <w:div w:id="2090807944">
              <w:marLeft w:val="0"/>
              <w:marRight w:val="0"/>
              <w:marTop w:val="0"/>
              <w:marBottom w:val="0"/>
              <w:divBdr>
                <w:top w:val="none" w:sz="0" w:space="0" w:color="auto"/>
                <w:left w:val="none" w:sz="0" w:space="0" w:color="auto"/>
                <w:bottom w:val="none" w:sz="0" w:space="0" w:color="auto"/>
                <w:right w:val="none" w:sz="0" w:space="0" w:color="auto"/>
              </w:divBdr>
              <w:divsChild>
                <w:div w:id="501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082">
      <w:bodyDiv w:val="1"/>
      <w:marLeft w:val="0"/>
      <w:marRight w:val="0"/>
      <w:marTop w:val="0"/>
      <w:marBottom w:val="0"/>
      <w:divBdr>
        <w:top w:val="none" w:sz="0" w:space="0" w:color="auto"/>
        <w:left w:val="none" w:sz="0" w:space="0" w:color="auto"/>
        <w:bottom w:val="none" w:sz="0" w:space="0" w:color="auto"/>
        <w:right w:val="none" w:sz="0" w:space="0" w:color="auto"/>
      </w:divBdr>
    </w:div>
    <w:div w:id="1663847816">
      <w:bodyDiv w:val="1"/>
      <w:marLeft w:val="0"/>
      <w:marRight w:val="0"/>
      <w:marTop w:val="0"/>
      <w:marBottom w:val="0"/>
      <w:divBdr>
        <w:top w:val="none" w:sz="0" w:space="0" w:color="auto"/>
        <w:left w:val="none" w:sz="0" w:space="0" w:color="auto"/>
        <w:bottom w:val="none" w:sz="0" w:space="0" w:color="auto"/>
        <w:right w:val="none" w:sz="0" w:space="0" w:color="auto"/>
      </w:divBdr>
    </w:div>
    <w:div w:id="1668096436">
      <w:bodyDiv w:val="1"/>
      <w:marLeft w:val="0"/>
      <w:marRight w:val="0"/>
      <w:marTop w:val="0"/>
      <w:marBottom w:val="0"/>
      <w:divBdr>
        <w:top w:val="none" w:sz="0" w:space="0" w:color="auto"/>
        <w:left w:val="none" w:sz="0" w:space="0" w:color="auto"/>
        <w:bottom w:val="none" w:sz="0" w:space="0" w:color="auto"/>
        <w:right w:val="none" w:sz="0" w:space="0" w:color="auto"/>
      </w:divBdr>
    </w:div>
    <w:div w:id="1682312918">
      <w:bodyDiv w:val="1"/>
      <w:marLeft w:val="0"/>
      <w:marRight w:val="0"/>
      <w:marTop w:val="0"/>
      <w:marBottom w:val="0"/>
      <w:divBdr>
        <w:top w:val="none" w:sz="0" w:space="0" w:color="auto"/>
        <w:left w:val="none" w:sz="0" w:space="0" w:color="auto"/>
        <w:bottom w:val="none" w:sz="0" w:space="0" w:color="auto"/>
        <w:right w:val="none" w:sz="0" w:space="0" w:color="auto"/>
      </w:divBdr>
    </w:div>
    <w:div w:id="1683124830">
      <w:bodyDiv w:val="1"/>
      <w:marLeft w:val="0"/>
      <w:marRight w:val="0"/>
      <w:marTop w:val="0"/>
      <w:marBottom w:val="0"/>
      <w:divBdr>
        <w:top w:val="none" w:sz="0" w:space="0" w:color="auto"/>
        <w:left w:val="none" w:sz="0" w:space="0" w:color="auto"/>
        <w:bottom w:val="none" w:sz="0" w:space="0" w:color="auto"/>
        <w:right w:val="none" w:sz="0" w:space="0" w:color="auto"/>
      </w:divBdr>
    </w:div>
    <w:div w:id="1686320697">
      <w:bodyDiv w:val="1"/>
      <w:marLeft w:val="0"/>
      <w:marRight w:val="0"/>
      <w:marTop w:val="0"/>
      <w:marBottom w:val="0"/>
      <w:divBdr>
        <w:top w:val="none" w:sz="0" w:space="0" w:color="auto"/>
        <w:left w:val="none" w:sz="0" w:space="0" w:color="auto"/>
        <w:bottom w:val="none" w:sz="0" w:space="0" w:color="auto"/>
        <w:right w:val="none" w:sz="0" w:space="0" w:color="auto"/>
      </w:divBdr>
    </w:div>
    <w:div w:id="1686785581">
      <w:bodyDiv w:val="1"/>
      <w:marLeft w:val="0"/>
      <w:marRight w:val="0"/>
      <w:marTop w:val="0"/>
      <w:marBottom w:val="0"/>
      <w:divBdr>
        <w:top w:val="none" w:sz="0" w:space="0" w:color="auto"/>
        <w:left w:val="none" w:sz="0" w:space="0" w:color="auto"/>
        <w:bottom w:val="none" w:sz="0" w:space="0" w:color="auto"/>
        <w:right w:val="none" w:sz="0" w:space="0" w:color="auto"/>
      </w:divBdr>
    </w:div>
    <w:div w:id="1688017667">
      <w:bodyDiv w:val="1"/>
      <w:marLeft w:val="0"/>
      <w:marRight w:val="0"/>
      <w:marTop w:val="0"/>
      <w:marBottom w:val="0"/>
      <w:divBdr>
        <w:top w:val="none" w:sz="0" w:space="0" w:color="auto"/>
        <w:left w:val="none" w:sz="0" w:space="0" w:color="auto"/>
        <w:bottom w:val="none" w:sz="0" w:space="0" w:color="auto"/>
        <w:right w:val="none" w:sz="0" w:space="0" w:color="auto"/>
      </w:divBdr>
      <w:divsChild>
        <w:div w:id="155416523">
          <w:marLeft w:val="0"/>
          <w:marRight w:val="0"/>
          <w:marTop w:val="0"/>
          <w:marBottom w:val="0"/>
          <w:divBdr>
            <w:top w:val="none" w:sz="0" w:space="0" w:color="auto"/>
            <w:left w:val="none" w:sz="0" w:space="0" w:color="auto"/>
            <w:bottom w:val="none" w:sz="0" w:space="0" w:color="auto"/>
            <w:right w:val="none" w:sz="0" w:space="0" w:color="auto"/>
          </w:divBdr>
          <w:divsChild>
            <w:div w:id="889075372">
              <w:marLeft w:val="0"/>
              <w:marRight w:val="0"/>
              <w:marTop w:val="0"/>
              <w:marBottom w:val="0"/>
              <w:divBdr>
                <w:top w:val="none" w:sz="0" w:space="0" w:color="auto"/>
                <w:left w:val="none" w:sz="0" w:space="0" w:color="auto"/>
                <w:bottom w:val="none" w:sz="0" w:space="0" w:color="auto"/>
                <w:right w:val="none" w:sz="0" w:space="0" w:color="auto"/>
              </w:divBdr>
            </w:div>
          </w:divsChild>
        </w:div>
        <w:div w:id="468867542">
          <w:marLeft w:val="0"/>
          <w:marRight w:val="0"/>
          <w:marTop w:val="0"/>
          <w:marBottom w:val="0"/>
          <w:divBdr>
            <w:top w:val="none" w:sz="0" w:space="0" w:color="auto"/>
            <w:left w:val="none" w:sz="0" w:space="0" w:color="auto"/>
            <w:bottom w:val="none" w:sz="0" w:space="0" w:color="auto"/>
            <w:right w:val="none" w:sz="0" w:space="0" w:color="auto"/>
          </w:divBdr>
          <w:divsChild>
            <w:div w:id="148638748">
              <w:marLeft w:val="0"/>
              <w:marRight w:val="0"/>
              <w:marTop w:val="0"/>
              <w:marBottom w:val="0"/>
              <w:divBdr>
                <w:top w:val="none" w:sz="0" w:space="0" w:color="auto"/>
                <w:left w:val="none" w:sz="0" w:space="0" w:color="auto"/>
                <w:bottom w:val="none" w:sz="0" w:space="0" w:color="auto"/>
                <w:right w:val="none" w:sz="0" w:space="0" w:color="auto"/>
              </w:divBdr>
              <w:divsChild>
                <w:div w:id="16889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2734">
          <w:marLeft w:val="0"/>
          <w:marRight w:val="0"/>
          <w:marTop w:val="0"/>
          <w:marBottom w:val="0"/>
          <w:divBdr>
            <w:top w:val="none" w:sz="0" w:space="0" w:color="auto"/>
            <w:left w:val="none" w:sz="0" w:space="0" w:color="auto"/>
            <w:bottom w:val="none" w:sz="0" w:space="0" w:color="auto"/>
            <w:right w:val="none" w:sz="0" w:space="0" w:color="auto"/>
          </w:divBdr>
          <w:divsChild>
            <w:div w:id="2212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8810">
      <w:bodyDiv w:val="1"/>
      <w:marLeft w:val="0"/>
      <w:marRight w:val="0"/>
      <w:marTop w:val="0"/>
      <w:marBottom w:val="0"/>
      <w:divBdr>
        <w:top w:val="none" w:sz="0" w:space="0" w:color="auto"/>
        <w:left w:val="none" w:sz="0" w:space="0" w:color="auto"/>
        <w:bottom w:val="none" w:sz="0" w:space="0" w:color="auto"/>
        <w:right w:val="none" w:sz="0" w:space="0" w:color="auto"/>
      </w:divBdr>
    </w:div>
    <w:div w:id="1690063061">
      <w:bodyDiv w:val="1"/>
      <w:marLeft w:val="0"/>
      <w:marRight w:val="0"/>
      <w:marTop w:val="0"/>
      <w:marBottom w:val="0"/>
      <w:divBdr>
        <w:top w:val="none" w:sz="0" w:space="0" w:color="auto"/>
        <w:left w:val="none" w:sz="0" w:space="0" w:color="auto"/>
        <w:bottom w:val="none" w:sz="0" w:space="0" w:color="auto"/>
        <w:right w:val="none" w:sz="0" w:space="0" w:color="auto"/>
      </w:divBdr>
    </w:div>
    <w:div w:id="1690064768">
      <w:bodyDiv w:val="1"/>
      <w:marLeft w:val="0"/>
      <w:marRight w:val="0"/>
      <w:marTop w:val="0"/>
      <w:marBottom w:val="0"/>
      <w:divBdr>
        <w:top w:val="none" w:sz="0" w:space="0" w:color="auto"/>
        <w:left w:val="none" w:sz="0" w:space="0" w:color="auto"/>
        <w:bottom w:val="none" w:sz="0" w:space="0" w:color="auto"/>
        <w:right w:val="none" w:sz="0" w:space="0" w:color="auto"/>
      </w:divBdr>
    </w:div>
    <w:div w:id="1692217449">
      <w:bodyDiv w:val="1"/>
      <w:marLeft w:val="0"/>
      <w:marRight w:val="0"/>
      <w:marTop w:val="0"/>
      <w:marBottom w:val="0"/>
      <w:divBdr>
        <w:top w:val="none" w:sz="0" w:space="0" w:color="auto"/>
        <w:left w:val="none" w:sz="0" w:space="0" w:color="auto"/>
        <w:bottom w:val="none" w:sz="0" w:space="0" w:color="auto"/>
        <w:right w:val="none" w:sz="0" w:space="0" w:color="auto"/>
      </w:divBdr>
    </w:div>
    <w:div w:id="1692608673">
      <w:bodyDiv w:val="1"/>
      <w:marLeft w:val="0"/>
      <w:marRight w:val="0"/>
      <w:marTop w:val="0"/>
      <w:marBottom w:val="0"/>
      <w:divBdr>
        <w:top w:val="none" w:sz="0" w:space="0" w:color="auto"/>
        <w:left w:val="none" w:sz="0" w:space="0" w:color="auto"/>
        <w:bottom w:val="none" w:sz="0" w:space="0" w:color="auto"/>
        <w:right w:val="none" w:sz="0" w:space="0" w:color="auto"/>
      </w:divBdr>
    </w:div>
    <w:div w:id="1696492806">
      <w:bodyDiv w:val="1"/>
      <w:marLeft w:val="0"/>
      <w:marRight w:val="0"/>
      <w:marTop w:val="0"/>
      <w:marBottom w:val="0"/>
      <w:divBdr>
        <w:top w:val="none" w:sz="0" w:space="0" w:color="auto"/>
        <w:left w:val="none" w:sz="0" w:space="0" w:color="auto"/>
        <w:bottom w:val="none" w:sz="0" w:space="0" w:color="auto"/>
        <w:right w:val="none" w:sz="0" w:space="0" w:color="auto"/>
      </w:divBdr>
    </w:div>
    <w:div w:id="1702197415">
      <w:bodyDiv w:val="1"/>
      <w:marLeft w:val="0"/>
      <w:marRight w:val="0"/>
      <w:marTop w:val="0"/>
      <w:marBottom w:val="0"/>
      <w:divBdr>
        <w:top w:val="none" w:sz="0" w:space="0" w:color="auto"/>
        <w:left w:val="none" w:sz="0" w:space="0" w:color="auto"/>
        <w:bottom w:val="none" w:sz="0" w:space="0" w:color="auto"/>
        <w:right w:val="none" w:sz="0" w:space="0" w:color="auto"/>
      </w:divBdr>
    </w:div>
    <w:div w:id="1704597787">
      <w:bodyDiv w:val="1"/>
      <w:marLeft w:val="0"/>
      <w:marRight w:val="0"/>
      <w:marTop w:val="0"/>
      <w:marBottom w:val="0"/>
      <w:divBdr>
        <w:top w:val="none" w:sz="0" w:space="0" w:color="auto"/>
        <w:left w:val="none" w:sz="0" w:space="0" w:color="auto"/>
        <w:bottom w:val="none" w:sz="0" w:space="0" w:color="auto"/>
        <w:right w:val="none" w:sz="0" w:space="0" w:color="auto"/>
      </w:divBdr>
    </w:div>
    <w:div w:id="1711226077">
      <w:bodyDiv w:val="1"/>
      <w:marLeft w:val="0"/>
      <w:marRight w:val="0"/>
      <w:marTop w:val="0"/>
      <w:marBottom w:val="0"/>
      <w:divBdr>
        <w:top w:val="none" w:sz="0" w:space="0" w:color="auto"/>
        <w:left w:val="none" w:sz="0" w:space="0" w:color="auto"/>
        <w:bottom w:val="none" w:sz="0" w:space="0" w:color="auto"/>
        <w:right w:val="none" w:sz="0" w:space="0" w:color="auto"/>
      </w:divBdr>
    </w:div>
    <w:div w:id="1718970513">
      <w:bodyDiv w:val="1"/>
      <w:marLeft w:val="0"/>
      <w:marRight w:val="0"/>
      <w:marTop w:val="0"/>
      <w:marBottom w:val="0"/>
      <w:divBdr>
        <w:top w:val="none" w:sz="0" w:space="0" w:color="auto"/>
        <w:left w:val="none" w:sz="0" w:space="0" w:color="auto"/>
        <w:bottom w:val="none" w:sz="0" w:space="0" w:color="auto"/>
        <w:right w:val="none" w:sz="0" w:space="0" w:color="auto"/>
      </w:divBdr>
    </w:div>
    <w:div w:id="1721972394">
      <w:bodyDiv w:val="1"/>
      <w:marLeft w:val="0"/>
      <w:marRight w:val="0"/>
      <w:marTop w:val="0"/>
      <w:marBottom w:val="0"/>
      <w:divBdr>
        <w:top w:val="none" w:sz="0" w:space="0" w:color="auto"/>
        <w:left w:val="none" w:sz="0" w:space="0" w:color="auto"/>
        <w:bottom w:val="none" w:sz="0" w:space="0" w:color="auto"/>
        <w:right w:val="none" w:sz="0" w:space="0" w:color="auto"/>
      </w:divBdr>
    </w:div>
    <w:div w:id="1725252865">
      <w:bodyDiv w:val="1"/>
      <w:marLeft w:val="0"/>
      <w:marRight w:val="0"/>
      <w:marTop w:val="0"/>
      <w:marBottom w:val="0"/>
      <w:divBdr>
        <w:top w:val="none" w:sz="0" w:space="0" w:color="auto"/>
        <w:left w:val="none" w:sz="0" w:space="0" w:color="auto"/>
        <w:bottom w:val="none" w:sz="0" w:space="0" w:color="auto"/>
        <w:right w:val="none" w:sz="0" w:space="0" w:color="auto"/>
      </w:divBdr>
    </w:div>
    <w:div w:id="1736397184">
      <w:bodyDiv w:val="1"/>
      <w:marLeft w:val="0"/>
      <w:marRight w:val="0"/>
      <w:marTop w:val="0"/>
      <w:marBottom w:val="0"/>
      <w:divBdr>
        <w:top w:val="none" w:sz="0" w:space="0" w:color="auto"/>
        <w:left w:val="none" w:sz="0" w:space="0" w:color="auto"/>
        <w:bottom w:val="none" w:sz="0" w:space="0" w:color="auto"/>
        <w:right w:val="none" w:sz="0" w:space="0" w:color="auto"/>
      </w:divBdr>
    </w:div>
    <w:div w:id="1736856591">
      <w:bodyDiv w:val="1"/>
      <w:marLeft w:val="0"/>
      <w:marRight w:val="0"/>
      <w:marTop w:val="0"/>
      <w:marBottom w:val="0"/>
      <w:divBdr>
        <w:top w:val="none" w:sz="0" w:space="0" w:color="auto"/>
        <w:left w:val="none" w:sz="0" w:space="0" w:color="auto"/>
        <w:bottom w:val="none" w:sz="0" w:space="0" w:color="auto"/>
        <w:right w:val="none" w:sz="0" w:space="0" w:color="auto"/>
      </w:divBdr>
    </w:div>
    <w:div w:id="1740976830">
      <w:bodyDiv w:val="1"/>
      <w:marLeft w:val="0"/>
      <w:marRight w:val="0"/>
      <w:marTop w:val="0"/>
      <w:marBottom w:val="0"/>
      <w:divBdr>
        <w:top w:val="none" w:sz="0" w:space="0" w:color="auto"/>
        <w:left w:val="none" w:sz="0" w:space="0" w:color="auto"/>
        <w:bottom w:val="none" w:sz="0" w:space="0" w:color="auto"/>
        <w:right w:val="none" w:sz="0" w:space="0" w:color="auto"/>
      </w:divBdr>
    </w:div>
    <w:div w:id="1742948214">
      <w:bodyDiv w:val="1"/>
      <w:marLeft w:val="0"/>
      <w:marRight w:val="0"/>
      <w:marTop w:val="0"/>
      <w:marBottom w:val="0"/>
      <w:divBdr>
        <w:top w:val="none" w:sz="0" w:space="0" w:color="auto"/>
        <w:left w:val="none" w:sz="0" w:space="0" w:color="auto"/>
        <w:bottom w:val="none" w:sz="0" w:space="0" w:color="auto"/>
        <w:right w:val="none" w:sz="0" w:space="0" w:color="auto"/>
      </w:divBdr>
    </w:div>
    <w:div w:id="1743723269">
      <w:bodyDiv w:val="1"/>
      <w:marLeft w:val="0"/>
      <w:marRight w:val="0"/>
      <w:marTop w:val="0"/>
      <w:marBottom w:val="0"/>
      <w:divBdr>
        <w:top w:val="none" w:sz="0" w:space="0" w:color="auto"/>
        <w:left w:val="none" w:sz="0" w:space="0" w:color="auto"/>
        <w:bottom w:val="none" w:sz="0" w:space="0" w:color="auto"/>
        <w:right w:val="none" w:sz="0" w:space="0" w:color="auto"/>
      </w:divBdr>
    </w:div>
    <w:div w:id="1745028136">
      <w:bodyDiv w:val="1"/>
      <w:marLeft w:val="0"/>
      <w:marRight w:val="0"/>
      <w:marTop w:val="0"/>
      <w:marBottom w:val="0"/>
      <w:divBdr>
        <w:top w:val="none" w:sz="0" w:space="0" w:color="auto"/>
        <w:left w:val="none" w:sz="0" w:space="0" w:color="auto"/>
        <w:bottom w:val="none" w:sz="0" w:space="0" w:color="auto"/>
        <w:right w:val="none" w:sz="0" w:space="0" w:color="auto"/>
      </w:divBdr>
    </w:div>
    <w:div w:id="1745909283">
      <w:bodyDiv w:val="1"/>
      <w:marLeft w:val="0"/>
      <w:marRight w:val="0"/>
      <w:marTop w:val="0"/>
      <w:marBottom w:val="0"/>
      <w:divBdr>
        <w:top w:val="none" w:sz="0" w:space="0" w:color="auto"/>
        <w:left w:val="none" w:sz="0" w:space="0" w:color="auto"/>
        <w:bottom w:val="none" w:sz="0" w:space="0" w:color="auto"/>
        <w:right w:val="none" w:sz="0" w:space="0" w:color="auto"/>
      </w:divBdr>
    </w:div>
    <w:div w:id="1751808166">
      <w:bodyDiv w:val="1"/>
      <w:marLeft w:val="0"/>
      <w:marRight w:val="0"/>
      <w:marTop w:val="0"/>
      <w:marBottom w:val="0"/>
      <w:divBdr>
        <w:top w:val="none" w:sz="0" w:space="0" w:color="auto"/>
        <w:left w:val="none" w:sz="0" w:space="0" w:color="auto"/>
        <w:bottom w:val="none" w:sz="0" w:space="0" w:color="auto"/>
        <w:right w:val="none" w:sz="0" w:space="0" w:color="auto"/>
      </w:divBdr>
      <w:divsChild>
        <w:div w:id="1006596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34557">
              <w:marLeft w:val="0"/>
              <w:marRight w:val="0"/>
              <w:marTop w:val="0"/>
              <w:marBottom w:val="0"/>
              <w:divBdr>
                <w:top w:val="none" w:sz="0" w:space="0" w:color="auto"/>
                <w:left w:val="none" w:sz="0" w:space="0" w:color="auto"/>
                <w:bottom w:val="none" w:sz="0" w:space="0" w:color="auto"/>
                <w:right w:val="none" w:sz="0" w:space="0" w:color="auto"/>
              </w:divBdr>
              <w:divsChild>
                <w:div w:id="427771839">
                  <w:marLeft w:val="0"/>
                  <w:marRight w:val="0"/>
                  <w:marTop w:val="0"/>
                  <w:marBottom w:val="0"/>
                  <w:divBdr>
                    <w:top w:val="none" w:sz="0" w:space="0" w:color="auto"/>
                    <w:left w:val="none" w:sz="0" w:space="0" w:color="auto"/>
                    <w:bottom w:val="none" w:sz="0" w:space="0" w:color="auto"/>
                    <w:right w:val="none" w:sz="0" w:space="0" w:color="auto"/>
                  </w:divBdr>
                  <w:divsChild>
                    <w:div w:id="586156760">
                      <w:marLeft w:val="0"/>
                      <w:marRight w:val="0"/>
                      <w:marTop w:val="0"/>
                      <w:marBottom w:val="0"/>
                      <w:divBdr>
                        <w:top w:val="none" w:sz="0" w:space="0" w:color="auto"/>
                        <w:left w:val="none" w:sz="0" w:space="0" w:color="auto"/>
                        <w:bottom w:val="none" w:sz="0" w:space="0" w:color="auto"/>
                        <w:right w:val="none" w:sz="0" w:space="0" w:color="auto"/>
                      </w:divBdr>
                      <w:divsChild>
                        <w:div w:id="11835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5038">
      <w:bodyDiv w:val="1"/>
      <w:marLeft w:val="0"/>
      <w:marRight w:val="0"/>
      <w:marTop w:val="0"/>
      <w:marBottom w:val="0"/>
      <w:divBdr>
        <w:top w:val="none" w:sz="0" w:space="0" w:color="auto"/>
        <w:left w:val="none" w:sz="0" w:space="0" w:color="auto"/>
        <w:bottom w:val="none" w:sz="0" w:space="0" w:color="auto"/>
        <w:right w:val="none" w:sz="0" w:space="0" w:color="auto"/>
      </w:divBdr>
    </w:div>
    <w:div w:id="1765834643">
      <w:bodyDiv w:val="1"/>
      <w:marLeft w:val="0"/>
      <w:marRight w:val="0"/>
      <w:marTop w:val="0"/>
      <w:marBottom w:val="0"/>
      <w:divBdr>
        <w:top w:val="none" w:sz="0" w:space="0" w:color="auto"/>
        <w:left w:val="none" w:sz="0" w:space="0" w:color="auto"/>
        <w:bottom w:val="none" w:sz="0" w:space="0" w:color="auto"/>
        <w:right w:val="none" w:sz="0" w:space="0" w:color="auto"/>
      </w:divBdr>
    </w:div>
    <w:div w:id="1772119401">
      <w:bodyDiv w:val="1"/>
      <w:marLeft w:val="0"/>
      <w:marRight w:val="0"/>
      <w:marTop w:val="0"/>
      <w:marBottom w:val="0"/>
      <w:divBdr>
        <w:top w:val="none" w:sz="0" w:space="0" w:color="auto"/>
        <w:left w:val="none" w:sz="0" w:space="0" w:color="auto"/>
        <w:bottom w:val="none" w:sz="0" w:space="0" w:color="auto"/>
        <w:right w:val="none" w:sz="0" w:space="0" w:color="auto"/>
      </w:divBdr>
    </w:div>
    <w:div w:id="1777288119">
      <w:bodyDiv w:val="1"/>
      <w:marLeft w:val="0"/>
      <w:marRight w:val="0"/>
      <w:marTop w:val="0"/>
      <w:marBottom w:val="0"/>
      <w:divBdr>
        <w:top w:val="none" w:sz="0" w:space="0" w:color="auto"/>
        <w:left w:val="none" w:sz="0" w:space="0" w:color="auto"/>
        <w:bottom w:val="none" w:sz="0" w:space="0" w:color="auto"/>
        <w:right w:val="none" w:sz="0" w:space="0" w:color="auto"/>
      </w:divBdr>
    </w:div>
    <w:div w:id="1778986289">
      <w:bodyDiv w:val="1"/>
      <w:marLeft w:val="0"/>
      <w:marRight w:val="0"/>
      <w:marTop w:val="0"/>
      <w:marBottom w:val="0"/>
      <w:divBdr>
        <w:top w:val="none" w:sz="0" w:space="0" w:color="auto"/>
        <w:left w:val="none" w:sz="0" w:space="0" w:color="auto"/>
        <w:bottom w:val="none" w:sz="0" w:space="0" w:color="auto"/>
        <w:right w:val="none" w:sz="0" w:space="0" w:color="auto"/>
      </w:divBdr>
    </w:div>
    <w:div w:id="1784417496">
      <w:bodyDiv w:val="1"/>
      <w:marLeft w:val="0"/>
      <w:marRight w:val="0"/>
      <w:marTop w:val="0"/>
      <w:marBottom w:val="0"/>
      <w:divBdr>
        <w:top w:val="none" w:sz="0" w:space="0" w:color="auto"/>
        <w:left w:val="none" w:sz="0" w:space="0" w:color="auto"/>
        <w:bottom w:val="none" w:sz="0" w:space="0" w:color="auto"/>
        <w:right w:val="none" w:sz="0" w:space="0" w:color="auto"/>
      </w:divBdr>
    </w:div>
    <w:div w:id="1792434012">
      <w:bodyDiv w:val="1"/>
      <w:marLeft w:val="0"/>
      <w:marRight w:val="0"/>
      <w:marTop w:val="0"/>
      <w:marBottom w:val="0"/>
      <w:divBdr>
        <w:top w:val="none" w:sz="0" w:space="0" w:color="auto"/>
        <w:left w:val="none" w:sz="0" w:space="0" w:color="auto"/>
        <w:bottom w:val="none" w:sz="0" w:space="0" w:color="auto"/>
        <w:right w:val="none" w:sz="0" w:space="0" w:color="auto"/>
      </w:divBdr>
    </w:div>
    <w:div w:id="1796369166">
      <w:bodyDiv w:val="1"/>
      <w:marLeft w:val="0"/>
      <w:marRight w:val="0"/>
      <w:marTop w:val="0"/>
      <w:marBottom w:val="0"/>
      <w:divBdr>
        <w:top w:val="none" w:sz="0" w:space="0" w:color="auto"/>
        <w:left w:val="none" w:sz="0" w:space="0" w:color="auto"/>
        <w:bottom w:val="none" w:sz="0" w:space="0" w:color="auto"/>
        <w:right w:val="none" w:sz="0" w:space="0" w:color="auto"/>
      </w:divBdr>
    </w:div>
    <w:div w:id="1798646181">
      <w:bodyDiv w:val="1"/>
      <w:marLeft w:val="0"/>
      <w:marRight w:val="0"/>
      <w:marTop w:val="0"/>
      <w:marBottom w:val="0"/>
      <w:divBdr>
        <w:top w:val="none" w:sz="0" w:space="0" w:color="auto"/>
        <w:left w:val="none" w:sz="0" w:space="0" w:color="auto"/>
        <w:bottom w:val="none" w:sz="0" w:space="0" w:color="auto"/>
        <w:right w:val="none" w:sz="0" w:space="0" w:color="auto"/>
      </w:divBdr>
    </w:div>
    <w:div w:id="1801605494">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 w:id="1811750757">
      <w:bodyDiv w:val="1"/>
      <w:marLeft w:val="0"/>
      <w:marRight w:val="0"/>
      <w:marTop w:val="0"/>
      <w:marBottom w:val="0"/>
      <w:divBdr>
        <w:top w:val="none" w:sz="0" w:space="0" w:color="auto"/>
        <w:left w:val="none" w:sz="0" w:space="0" w:color="auto"/>
        <w:bottom w:val="none" w:sz="0" w:space="0" w:color="auto"/>
        <w:right w:val="none" w:sz="0" w:space="0" w:color="auto"/>
      </w:divBdr>
    </w:div>
    <w:div w:id="1815640889">
      <w:bodyDiv w:val="1"/>
      <w:marLeft w:val="0"/>
      <w:marRight w:val="0"/>
      <w:marTop w:val="0"/>
      <w:marBottom w:val="0"/>
      <w:divBdr>
        <w:top w:val="none" w:sz="0" w:space="0" w:color="auto"/>
        <w:left w:val="none" w:sz="0" w:space="0" w:color="auto"/>
        <w:bottom w:val="none" w:sz="0" w:space="0" w:color="auto"/>
        <w:right w:val="none" w:sz="0" w:space="0" w:color="auto"/>
      </w:divBdr>
    </w:div>
    <w:div w:id="1823304732">
      <w:bodyDiv w:val="1"/>
      <w:marLeft w:val="0"/>
      <w:marRight w:val="0"/>
      <w:marTop w:val="0"/>
      <w:marBottom w:val="0"/>
      <w:divBdr>
        <w:top w:val="none" w:sz="0" w:space="0" w:color="auto"/>
        <w:left w:val="none" w:sz="0" w:space="0" w:color="auto"/>
        <w:bottom w:val="none" w:sz="0" w:space="0" w:color="auto"/>
        <w:right w:val="none" w:sz="0" w:space="0" w:color="auto"/>
      </w:divBdr>
    </w:div>
    <w:div w:id="1823307963">
      <w:bodyDiv w:val="1"/>
      <w:marLeft w:val="0"/>
      <w:marRight w:val="0"/>
      <w:marTop w:val="0"/>
      <w:marBottom w:val="0"/>
      <w:divBdr>
        <w:top w:val="none" w:sz="0" w:space="0" w:color="auto"/>
        <w:left w:val="none" w:sz="0" w:space="0" w:color="auto"/>
        <w:bottom w:val="none" w:sz="0" w:space="0" w:color="auto"/>
        <w:right w:val="none" w:sz="0" w:space="0" w:color="auto"/>
      </w:divBdr>
    </w:div>
    <w:div w:id="1824083787">
      <w:bodyDiv w:val="1"/>
      <w:marLeft w:val="0"/>
      <w:marRight w:val="0"/>
      <w:marTop w:val="0"/>
      <w:marBottom w:val="0"/>
      <w:divBdr>
        <w:top w:val="none" w:sz="0" w:space="0" w:color="auto"/>
        <w:left w:val="none" w:sz="0" w:space="0" w:color="auto"/>
        <w:bottom w:val="none" w:sz="0" w:space="0" w:color="auto"/>
        <w:right w:val="none" w:sz="0" w:space="0" w:color="auto"/>
      </w:divBdr>
    </w:div>
    <w:div w:id="1829664395">
      <w:bodyDiv w:val="1"/>
      <w:marLeft w:val="0"/>
      <w:marRight w:val="0"/>
      <w:marTop w:val="0"/>
      <w:marBottom w:val="0"/>
      <w:divBdr>
        <w:top w:val="none" w:sz="0" w:space="0" w:color="auto"/>
        <w:left w:val="none" w:sz="0" w:space="0" w:color="auto"/>
        <w:bottom w:val="none" w:sz="0" w:space="0" w:color="auto"/>
        <w:right w:val="none" w:sz="0" w:space="0" w:color="auto"/>
      </w:divBdr>
    </w:div>
    <w:div w:id="1832408863">
      <w:bodyDiv w:val="1"/>
      <w:marLeft w:val="0"/>
      <w:marRight w:val="0"/>
      <w:marTop w:val="0"/>
      <w:marBottom w:val="0"/>
      <w:divBdr>
        <w:top w:val="none" w:sz="0" w:space="0" w:color="auto"/>
        <w:left w:val="none" w:sz="0" w:space="0" w:color="auto"/>
        <w:bottom w:val="none" w:sz="0" w:space="0" w:color="auto"/>
        <w:right w:val="none" w:sz="0" w:space="0" w:color="auto"/>
      </w:divBdr>
    </w:div>
    <w:div w:id="1834294869">
      <w:bodyDiv w:val="1"/>
      <w:marLeft w:val="0"/>
      <w:marRight w:val="0"/>
      <w:marTop w:val="0"/>
      <w:marBottom w:val="0"/>
      <w:divBdr>
        <w:top w:val="none" w:sz="0" w:space="0" w:color="auto"/>
        <w:left w:val="none" w:sz="0" w:space="0" w:color="auto"/>
        <w:bottom w:val="none" w:sz="0" w:space="0" w:color="auto"/>
        <w:right w:val="none" w:sz="0" w:space="0" w:color="auto"/>
      </w:divBdr>
    </w:div>
    <w:div w:id="1835486141">
      <w:bodyDiv w:val="1"/>
      <w:marLeft w:val="0"/>
      <w:marRight w:val="0"/>
      <w:marTop w:val="0"/>
      <w:marBottom w:val="0"/>
      <w:divBdr>
        <w:top w:val="none" w:sz="0" w:space="0" w:color="auto"/>
        <w:left w:val="none" w:sz="0" w:space="0" w:color="auto"/>
        <w:bottom w:val="none" w:sz="0" w:space="0" w:color="auto"/>
        <w:right w:val="none" w:sz="0" w:space="0" w:color="auto"/>
      </w:divBdr>
    </w:div>
    <w:div w:id="1836804295">
      <w:bodyDiv w:val="1"/>
      <w:marLeft w:val="0"/>
      <w:marRight w:val="0"/>
      <w:marTop w:val="0"/>
      <w:marBottom w:val="0"/>
      <w:divBdr>
        <w:top w:val="none" w:sz="0" w:space="0" w:color="auto"/>
        <w:left w:val="none" w:sz="0" w:space="0" w:color="auto"/>
        <w:bottom w:val="none" w:sz="0" w:space="0" w:color="auto"/>
        <w:right w:val="none" w:sz="0" w:space="0" w:color="auto"/>
      </w:divBdr>
    </w:div>
    <w:div w:id="1838299462">
      <w:bodyDiv w:val="1"/>
      <w:marLeft w:val="0"/>
      <w:marRight w:val="0"/>
      <w:marTop w:val="0"/>
      <w:marBottom w:val="0"/>
      <w:divBdr>
        <w:top w:val="none" w:sz="0" w:space="0" w:color="auto"/>
        <w:left w:val="none" w:sz="0" w:space="0" w:color="auto"/>
        <w:bottom w:val="none" w:sz="0" w:space="0" w:color="auto"/>
        <w:right w:val="none" w:sz="0" w:space="0" w:color="auto"/>
      </w:divBdr>
    </w:div>
    <w:div w:id="1841389907">
      <w:bodyDiv w:val="1"/>
      <w:marLeft w:val="0"/>
      <w:marRight w:val="0"/>
      <w:marTop w:val="0"/>
      <w:marBottom w:val="0"/>
      <w:divBdr>
        <w:top w:val="none" w:sz="0" w:space="0" w:color="auto"/>
        <w:left w:val="none" w:sz="0" w:space="0" w:color="auto"/>
        <w:bottom w:val="none" w:sz="0" w:space="0" w:color="auto"/>
        <w:right w:val="none" w:sz="0" w:space="0" w:color="auto"/>
      </w:divBdr>
    </w:div>
    <w:div w:id="1841771580">
      <w:bodyDiv w:val="1"/>
      <w:marLeft w:val="0"/>
      <w:marRight w:val="0"/>
      <w:marTop w:val="0"/>
      <w:marBottom w:val="0"/>
      <w:divBdr>
        <w:top w:val="none" w:sz="0" w:space="0" w:color="auto"/>
        <w:left w:val="none" w:sz="0" w:space="0" w:color="auto"/>
        <w:bottom w:val="none" w:sz="0" w:space="0" w:color="auto"/>
        <w:right w:val="none" w:sz="0" w:space="0" w:color="auto"/>
      </w:divBdr>
    </w:div>
    <w:div w:id="1848211979">
      <w:bodyDiv w:val="1"/>
      <w:marLeft w:val="0"/>
      <w:marRight w:val="0"/>
      <w:marTop w:val="0"/>
      <w:marBottom w:val="0"/>
      <w:divBdr>
        <w:top w:val="none" w:sz="0" w:space="0" w:color="auto"/>
        <w:left w:val="none" w:sz="0" w:space="0" w:color="auto"/>
        <w:bottom w:val="none" w:sz="0" w:space="0" w:color="auto"/>
        <w:right w:val="none" w:sz="0" w:space="0" w:color="auto"/>
      </w:divBdr>
    </w:div>
    <w:div w:id="1850289471">
      <w:bodyDiv w:val="1"/>
      <w:marLeft w:val="0"/>
      <w:marRight w:val="0"/>
      <w:marTop w:val="0"/>
      <w:marBottom w:val="0"/>
      <w:divBdr>
        <w:top w:val="none" w:sz="0" w:space="0" w:color="auto"/>
        <w:left w:val="none" w:sz="0" w:space="0" w:color="auto"/>
        <w:bottom w:val="none" w:sz="0" w:space="0" w:color="auto"/>
        <w:right w:val="none" w:sz="0" w:space="0" w:color="auto"/>
      </w:divBdr>
    </w:div>
    <w:div w:id="1851990681">
      <w:bodyDiv w:val="1"/>
      <w:marLeft w:val="0"/>
      <w:marRight w:val="0"/>
      <w:marTop w:val="0"/>
      <w:marBottom w:val="0"/>
      <w:divBdr>
        <w:top w:val="none" w:sz="0" w:space="0" w:color="auto"/>
        <w:left w:val="none" w:sz="0" w:space="0" w:color="auto"/>
        <w:bottom w:val="none" w:sz="0" w:space="0" w:color="auto"/>
        <w:right w:val="none" w:sz="0" w:space="0" w:color="auto"/>
      </w:divBdr>
    </w:div>
    <w:div w:id="1853256008">
      <w:bodyDiv w:val="1"/>
      <w:marLeft w:val="0"/>
      <w:marRight w:val="0"/>
      <w:marTop w:val="0"/>
      <w:marBottom w:val="0"/>
      <w:divBdr>
        <w:top w:val="none" w:sz="0" w:space="0" w:color="auto"/>
        <w:left w:val="none" w:sz="0" w:space="0" w:color="auto"/>
        <w:bottom w:val="none" w:sz="0" w:space="0" w:color="auto"/>
        <w:right w:val="none" w:sz="0" w:space="0" w:color="auto"/>
      </w:divBdr>
    </w:div>
    <w:div w:id="1855995112">
      <w:bodyDiv w:val="1"/>
      <w:marLeft w:val="0"/>
      <w:marRight w:val="0"/>
      <w:marTop w:val="0"/>
      <w:marBottom w:val="0"/>
      <w:divBdr>
        <w:top w:val="none" w:sz="0" w:space="0" w:color="auto"/>
        <w:left w:val="none" w:sz="0" w:space="0" w:color="auto"/>
        <w:bottom w:val="none" w:sz="0" w:space="0" w:color="auto"/>
        <w:right w:val="none" w:sz="0" w:space="0" w:color="auto"/>
      </w:divBdr>
    </w:div>
    <w:div w:id="1858929737">
      <w:bodyDiv w:val="1"/>
      <w:marLeft w:val="0"/>
      <w:marRight w:val="0"/>
      <w:marTop w:val="0"/>
      <w:marBottom w:val="0"/>
      <w:divBdr>
        <w:top w:val="none" w:sz="0" w:space="0" w:color="auto"/>
        <w:left w:val="none" w:sz="0" w:space="0" w:color="auto"/>
        <w:bottom w:val="none" w:sz="0" w:space="0" w:color="auto"/>
        <w:right w:val="none" w:sz="0" w:space="0" w:color="auto"/>
      </w:divBdr>
    </w:div>
    <w:div w:id="1859155627">
      <w:bodyDiv w:val="1"/>
      <w:marLeft w:val="0"/>
      <w:marRight w:val="0"/>
      <w:marTop w:val="0"/>
      <w:marBottom w:val="0"/>
      <w:divBdr>
        <w:top w:val="none" w:sz="0" w:space="0" w:color="auto"/>
        <w:left w:val="none" w:sz="0" w:space="0" w:color="auto"/>
        <w:bottom w:val="none" w:sz="0" w:space="0" w:color="auto"/>
        <w:right w:val="none" w:sz="0" w:space="0" w:color="auto"/>
      </w:divBdr>
    </w:div>
    <w:div w:id="1861316433">
      <w:bodyDiv w:val="1"/>
      <w:marLeft w:val="0"/>
      <w:marRight w:val="0"/>
      <w:marTop w:val="0"/>
      <w:marBottom w:val="0"/>
      <w:divBdr>
        <w:top w:val="none" w:sz="0" w:space="0" w:color="auto"/>
        <w:left w:val="none" w:sz="0" w:space="0" w:color="auto"/>
        <w:bottom w:val="none" w:sz="0" w:space="0" w:color="auto"/>
        <w:right w:val="none" w:sz="0" w:space="0" w:color="auto"/>
      </w:divBdr>
    </w:div>
    <w:div w:id="1861511209">
      <w:bodyDiv w:val="1"/>
      <w:marLeft w:val="0"/>
      <w:marRight w:val="0"/>
      <w:marTop w:val="0"/>
      <w:marBottom w:val="0"/>
      <w:divBdr>
        <w:top w:val="none" w:sz="0" w:space="0" w:color="auto"/>
        <w:left w:val="none" w:sz="0" w:space="0" w:color="auto"/>
        <w:bottom w:val="none" w:sz="0" w:space="0" w:color="auto"/>
        <w:right w:val="none" w:sz="0" w:space="0" w:color="auto"/>
      </w:divBdr>
    </w:div>
    <w:div w:id="1872375324">
      <w:bodyDiv w:val="1"/>
      <w:marLeft w:val="0"/>
      <w:marRight w:val="0"/>
      <w:marTop w:val="0"/>
      <w:marBottom w:val="0"/>
      <w:divBdr>
        <w:top w:val="none" w:sz="0" w:space="0" w:color="auto"/>
        <w:left w:val="none" w:sz="0" w:space="0" w:color="auto"/>
        <w:bottom w:val="none" w:sz="0" w:space="0" w:color="auto"/>
        <w:right w:val="none" w:sz="0" w:space="0" w:color="auto"/>
      </w:divBdr>
    </w:div>
    <w:div w:id="1875844905">
      <w:bodyDiv w:val="1"/>
      <w:marLeft w:val="0"/>
      <w:marRight w:val="0"/>
      <w:marTop w:val="0"/>
      <w:marBottom w:val="0"/>
      <w:divBdr>
        <w:top w:val="none" w:sz="0" w:space="0" w:color="auto"/>
        <w:left w:val="none" w:sz="0" w:space="0" w:color="auto"/>
        <w:bottom w:val="none" w:sz="0" w:space="0" w:color="auto"/>
        <w:right w:val="none" w:sz="0" w:space="0" w:color="auto"/>
      </w:divBdr>
    </w:div>
    <w:div w:id="1882402650">
      <w:bodyDiv w:val="1"/>
      <w:marLeft w:val="0"/>
      <w:marRight w:val="0"/>
      <w:marTop w:val="0"/>
      <w:marBottom w:val="0"/>
      <w:divBdr>
        <w:top w:val="none" w:sz="0" w:space="0" w:color="auto"/>
        <w:left w:val="none" w:sz="0" w:space="0" w:color="auto"/>
        <w:bottom w:val="none" w:sz="0" w:space="0" w:color="auto"/>
        <w:right w:val="none" w:sz="0" w:space="0" w:color="auto"/>
      </w:divBdr>
    </w:div>
    <w:div w:id="1882589487">
      <w:bodyDiv w:val="1"/>
      <w:marLeft w:val="0"/>
      <w:marRight w:val="0"/>
      <w:marTop w:val="0"/>
      <w:marBottom w:val="0"/>
      <w:divBdr>
        <w:top w:val="none" w:sz="0" w:space="0" w:color="auto"/>
        <w:left w:val="none" w:sz="0" w:space="0" w:color="auto"/>
        <w:bottom w:val="none" w:sz="0" w:space="0" w:color="auto"/>
        <w:right w:val="none" w:sz="0" w:space="0" w:color="auto"/>
      </w:divBdr>
    </w:div>
    <w:div w:id="1883051125">
      <w:bodyDiv w:val="1"/>
      <w:marLeft w:val="0"/>
      <w:marRight w:val="0"/>
      <w:marTop w:val="0"/>
      <w:marBottom w:val="0"/>
      <w:divBdr>
        <w:top w:val="none" w:sz="0" w:space="0" w:color="auto"/>
        <w:left w:val="none" w:sz="0" w:space="0" w:color="auto"/>
        <w:bottom w:val="none" w:sz="0" w:space="0" w:color="auto"/>
        <w:right w:val="none" w:sz="0" w:space="0" w:color="auto"/>
      </w:divBdr>
    </w:div>
    <w:div w:id="1886481555">
      <w:bodyDiv w:val="1"/>
      <w:marLeft w:val="0"/>
      <w:marRight w:val="0"/>
      <w:marTop w:val="0"/>
      <w:marBottom w:val="0"/>
      <w:divBdr>
        <w:top w:val="none" w:sz="0" w:space="0" w:color="auto"/>
        <w:left w:val="none" w:sz="0" w:space="0" w:color="auto"/>
        <w:bottom w:val="none" w:sz="0" w:space="0" w:color="auto"/>
        <w:right w:val="none" w:sz="0" w:space="0" w:color="auto"/>
      </w:divBdr>
    </w:div>
    <w:div w:id="1886868777">
      <w:bodyDiv w:val="1"/>
      <w:marLeft w:val="0"/>
      <w:marRight w:val="0"/>
      <w:marTop w:val="0"/>
      <w:marBottom w:val="0"/>
      <w:divBdr>
        <w:top w:val="none" w:sz="0" w:space="0" w:color="auto"/>
        <w:left w:val="none" w:sz="0" w:space="0" w:color="auto"/>
        <w:bottom w:val="none" w:sz="0" w:space="0" w:color="auto"/>
        <w:right w:val="none" w:sz="0" w:space="0" w:color="auto"/>
      </w:divBdr>
      <w:divsChild>
        <w:div w:id="278688698">
          <w:marLeft w:val="0"/>
          <w:marRight w:val="0"/>
          <w:marTop w:val="0"/>
          <w:marBottom w:val="0"/>
          <w:divBdr>
            <w:top w:val="none" w:sz="0" w:space="0" w:color="auto"/>
            <w:left w:val="none" w:sz="0" w:space="0" w:color="auto"/>
            <w:bottom w:val="none" w:sz="0" w:space="0" w:color="auto"/>
            <w:right w:val="none" w:sz="0" w:space="0" w:color="auto"/>
          </w:divBdr>
        </w:div>
        <w:div w:id="182598483">
          <w:marLeft w:val="0"/>
          <w:marRight w:val="0"/>
          <w:marTop w:val="0"/>
          <w:marBottom w:val="0"/>
          <w:divBdr>
            <w:top w:val="none" w:sz="0" w:space="0" w:color="auto"/>
            <w:left w:val="none" w:sz="0" w:space="0" w:color="auto"/>
            <w:bottom w:val="none" w:sz="0" w:space="0" w:color="auto"/>
            <w:right w:val="none" w:sz="0" w:space="0" w:color="auto"/>
          </w:divBdr>
        </w:div>
      </w:divsChild>
    </w:div>
    <w:div w:id="1887375692">
      <w:bodyDiv w:val="1"/>
      <w:marLeft w:val="0"/>
      <w:marRight w:val="0"/>
      <w:marTop w:val="0"/>
      <w:marBottom w:val="0"/>
      <w:divBdr>
        <w:top w:val="none" w:sz="0" w:space="0" w:color="auto"/>
        <w:left w:val="none" w:sz="0" w:space="0" w:color="auto"/>
        <w:bottom w:val="none" w:sz="0" w:space="0" w:color="auto"/>
        <w:right w:val="none" w:sz="0" w:space="0" w:color="auto"/>
      </w:divBdr>
    </w:div>
    <w:div w:id="1887911240">
      <w:bodyDiv w:val="1"/>
      <w:marLeft w:val="0"/>
      <w:marRight w:val="0"/>
      <w:marTop w:val="0"/>
      <w:marBottom w:val="0"/>
      <w:divBdr>
        <w:top w:val="none" w:sz="0" w:space="0" w:color="auto"/>
        <w:left w:val="none" w:sz="0" w:space="0" w:color="auto"/>
        <w:bottom w:val="none" w:sz="0" w:space="0" w:color="auto"/>
        <w:right w:val="none" w:sz="0" w:space="0" w:color="auto"/>
      </w:divBdr>
      <w:divsChild>
        <w:div w:id="1066341971">
          <w:marLeft w:val="0"/>
          <w:marRight w:val="0"/>
          <w:marTop w:val="0"/>
          <w:marBottom w:val="0"/>
          <w:divBdr>
            <w:top w:val="none" w:sz="0" w:space="0" w:color="auto"/>
            <w:left w:val="none" w:sz="0" w:space="0" w:color="auto"/>
            <w:bottom w:val="none" w:sz="0" w:space="0" w:color="auto"/>
            <w:right w:val="none" w:sz="0" w:space="0" w:color="auto"/>
          </w:divBdr>
          <w:divsChild>
            <w:div w:id="837237201">
              <w:marLeft w:val="0"/>
              <w:marRight w:val="0"/>
              <w:marTop w:val="0"/>
              <w:marBottom w:val="0"/>
              <w:divBdr>
                <w:top w:val="none" w:sz="0" w:space="0" w:color="auto"/>
                <w:left w:val="none" w:sz="0" w:space="0" w:color="auto"/>
                <w:bottom w:val="none" w:sz="0" w:space="0" w:color="auto"/>
                <w:right w:val="none" w:sz="0" w:space="0" w:color="auto"/>
              </w:divBdr>
            </w:div>
            <w:div w:id="616374892">
              <w:marLeft w:val="0"/>
              <w:marRight w:val="0"/>
              <w:marTop w:val="0"/>
              <w:marBottom w:val="0"/>
              <w:divBdr>
                <w:top w:val="none" w:sz="0" w:space="0" w:color="auto"/>
                <w:left w:val="none" w:sz="0" w:space="0" w:color="auto"/>
                <w:bottom w:val="none" w:sz="0" w:space="0" w:color="auto"/>
                <w:right w:val="none" w:sz="0" w:space="0" w:color="auto"/>
              </w:divBdr>
            </w:div>
            <w:div w:id="600719416">
              <w:marLeft w:val="0"/>
              <w:marRight w:val="0"/>
              <w:marTop w:val="0"/>
              <w:marBottom w:val="0"/>
              <w:divBdr>
                <w:top w:val="none" w:sz="0" w:space="0" w:color="auto"/>
                <w:left w:val="none" w:sz="0" w:space="0" w:color="auto"/>
                <w:bottom w:val="none" w:sz="0" w:space="0" w:color="auto"/>
                <w:right w:val="none" w:sz="0" w:space="0" w:color="auto"/>
              </w:divBdr>
            </w:div>
            <w:div w:id="1125002828">
              <w:marLeft w:val="0"/>
              <w:marRight w:val="0"/>
              <w:marTop w:val="0"/>
              <w:marBottom w:val="0"/>
              <w:divBdr>
                <w:top w:val="none" w:sz="0" w:space="0" w:color="auto"/>
                <w:left w:val="none" w:sz="0" w:space="0" w:color="auto"/>
                <w:bottom w:val="none" w:sz="0" w:space="0" w:color="auto"/>
                <w:right w:val="none" w:sz="0" w:space="0" w:color="auto"/>
              </w:divBdr>
            </w:div>
            <w:div w:id="496309170">
              <w:marLeft w:val="0"/>
              <w:marRight w:val="0"/>
              <w:marTop w:val="0"/>
              <w:marBottom w:val="0"/>
              <w:divBdr>
                <w:top w:val="none" w:sz="0" w:space="0" w:color="auto"/>
                <w:left w:val="none" w:sz="0" w:space="0" w:color="auto"/>
                <w:bottom w:val="none" w:sz="0" w:space="0" w:color="auto"/>
                <w:right w:val="none" w:sz="0" w:space="0" w:color="auto"/>
              </w:divBdr>
            </w:div>
            <w:div w:id="738796300">
              <w:marLeft w:val="0"/>
              <w:marRight w:val="0"/>
              <w:marTop w:val="0"/>
              <w:marBottom w:val="0"/>
              <w:divBdr>
                <w:top w:val="none" w:sz="0" w:space="0" w:color="auto"/>
                <w:left w:val="none" w:sz="0" w:space="0" w:color="auto"/>
                <w:bottom w:val="none" w:sz="0" w:space="0" w:color="auto"/>
                <w:right w:val="none" w:sz="0" w:space="0" w:color="auto"/>
              </w:divBdr>
            </w:div>
            <w:div w:id="180945230">
              <w:marLeft w:val="0"/>
              <w:marRight w:val="0"/>
              <w:marTop w:val="0"/>
              <w:marBottom w:val="0"/>
              <w:divBdr>
                <w:top w:val="none" w:sz="0" w:space="0" w:color="auto"/>
                <w:left w:val="none" w:sz="0" w:space="0" w:color="auto"/>
                <w:bottom w:val="none" w:sz="0" w:space="0" w:color="auto"/>
                <w:right w:val="none" w:sz="0" w:space="0" w:color="auto"/>
              </w:divBdr>
            </w:div>
            <w:div w:id="171189759">
              <w:marLeft w:val="0"/>
              <w:marRight w:val="0"/>
              <w:marTop w:val="0"/>
              <w:marBottom w:val="0"/>
              <w:divBdr>
                <w:top w:val="none" w:sz="0" w:space="0" w:color="auto"/>
                <w:left w:val="none" w:sz="0" w:space="0" w:color="auto"/>
                <w:bottom w:val="none" w:sz="0" w:space="0" w:color="auto"/>
                <w:right w:val="none" w:sz="0" w:space="0" w:color="auto"/>
              </w:divBdr>
            </w:div>
            <w:div w:id="894512527">
              <w:marLeft w:val="0"/>
              <w:marRight w:val="0"/>
              <w:marTop w:val="0"/>
              <w:marBottom w:val="0"/>
              <w:divBdr>
                <w:top w:val="none" w:sz="0" w:space="0" w:color="auto"/>
                <w:left w:val="none" w:sz="0" w:space="0" w:color="auto"/>
                <w:bottom w:val="none" w:sz="0" w:space="0" w:color="auto"/>
                <w:right w:val="none" w:sz="0" w:space="0" w:color="auto"/>
              </w:divBdr>
            </w:div>
            <w:div w:id="1843005567">
              <w:marLeft w:val="0"/>
              <w:marRight w:val="0"/>
              <w:marTop w:val="0"/>
              <w:marBottom w:val="0"/>
              <w:divBdr>
                <w:top w:val="none" w:sz="0" w:space="0" w:color="auto"/>
                <w:left w:val="none" w:sz="0" w:space="0" w:color="auto"/>
                <w:bottom w:val="none" w:sz="0" w:space="0" w:color="auto"/>
                <w:right w:val="none" w:sz="0" w:space="0" w:color="auto"/>
              </w:divBdr>
            </w:div>
            <w:div w:id="203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8716">
      <w:bodyDiv w:val="1"/>
      <w:marLeft w:val="0"/>
      <w:marRight w:val="0"/>
      <w:marTop w:val="0"/>
      <w:marBottom w:val="0"/>
      <w:divBdr>
        <w:top w:val="none" w:sz="0" w:space="0" w:color="auto"/>
        <w:left w:val="none" w:sz="0" w:space="0" w:color="auto"/>
        <w:bottom w:val="none" w:sz="0" w:space="0" w:color="auto"/>
        <w:right w:val="none" w:sz="0" w:space="0" w:color="auto"/>
      </w:divBdr>
    </w:div>
    <w:div w:id="1895578501">
      <w:bodyDiv w:val="1"/>
      <w:marLeft w:val="0"/>
      <w:marRight w:val="0"/>
      <w:marTop w:val="0"/>
      <w:marBottom w:val="0"/>
      <w:divBdr>
        <w:top w:val="none" w:sz="0" w:space="0" w:color="auto"/>
        <w:left w:val="none" w:sz="0" w:space="0" w:color="auto"/>
        <w:bottom w:val="none" w:sz="0" w:space="0" w:color="auto"/>
        <w:right w:val="none" w:sz="0" w:space="0" w:color="auto"/>
      </w:divBdr>
    </w:div>
    <w:div w:id="1896577013">
      <w:bodyDiv w:val="1"/>
      <w:marLeft w:val="0"/>
      <w:marRight w:val="0"/>
      <w:marTop w:val="0"/>
      <w:marBottom w:val="0"/>
      <w:divBdr>
        <w:top w:val="none" w:sz="0" w:space="0" w:color="auto"/>
        <w:left w:val="none" w:sz="0" w:space="0" w:color="auto"/>
        <w:bottom w:val="none" w:sz="0" w:space="0" w:color="auto"/>
        <w:right w:val="none" w:sz="0" w:space="0" w:color="auto"/>
      </w:divBdr>
    </w:div>
    <w:div w:id="1896816356">
      <w:bodyDiv w:val="1"/>
      <w:marLeft w:val="0"/>
      <w:marRight w:val="0"/>
      <w:marTop w:val="0"/>
      <w:marBottom w:val="0"/>
      <w:divBdr>
        <w:top w:val="none" w:sz="0" w:space="0" w:color="auto"/>
        <w:left w:val="none" w:sz="0" w:space="0" w:color="auto"/>
        <w:bottom w:val="none" w:sz="0" w:space="0" w:color="auto"/>
        <w:right w:val="none" w:sz="0" w:space="0" w:color="auto"/>
      </w:divBdr>
    </w:div>
    <w:div w:id="1898396888">
      <w:bodyDiv w:val="1"/>
      <w:marLeft w:val="0"/>
      <w:marRight w:val="0"/>
      <w:marTop w:val="0"/>
      <w:marBottom w:val="0"/>
      <w:divBdr>
        <w:top w:val="none" w:sz="0" w:space="0" w:color="auto"/>
        <w:left w:val="none" w:sz="0" w:space="0" w:color="auto"/>
        <w:bottom w:val="none" w:sz="0" w:space="0" w:color="auto"/>
        <w:right w:val="none" w:sz="0" w:space="0" w:color="auto"/>
      </w:divBdr>
      <w:divsChild>
        <w:div w:id="2106612033">
          <w:marLeft w:val="0"/>
          <w:marRight w:val="0"/>
          <w:marTop w:val="0"/>
          <w:marBottom w:val="0"/>
          <w:divBdr>
            <w:top w:val="none" w:sz="0" w:space="0" w:color="auto"/>
            <w:left w:val="none" w:sz="0" w:space="0" w:color="auto"/>
            <w:bottom w:val="none" w:sz="0" w:space="0" w:color="auto"/>
            <w:right w:val="none" w:sz="0" w:space="0" w:color="auto"/>
          </w:divBdr>
        </w:div>
        <w:div w:id="1042172833">
          <w:marLeft w:val="0"/>
          <w:marRight w:val="0"/>
          <w:marTop w:val="0"/>
          <w:marBottom w:val="0"/>
          <w:divBdr>
            <w:top w:val="none" w:sz="0" w:space="0" w:color="auto"/>
            <w:left w:val="none" w:sz="0" w:space="0" w:color="auto"/>
            <w:bottom w:val="none" w:sz="0" w:space="0" w:color="auto"/>
            <w:right w:val="none" w:sz="0" w:space="0" w:color="auto"/>
          </w:divBdr>
        </w:div>
      </w:divsChild>
    </w:div>
    <w:div w:id="1900552184">
      <w:bodyDiv w:val="1"/>
      <w:marLeft w:val="0"/>
      <w:marRight w:val="0"/>
      <w:marTop w:val="0"/>
      <w:marBottom w:val="0"/>
      <w:divBdr>
        <w:top w:val="none" w:sz="0" w:space="0" w:color="auto"/>
        <w:left w:val="none" w:sz="0" w:space="0" w:color="auto"/>
        <w:bottom w:val="none" w:sz="0" w:space="0" w:color="auto"/>
        <w:right w:val="none" w:sz="0" w:space="0" w:color="auto"/>
      </w:divBdr>
    </w:div>
    <w:div w:id="1901868550">
      <w:bodyDiv w:val="1"/>
      <w:marLeft w:val="0"/>
      <w:marRight w:val="0"/>
      <w:marTop w:val="0"/>
      <w:marBottom w:val="0"/>
      <w:divBdr>
        <w:top w:val="none" w:sz="0" w:space="0" w:color="auto"/>
        <w:left w:val="none" w:sz="0" w:space="0" w:color="auto"/>
        <w:bottom w:val="none" w:sz="0" w:space="0" w:color="auto"/>
        <w:right w:val="none" w:sz="0" w:space="0" w:color="auto"/>
      </w:divBdr>
    </w:div>
    <w:div w:id="1903103462">
      <w:bodyDiv w:val="1"/>
      <w:marLeft w:val="0"/>
      <w:marRight w:val="0"/>
      <w:marTop w:val="0"/>
      <w:marBottom w:val="0"/>
      <w:divBdr>
        <w:top w:val="none" w:sz="0" w:space="0" w:color="auto"/>
        <w:left w:val="none" w:sz="0" w:space="0" w:color="auto"/>
        <w:bottom w:val="none" w:sz="0" w:space="0" w:color="auto"/>
        <w:right w:val="none" w:sz="0" w:space="0" w:color="auto"/>
      </w:divBdr>
    </w:div>
    <w:div w:id="1903637649">
      <w:bodyDiv w:val="1"/>
      <w:marLeft w:val="0"/>
      <w:marRight w:val="0"/>
      <w:marTop w:val="0"/>
      <w:marBottom w:val="0"/>
      <w:divBdr>
        <w:top w:val="none" w:sz="0" w:space="0" w:color="auto"/>
        <w:left w:val="none" w:sz="0" w:space="0" w:color="auto"/>
        <w:bottom w:val="none" w:sz="0" w:space="0" w:color="auto"/>
        <w:right w:val="none" w:sz="0" w:space="0" w:color="auto"/>
      </w:divBdr>
    </w:div>
    <w:div w:id="1904947531">
      <w:bodyDiv w:val="1"/>
      <w:marLeft w:val="0"/>
      <w:marRight w:val="0"/>
      <w:marTop w:val="0"/>
      <w:marBottom w:val="0"/>
      <w:divBdr>
        <w:top w:val="none" w:sz="0" w:space="0" w:color="auto"/>
        <w:left w:val="none" w:sz="0" w:space="0" w:color="auto"/>
        <w:bottom w:val="none" w:sz="0" w:space="0" w:color="auto"/>
        <w:right w:val="none" w:sz="0" w:space="0" w:color="auto"/>
      </w:divBdr>
    </w:div>
    <w:div w:id="1906334506">
      <w:bodyDiv w:val="1"/>
      <w:marLeft w:val="0"/>
      <w:marRight w:val="0"/>
      <w:marTop w:val="0"/>
      <w:marBottom w:val="0"/>
      <w:divBdr>
        <w:top w:val="none" w:sz="0" w:space="0" w:color="auto"/>
        <w:left w:val="none" w:sz="0" w:space="0" w:color="auto"/>
        <w:bottom w:val="none" w:sz="0" w:space="0" w:color="auto"/>
        <w:right w:val="none" w:sz="0" w:space="0" w:color="auto"/>
      </w:divBdr>
    </w:div>
    <w:div w:id="1906522861">
      <w:bodyDiv w:val="1"/>
      <w:marLeft w:val="0"/>
      <w:marRight w:val="0"/>
      <w:marTop w:val="0"/>
      <w:marBottom w:val="0"/>
      <w:divBdr>
        <w:top w:val="none" w:sz="0" w:space="0" w:color="auto"/>
        <w:left w:val="none" w:sz="0" w:space="0" w:color="auto"/>
        <w:bottom w:val="none" w:sz="0" w:space="0" w:color="auto"/>
        <w:right w:val="none" w:sz="0" w:space="0" w:color="auto"/>
      </w:divBdr>
    </w:div>
    <w:div w:id="1907566580">
      <w:bodyDiv w:val="1"/>
      <w:marLeft w:val="0"/>
      <w:marRight w:val="0"/>
      <w:marTop w:val="0"/>
      <w:marBottom w:val="0"/>
      <w:divBdr>
        <w:top w:val="none" w:sz="0" w:space="0" w:color="auto"/>
        <w:left w:val="none" w:sz="0" w:space="0" w:color="auto"/>
        <w:bottom w:val="none" w:sz="0" w:space="0" w:color="auto"/>
        <w:right w:val="none" w:sz="0" w:space="0" w:color="auto"/>
      </w:divBdr>
    </w:div>
    <w:div w:id="1909345864">
      <w:bodyDiv w:val="1"/>
      <w:marLeft w:val="0"/>
      <w:marRight w:val="0"/>
      <w:marTop w:val="0"/>
      <w:marBottom w:val="0"/>
      <w:divBdr>
        <w:top w:val="none" w:sz="0" w:space="0" w:color="auto"/>
        <w:left w:val="none" w:sz="0" w:space="0" w:color="auto"/>
        <w:bottom w:val="none" w:sz="0" w:space="0" w:color="auto"/>
        <w:right w:val="none" w:sz="0" w:space="0" w:color="auto"/>
      </w:divBdr>
    </w:div>
    <w:div w:id="1912617374">
      <w:bodyDiv w:val="1"/>
      <w:marLeft w:val="0"/>
      <w:marRight w:val="0"/>
      <w:marTop w:val="0"/>
      <w:marBottom w:val="0"/>
      <w:divBdr>
        <w:top w:val="none" w:sz="0" w:space="0" w:color="auto"/>
        <w:left w:val="none" w:sz="0" w:space="0" w:color="auto"/>
        <w:bottom w:val="none" w:sz="0" w:space="0" w:color="auto"/>
        <w:right w:val="none" w:sz="0" w:space="0" w:color="auto"/>
      </w:divBdr>
    </w:div>
    <w:div w:id="1917476944">
      <w:bodyDiv w:val="1"/>
      <w:marLeft w:val="0"/>
      <w:marRight w:val="0"/>
      <w:marTop w:val="0"/>
      <w:marBottom w:val="0"/>
      <w:divBdr>
        <w:top w:val="none" w:sz="0" w:space="0" w:color="auto"/>
        <w:left w:val="none" w:sz="0" w:space="0" w:color="auto"/>
        <w:bottom w:val="none" w:sz="0" w:space="0" w:color="auto"/>
        <w:right w:val="none" w:sz="0" w:space="0" w:color="auto"/>
      </w:divBdr>
    </w:div>
    <w:div w:id="1919828699">
      <w:bodyDiv w:val="1"/>
      <w:marLeft w:val="0"/>
      <w:marRight w:val="0"/>
      <w:marTop w:val="0"/>
      <w:marBottom w:val="0"/>
      <w:divBdr>
        <w:top w:val="none" w:sz="0" w:space="0" w:color="auto"/>
        <w:left w:val="none" w:sz="0" w:space="0" w:color="auto"/>
        <w:bottom w:val="none" w:sz="0" w:space="0" w:color="auto"/>
        <w:right w:val="none" w:sz="0" w:space="0" w:color="auto"/>
      </w:divBdr>
    </w:div>
    <w:div w:id="1919829986">
      <w:bodyDiv w:val="1"/>
      <w:marLeft w:val="0"/>
      <w:marRight w:val="0"/>
      <w:marTop w:val="0"/>
      <w:marBottom w:val="0"/>
      <w:divBdr>
        <w:top w:val="none" w:sz="0" w:space="0" w:color="auto"/>
        <w:left w:val="none" w:sz="0" w:space="0" w:color="auto"/>
        <w:bottom w:val="none" w:sz="0" w:space="0" w:color="auto"/>
        <w:right w:val="none" w:sz="0" w:space="0" w:color="auto"/>
      </w:divBdr>
    </w:div>
    <w:div w:id="1920673272">
      <w:bodyDiv w:val="1"/>
      <w:marLeft w:val="0"/>
      <w:marRight w:val="0"/>
      <w:marTop w:val="0"/>
      <w:marBottom w:val="0"/>
      <w:divBdr>
        <w:top w:val="none" w:sz="0" w:space="0" w:color="auto"/>
        <w:left w:val="none" w:sz="0" w:space="0" w:color="auto"/>
        <w:bottom w:val="none" w:sz="0" w:space="0" w:color="auto"/>
        <w:right w:val="none" w:sz="0" w:space="0" w:color="auto"/>
      </w:divBdr>
    </w:div>
    <w:div w:id="1923446786">
      <w:bodyDiv w:val="1"/>
      <w:marLeft w:val="0"/>
      <w:marRight w:val="0"/>
      <w:marTop w:val="0"/>
      <w:marBottom w:val="0"/>
      <w:divBdr>
        <w:top w:val="none" w:sz="0" w:space="0" w:color="auto"/>
        <w:left w:val="none" w:sz="0" w:space="0" w:color="auto"/>
        <w:bottom w:val="none" w:sz="0" w:space="0" w:color="auto"/>
        <w:right w:val="none" w:sz="0" w:space="0" w:color="auto"/>
      </w:divBdr>
    </w:div>
    <w:div w:id="1924803432">
      <w:bodyDiv w:val="1"/>
      <w:marLeft w:val="0"/>
      <w:marRight w:val="0"/>
      <w:marTop w:val="0"/>
      <w:marBottom w:val="0"/>
      <w:divBdr>
        <w:top w:val="none" w:sz="0" w:space="0" w:color="auto"/>
        <w:left w:val="none" w:sz="0" w:space="0" w:color="auto"/>
        <w:bottom w:val="none" w:sz="0" w:space="0" w:color="auto"/>
        <w:right w:val="none" w:sz="0" w:space="0" w:color="auto"/>
      </w:divBdr>
    </w:div>
    <w:div w:id="1926331205">
      <w:bodyDiv w:val="1"/>
      <w:marLeft w:val="0"/>
      <w:marRight w:val="0"/>
      <w:marTop w:val="0"/>
      <w:marBottom w:val="0"/>
      <w:divBdr>
        <w:top w:val="none" w:sz="0" w:space="0" w:color="auto"/>
        <w:left w:val="none" w:sz="0" w:space="0" w:color="auto"/>
        <w:bottom w:val="none" w:sz="0" w:space="0" w:color="auto"/>
        <w:right w:val="none" w:sz="0" w:space="0" w:color="auto"/>
      </w:divBdr>
    </w:div>
    <w:div w:id="1927037670">
      <w:bodyDiv w:val="1"/>
      <w:marLeft w:val="0"/>
      <w:marRight w:val="0"/>
      <w:marTop w:val="0"/>
      <w:marBottom w:val="0"/>
      <w:divBdr>
        <w:top w:val="none" w:sz="0" w:space="0" w:color="auto"/>
        <w:left w:val="none" w:sz="0" w:space="0" w:color="auto"/>
        <w:bottom w:val="none" w:sz="0" w:space="0" w:color="auto"/>
        <w:right w:val="none" w:sz="0" w:space="0" w:color="auto"/>
      </w:divBdr>
    </w:div>
    <w:div w:id="1932815334">
      <w:bodyDiv w:val="1"/>
      <w:marLeft w:val="0"/>
      <w:marRight w:val="0"/>
      <w:marTop w:val="0"/>
      <w:marBottom w:val="0"/>
      <w:divBdr>
        <w:top w:val="none" w:sz="0" w:space="0" w:color="auto"/>
        <w:left w:val="none" w:sz="0" w:space="0" w:color="auto"/>
        <w:bottom w:val="none" w:sz="0" w:space="0" w:color="auto"/>
        <w:right w:val="none" w:sz="0" w:space="0" w:color="auto"/>
      </w:divBdr>
    </w:div>
    <w:div w:id="1936667270">
      <w:bodyDiv w:val="1"/>
      <w:marLeft w:val="0"/>
      <w:marRight w:val="0"/>
      <w:marTop w:val="0"/>
      <w:marBottom w:val="0"/>
      <w:divBdr>
        <w:top w:val="none" w:sz="0" w:space="0" w:color="auto"/>
        <w:left w:val="none" w:sz="0" w:space="0" w:color="auto"/>
        <w:bottom w:val="none" w:sz="0" w:space="0" w:color="auto"/>
        <w:right w:val="none" w:sz="0" w:space="0" w:color="auto"/>
      </w:divBdr>
    </w:div>
    <w:div w:id="1940916887">
      <w:bodyDiv w:val="1"/>
      <w:marLeft w:val="0"/>
      <w:marRight w:val="0"/>
      <w:marTop w:val="0"/>
      <w:marBottom w:val="0"/>
      <w:divBdr>
        <w:top w:val="none" w:sz="0" w:space="0" w:color="auto"/>
        <w:left w:val="none" w:sz="0" w:space="0" w:color="auto"/>
        <w:bottom w:val="none" w:sz="0" w:space="0" w:color="auto"/>
        <w:right w:val="none" w:sz="0" w:space="0" w:color="auto"/>
      </w:divBdr>
    </w:div>
    <w:div w:id="1945265545">
      <w:bodyDiv w:val="1"/>
      <w:marLeft w:val="0"/>
      <w:marRight w:val="0"/>
      <w:marTop w:val="0"/>
      <w:marBottom w:val="0"/>
      <w:divBdr>
        <w:top w:val="none" w:sz="0" w:space="0" w:color="auto"/>
        <w:left w:val="none" w:sz="0" w:space="0" w:color="auto"/>
        <w:bottom w:val="none" w:sz="0" w:space="0" w:color="auto"/>
        <w:right w:val="none" w:sz="0" w:space="0" w:color="auto"/>
      </w:divBdr>
    </w:div>
    <w:div w:id="1946568976">
      <w:bodyDiv w:val="1"/>
      <w:marLeft w:val="0"/>
      <w:marRight w:val="0"/>
      <w:marTop w:val="0"/>
      <w:marBottom w:val="0"/>
      <w:divBdr>
        <w:top w:val="none" w:sz="0" w:space="0" w:color="auto"/>
        <w:left w:val="none" w:sz="0" w:space="0" w:color="auto"/>
        <w:bottom w:val="none" w:sz="0" w:space="0" w:color="auto"/>
        <w:right w:val="none" w:sz="0" w:space="0" w:color="auto"/>
      </w:divBdr>
    </w:div>
    <w:div w:id="1950040396">
      <w:bodyDiv w:val="1"/>
      <w:marLeft w:val="0"/>
      <w:marRight w:val="0"/>
      <w:marTop w:val="0"/>
      <w:marBottom w:val="0"/>
      <w:divBdr>
        <w:top w:val="none" w:sz="0" w:space="0" w:color="auto"/>
        <w:left w:val="none" w:sz="0" w:space="0" w:color="auto"/>
        <w:bottom w:val="none" w:sz="0" w:space="0" w:color="auto"/>
        <w:right w:val="none" w:sz="0" w:space="0" w:color="auto"/>
      </w:divBdr>
    </w:div>
    <w:div w:id="1950352114">
      <w:bodyDiv w:val="1"/>
      <w:marLeft w:val="0"/>
      <w:marRight w:val="0"/>
      <w:marTop w:val="0"/>
      <w:marBottom w:val="0"/>
      <w:divBdr>
        <w:top w:val="none" w:sz="0" w:space="0" w:color="auto"/>
        <w:left w:val="none" w:sz="0" w:space="0" w:color="auto"/>
        <w:bottom w:val="none" w:sz="0" w:space="0" w:color="auto"/>
        <w:right w:val="none" w:sz="0" w:space="0" w:color="auto"/>
      </w:divBdr>
    </w:div>
    <w:div w:id="1950382569">
      <w:bodyDiv w:val="1"/>
      <w:marLeft w:val="0"/>
      <w:marRight w:val="0"/>
      <w:marTop w:val="0"/>
      <w:marBottom w:val="0"/>
      <w:divBdr>
        <w:top w:val="none" w:sz="0" w:space="0" w:color="auto"/>
        <w:left w:val="none" w:sz="0" w:space="0" w:color="auto"/>
        <w:bottom w:val="none" w:sz="0" w:space="0" w:color="auto"/>
        <w:right w:val="none" w:sz="0" w:space="0" w:color="auto"/>
      </w:divBdr>
    </w:div>
    <w:div w:id="1954631867">
      <w:bodyDiv w:val="1"/>
      <w:marLeft w:val="0"/>
      <w:marRight w:val="0"/>
      <w:marTop w:val="0"/>
      <w:marBottom w:val="0"/>
      <w:divBdr>
        <w:top w:val="none" w:sz="0" w:space="0" w:color="auto"/>
        <w:left w:val="none" w:sz="0" w:space="0" w:color="auto"/>
        <w:bottom w:val="none" w:sz="0" w:space="0" w:color="auto"/>
        <w:right w:val="none" w:sz="0" w:space="0" w:color="auto"/>
      </w:divBdr>
      <w:divsChild>
        <w:div w:id="1801265145">
          <w:marLeft w:val="0"/>
          <w:marRight w:val="0"/>
          <w:marTop w:val="0"/>
          <w:marBottom w:val="0"/>
          <w:divBdr>
            <w:top w:val="none" w:sz="0" w:space="0" w:color="auto"/>
            <w:left w:val="none" w:sz="0" w:space="0" w:color="auto"/>
            <w:bottom w:val="none" w:sz="0" w:space="0" w:color="auto"/>
            <w:right w:val="none" w:sz="0" w:space="0" w:color="auto"/>
          </w:divBdr>
        </w:div>
        <w:div w:id="411438941">
          <w:marLeft w:val="0"/>
          <w:marRight w:val="0"/>
          <w:marTop w:val="0"/>
          <w:marBottom w:val="0"/>
          <w:divBdr>
            <w:top w:val="none" w:sz="0" w:space="0" w:color="auto"/>
            <w:left w:val="none" w:sz="0" w:space="0" w:color="auto"/>
            <w:bottom w:val="none" w:sz="0" w:space="0" w:color="auto"/>
            <w:right w:val="none" w:sz="0" w:space="0" w:color="auto"/>
          </w:divBdr>
        </w:div>
        <w:div w:id="1616519821">
          <w:marLeft w:val="0"/>
          <w:marRight w:val="0"/>
          <w:marTop w:val="0"/>
          <w:marBottom w:val="0"/>
          <w:divBdr>
            <w:top w:val="none" w:sz="0" w:space="0" w:color="auto"/>
            <w:left w:val="none" w:sz="0" w:space="0" w:color="auto"/>
            <w:bottom w:val="none" w:sz="0" w:space="0" w:color="auto"/>
            <w:right w:val="none" w:sz="0" w:space="0" w:color="auto"/>
          </w:divBdr>
        </w:div>
        <w:div w:id="212619085">
          <w:marLeft w:val="0"/>
          <w:marRight w:val="0"/>
          <w:marTop w:val="0"/>
          <w:marBottom w:val="0"/>
          <w:divBdr>
            <w:top w:val="none" w:sz="0" w:space="0" w:color="auto"/>
            <w:left w:val="none" w:sz="0" w:space="0" w:color="auto"/>
            <w:bottom w:val="none" w:sz="0" w:space="0" w:color="auto"/>
            <w:right w:val="none" w:sz="0" w:space="0" w:color="auto"/>
          </w:divBdr>
        </w:div>
        <w:div w:id="1676297387">
          <w:marLeft w:val="0"/>
          <w:marRight w:val="0"/>
          <w:marTop w:val="0"/>
          <w:marBottom w:val="0"/>
          <w:divBdr>
            <w:top w:val="none" w:sz="0" w:space="0" w:color="auto"/>
            <w:left w:val="none" w:sz="0" w:space="0" w:color="auto"/>
            <w:bottom w:val="none" w:sz="0" w:space="0" w:color="auto"/>
            <w:right w:val="none" w:sz="0" w:space="0" w:color="auto"/>
          </w:divBdr>
        </w:div>
        <w:div w:id="1814254967">
          <w:marLeft w:val="0"/>
          <w:marRight w:val="0"/>
          <w:marTop w:val="0"/>
          <w:marBottom w:val="0"/>
          <w:divBdr>
            <w:top w:val="none" w:sz="0" w:space="0" w:color="auto"/>
            <w:left w:val="none" w:sz="0" w:space="0" w:color="auto"/>
            <w:bottom w:val="none" w:sz="0" w:space="0" w:color="auto"/>
            <w:right w:val="none" w:sz="0" w:space="0" w:color="auto"/>
          </w:divBdr>
        </w:div>
        <w:div w:id="1585842437">
          <w:marLeft w:val="0"/>
          <w:marRight w:val="0"/>
          <w:marTop w:val="0"/>
          <w:marBottom w:val="0"/>
          <w:divBdr>
            <w:top w:val="none" w:sz="0" w:space="0" w:color="auto"/>
            <w:left w:val="none" w:sz="0" w:space="0" w:color="auto"/>
            <w:bottom w:val="none" w:sz="0" w:space="0" w:color="auto"/>
            <w:right w:val="none" w:sz="0" w:space="0" w:color="auto"/>
          </w:divBdr>
        </w:div>
        <w:div w:id="7755435">
          <w:marLeft w:val="0"/>
          <w:marRight w:val="0"/>
          <w:marTop w:val="0"/>
          <w:marBottom w:val="0"/>
          <w:divBdr>
            <w:top w:val="none" w:sz="0" w:space="0" w:color="auto"/>
            <w:left w:val="none" w:sz="0" w:space="0" w:color="auto"/>
            <w:bottom w:val="none" w:sz="0" w:space="0" w:color="auto"/>
            <w:right w:val="none" w:sz="0" w:space="0" w:color="auto"/>
          </w:divBdr>
        </w:div>
        <w:div w:id="1898709302">
          <w:marLeft w:val="0"/>
          <w:marRight w:val="0"/>
          <w:marTop w:val="0"/>
          <w:marBottom w:val="0"/>
          <w:divBdr>
            <w:top w:val="none" w:sz="0" w:space="0" w:color="auto"/>
            <w:left w:val="none" w:sz="0" w:space="0" w:color="auto"/>
            <w:bottom w:val="none" w:sz="0" w:space="0" w:color="auto"/>
            <w:right w:val="none" w:sz="0" w:space="0" w:color="auto"/>
          </w:divBdr>
        </w:div>
        <w:div w:id="1807813738">
          <w:marLeft w:val="0"/>
          <w:marRight w:val="0"/>
          <w:marTop w:val="0"/>
          <w:marBottom w:val="0"/>
          <w:divBdr>
            <w:top w:val="none" w:sz="0" w:space="0" w:color="auto"/>
            <w:left w:val="none" w:sz="0" w:space="0" w:color="auto"/>
            <w:bottom w:val="none" w:sz="0" w:space="0" w:color="auto"/>
            <w:right w:val="none" w:sz="0" w:space="0" w:color="auto"/>
          </w:divBdr>
        </w:div>
        <w:div w:id="983124430">
          <w:marLeft w:val="0"/>
          <w:marRight w:val="0"/>
          <w:marTop w:val="0"/>
          <w:marBottom w:val="0"/>
          <w:divBdr>
            <w:top w:val="none" w:sz="0" w:space="0" w:color="auto"/>
            <w:left w:val="none" w:sz="0" w:space="0" w:color="auto"/>
            <w:bottom w:val="none" w:sz="0" w:space="0" w:color="auto"/>
            <w:right w:val="none" w:sz="0" w:space="0" w:color="auto"/>
          </w:divBdr>
        </w:div>
      </w:divsChild>
    </w:div>
    <w:div w:id="1956060010">
      <w:bodyDiv w:val="1"/>
      <w:marLeft w:val="0"/>
      <w:marRight w:val="0"/>
      <w:marTop w:val="0"/>
      <w:marBottom w:val="0"/>
      <w:divBdr>
        <w:top w:val="none" w:sz="0" w:space="0" w:color="auto"/>
        <w:left w:val="none" w:sz="0" w:space="0" w:color="auto"/>
        <w:bottom w:val="none" w:sz="0" w:space="0" w:color="auto"/>
        <w:right w:val="none" w:sz="0" w:space="0" w:color="auto"/>
      </w:divBdr>
    </w:div>
    <w:div w:id="1957103038">
      <w:bodyDiv w:val="1"/>
      <w:marLeft w:val="0"/>
      <w:marRight w:val="0"/>
      <w:marTop w:val="0"/>
      <w:marBottom w:val="0"/>
      <w:divBdr>
        <w:top w:val="none" w:sz="0" w:space="0" w:color="auto"/>
        <w:left w:val="none" w:sz="0" w:space="0" w:color="auto"/>
        <w:bottom w:val="none" w:sz="0" w:space="0" w:color="auto"/>
        <w:right w:val="none" w:sz="0" w:space="0" w:color="auto"/>
      </w:divBdr>
    </w:div>
    <w:div w:id="1958681258">
      <w:bodyDiv w:val="1"/>
      <w:marLeft w:val="0"/>
      <w:marRight w:val="0"/>
      <w:marTop w:val="0"/>
      <w:marBottom w:val="0"/>
      <w:divBdr>
        <w:top w:val="none" w:sz="0" w:space="0" w:color="auto"/>
        <w:left w:val="none" w:sz="0" w:space="0" w:color="auto"/>
        <w:bottom w:val="none" w:sz="0" w:space="0" w:color="auto"/>
        <w:right w:val="none" w:sz="0" w:space="0" w:color="auto"/>
      </w:divBdr>
    </w:div>
    <w:div w:id="1962490030">
      <w:bodyDiv w:val="1"/>
      <w:marLeft w:val="0"/>
      <w:marRight w:val="0"/>
      <w:marTop w:val="0"/>
      <w:marBottom w:val="0"/>
      <w:divBdr>
        <w:top w:val="none" w:sz="0" w:space="0" w:color="auto"/>
        <w:left w:val="none" w:sz="0" w:space="0" w:color="auto"/>
        <w:bottom w:val="none" w:sz="0" w:space="0" w:color="auto"/>
        <w:right w:val="none" w:sz="0" w:space="0" w:color="auto"/>
      </w:divBdr>
    </w:div>
    <w:div w:id="1966082673">
      <w:bodyDiv w:val="1"/>
      <w:marLeft w:val="0"/>
      <w:marRight w:val="0"/>
      <w:marTop w:val="0"/>
      <w:marBottom w:val="0"/>
      <w:divBdr>
        <w:top w:val="none" w:sz="0" w:space="0" w:color="auto"/>
        <w:left w:val="none" w:sz="0" w:space="0" w:color="auto"/>
        <w:bottom w:val="none" w:sz="0" w:space="0" w:color="auto"/>
        <w:right w:val="none" w:sz="0" w:space="0" w:color="auto"/>
      </w:divBdr>
    </w:div>
    <w:div w:id="1975603015">
      <w:bodyDiv w:val="1"/>
      <w:marLeft w:val="0"/>
      <w:marRight w:val="0"/>
      <w:marTop w:val="0"/>
      <w:marBottom w:val="0"/>
      <w:divBdr>
        <w:top w:val="none" w:sz="0" w:space="0" w:color="auto"/>
        <w:left w:val="none" w:sz="0" w:space="0" w:color="auto"/>
        <w:bottom w:val="none" w:sz="0" w:space="0" w:color="auto"/>
        <w:right w:val="none" w:sz="0" w:space="0" w:color="auto"/>
      </w:divBdr>
    </w:div>
    <w:div w:id="1978105715">
      <w:bodyDiv w:val="1"/>
      <w:marLeft w:val="0"/>
      <w:marRight w:val="0"/>
      <w:marTop w:val="0"/>
      <w:marBottom w:val="0"/>
      <w:divBdr>
        <w:top w:val="none" w:sz="0" w:space="0" w:color="auto"/>
        <w:left w:val="none" w:sz="0" w:space="0" w:color="auto"/>
        <w:bottom w:val="none" w:sz="0" w:space="0" w:color="auto"/>
        <w:right w:val="none" w:sz="0" w:space="0" w:color="auto"/>
      </w:divBdr>
    </w:div>
    <w:div w:id="1985624251">
      <w:bodyDiv w:val="1"/>
      <w:marLeft w:val="0"/>
      <w:marRight w:val="0"/>
      <w:marTop w:val="0"/>
      <w:marBottom w:val="0"/>
      <w:divBdr>
        <w:top w:val="none" w:sz="0" w:space="0" w:color="auto"/>
        <w:left w:val="none" w:sz="0" w:space="0" w:color="auto"/>
        <w:bottom w:val="none" w:sz="0" w:space="0" w:color="auto"/>
        <w:right w:val="none" w:sz="0" w:space="0" w:color="auto"/>
      </w:divBdr>
    </w:div>
    <w:div w:id="1987782735">
      <w:bodyDiv w:val="1"/>
      <w:marLeft w:val="0"/>
      <w:marRight w:val="0"/>
      <w:marTop w:val="0"/>
      <w:marBottom w:val="0"/>
      <w:divBdr>
        <w:top w:val="none" w:sz="0" w:space="0" w:color="auto"/>
        <w:left w:val="none" w:sz="0" w:space="0" w:color="auto"/>
        <w:bottom w:val="none" w:sz="0" w:space="0" w:color="auto"/>
        <w:right w:val="none" w:sz="0" w:space="0" w:color="auto"/>
      </w:divBdr>
    </w:div>
    <w:div w:id="1992828585">
      <w:bodyDiv w:val="1"/>
      <w:marLeft w:val="0"/>
      <w:marRight w:val="0"/>
      <w:marTop w:val="0"/>
      <w:marBottom w:val="0"/>
      <w:divBdr>
        <w:top w:val="none" w:sz="0" w:space="0" w:color="auto"/>
        <w:left w:val="none" w:sz="0" w:space="0" w:color="auto"/>
        <w:bottom w:val="none" w:sz="0" w:space="0" w:color="auto"/>
        <w:right w:val="none" w:sz="0" w:space="0" w:color="auto"/>
      </w:divBdr>
    </w:div>
    <w:div w:id="1996444522">
      <w:bodyDiv w:val="1"/>
      <w:marLeft w:val="0"/>
      <w:marRight w:val="0"/>
      <w:marTop w:val="0"/>
      <w:marBottom w:val="0"/>
      <w:divBdr>
        <w:top w:val="none" w:sz="0" w:space="0" w:color="auto"/>
        <w:left w:val="none" w:sz="0" w:space="0" w:color="auto"/>
        <w:bottom w:val="none" w:sz="0" w:space="0" w:color="auto"/>
        <w:right w:val="none" w:sz="0" w:space="0" w:color="auto"/>
      </w:divBdr>
    </w:div>
    <w:div w:id="2000765890">
      <w:bodyDiv w:val="1"/>
      <w:marLeft w:val="0"/>
      <w:marRight w:val="0"/>
      <w:marTop w:val="0"/>
      <w:marBottom w:val="0"/>
      <w:divBdr>
        <w:top w:val="none" w:sz="0" w:space="0" w:color="auto"/>
        <w:left w:val="none" w:sz="0" w:space="0" w:color="auto"/>
        <w:bottom w:val="none" w:sz="0" w:space="0" w:color="auto"/>
        <w:right w:val="none" w:sz="0" w:space="0" w:color="auto"/>
      </w:divBdr>
      <w:divsChild>
        <w:div w:id="195821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0024">
      <w:bodyDiv w:val="1"/>
      <w:marLeft w:val="0"/>
      <w:marRight w:val="0"/>
      <w:marTop w:val="0"/>
      <w:marBottom w:val="0"/>
      <w:divBdr>
        <w:top w:val="none" w:sz="0" w:space="0" w:color="auto"/>
        <w:left w:val="none" w:sz="0" w:space="0" w:color="auto"/>
        <w:bottom w:val="none" w:sz="0" w:space="0" w:color="auto"/>
        <w:right w:val="none" w:sz="0" w:space="0" w:color="auto"/>
      </w:divBdr>
    </w:div>
    <w:div w:id="2007976850">
      <w:bodyDiv w:val="1"/>
      <w:marLeft w:val="0"/>
      <w:marRight w:val="0"/>
      <w:marTop w:val="0"/>
      <w:marBottom w:val="0"/>
      <w:divBdr>
        <w:top w:val="none" w:sz="0" w:space="0" w:color="auto"/>
        <w:left w:val="none" w:sz="0" w:space="0" w:color="auto"/>
        <w:bottom w:val="none" w:sz="0" w:space="0" w:color="auto"/>
        <w:right w:val="none" w:sz="0" w:space="0" w:color="auto"/>
      </w:divBdr>
    </w:div>
    <w:div w:id="2011252518">
      <w:bodyDiv w:val="1"/>
      <w:marLeft w:val="0"/>
      <w:marRight w:val="0"/>
      <w:marTop w:val="0"/>
      <w:marBottom w:val="0"/>
      <w:divBdr>
        <w:top w:val="none" w:sz="0" w:space="0" w:color="auto"/>
        <w:left w:val="none" w:sz="0" w:space="0" w:color="auto"/>
        <w:bottom w:val="none" w:sz="0" w:space="0" w:color="auto"/>
        <w:right w:val="none" w:sz="0" w:space="0" w:color="auto"/>
      </w:divBdr>
    </w:div>
    <w:div w:id="2014606406">
      <w:bodyDiv w:val="1"/>
      <w:marLeft w:val="0"/>
      <w:marRight w:val="0"/>
      <w:marTop w:val="0"/>
      <w:marBottom w:val="0"/>
      <w:divBdr>
        <w:top w:val="none" w:sz="0" w:space="0" w:color="auto"/>
        <w:left w:val="none" w:sz="0" w:space="0" w:color="auto"/>
        <w:bottom w:val="none" w:sz="0" w:space="0" w:color="auto"/>
        <w:right w:val="none" w:sz="0" w:space="0" w:color="auto"/>
      </w:divBdr>
    </w:div>
    <w:div w:id="2017226249">
      <w:bodyDiv w:val="1"/>
      <w:marLeft w:val="0"/>
      <w:marRight w:val="0"/>
      <w:marTop w:val="0"/>
      <w:marBottom w:val="0"/>
      <w:divBdr>
        <w:top w:val="none" w:sz="0" w:space="0" w:color="auto"/>
        <w:left w:val="none" w:sz="0" w:space="0" w:color="auto"/>
        <w:bottom w:val="none" w:sz="0" w:space="0" w:color="auto"/>
        <w:right w:val="none" w:sz="0" w:space="0" w:color="auto"/>
      </w:divBdr>
    </w:div>
    <w:div w:id="2023505977">
      <w:bodyDiv w:val="1"/>
      <w:marLeft w:val="0"/>
      <w:marRight w:val="0"/>
      <w:marTop w:val="0"/>
      <w:marBottom w:val="0"/>
      <w:divBdr>
        <w:top w:val="none" w:sz="0" w:space="0" w:color="auto"/>
        <w:left w:val="none" w:sz="0" w:space="0" w:color="auto"/>
        <w:bottom w:val="none" w:sz="0" w:space="0" w:color="auto"/>
        <w:right w:val="none" w:sz="0" w:space="0" w:color="auto"/>
      </w:divBdr>
    </w:div>
    <w:div w:id="2029209879">
      <w:bodyDiv w:val="1"/>
      <w:marLeft w:val="0"/>
      <w:marRight w:val="0"/>
      <w:marTop w:val="0"/>
      <w:marBottom w:val="0"/>
      <w:divBdr>
        <w:top w:val="none" w:sz="0" w:space="0" w:color="auto"/>
        <w:left w:val="none" w:sz="0" w:space="0" w:color="auto"/>
        <w:bottom w:val="none" w:sz="0" w:space="0" w:color="auto"/>
        <w:right w:val="none" w:sz="0" w:space="0" w:color="auto"/>
      </w:divBdr>
    </w:div>
    <w:div w:id="2029332494">
      <w:bodyDiv w:val="1"/>
      <w:marLeft w:val="0"/>
      <w:marRight w:val="0"/>
      <w:marTop w:val="0"/>
      <w:marBottom w:val="0"/>
      <w:divBdr>
        <w:top w:val="none" w:sz="0" w:space="0" w:color="auto"/>
        <w:left w:val="none" w:sz="0" w:space="0" w:color="auto"/>
        <w:bottom w:val="none" w:sz="0" w:space="0" w:color="auto"/>
        <w:right w:val="none" w:sz="0" w:space="0" w:color="auto"/>
      </w:divBdr>
    </w:div>
    <w:div w:id="2030058006">
      <w:bodyDiv w:val="1"/>
      <w:marLeft w:val="0"/>
      <w:marRight w:val="0"/>
      <w:marTop w:val="0"/>
      <w:marBottom w:val="0"/>
      <w:divBdr>
        <w:top w:val="none" w:sz="0" w:space="0" w:color="auto"/>
        <w:left w:val="none" w:sz="0" w:space="0" w:color="auto"/>
        <w:bottom w:val="none" w:sz="0" w:space="0" w:color="auto"/>
        <w:right w:val="none" w:sz="0" w:space="0" w:color="auto"/>
      </w:divBdr>
    </w:div>
    <w:div w:id="2030909851">
      <w:bodyDiv w:val="1"/>
      <w:marLeft w:val="0"/>
      <w:marRight w:val="0"/>
      <w:marTop w:val="0"/>
      <w:marBottom w:val="0"/>
      <w:divBdr>
        <w:top w:val="none" w:sz="0" w:space="0" w:color="auto"/>
        <w:left w:val="none" w:sz="0" w:space="0" w:color="auto"/>
        <w:bottom w:val="none" w:sz="0" w:space="0" w:color="auto"/>
        <w:right w:val="none" w:sz="0" w:space="0" w:color="auto"/>
      </w:divBdr>
    </w:div>
    <w:div w:id="2031833667">
      <w:bodyDiv w:val="1"/>
      <w:marLeft w:val="0"/>
      <w:marRight w:val="0"/>
      <w:marTop w:val="0"/>
      <w:marBottom w:val="0"/>
      <w:divBdr>
        <w:top w:val="none" w:sz="0" w:space="0" w:color="auto"/>
        <w:left w:val="none" w:sz="0" w:space="0" w:color="auto"/>
        <w:bottom w:val="none" w:sz="0" w:space="0" w:color="auto"/>
        <w:right w:val="none" w:sz="0" w:space="0" w:color="auto"/>
      </w:divBdr>
    </w:div>
    <w:div w:id="2034570912">
      <w:bodyDiv w:val="1"/>
      <w:marLeft w:val="0"/>
      <w:marRight w:val="0"/>
      <w:marTop w:val="0"/>
      <w:marBottom w:val="0"/>
      <w:divBdr>
        <w:top w:val="none" w:sz="0" w:space="0" w:color="auto"/>
        <w:left w:val="none" w:sz="0" w:space="0" w:color="auto"/>
        <w:bottom w:val="none" w:sz="0" w:space="0" w:color="auto"/>
        <w:right w:val="none" w:sz="0" w:space="0" w:color="auto"/>
      </w:divBdr>
    </w:div>
    <w:div w:id="2036686297">
      <w:bodyDiv w:val="1"/>
      <w:marLeft w:val="0"/>
      <w:marRight w:val="0"/>
      <w:marTop w:val="0"/>
      <w:marBottom w:val="0"/>
      <w:divBdr>
        <w:top w:val="none" w:sz="0" w:space="0" w:color="auto"/>
        <w:left w:val="none" w:sz="0" w:space="0" w:color="auto"/>
        <w:bottom w:val="none" w:sz="0" w:space="0" w:color="auto"/>
        <w:right w:val="none" w:sz="0" w:space="0" w:color="auto"/>
      </w:divBdr>
    </w:div>
    <w:div w:id="2047829742">
      <w:bodyDiv w:val="1"/>
      <w:marLeft w:val="0"/>
      <w:marRight w:val="0"/>
      <w:marTop w:val="0"/>
      <w:marBottom w:val="0"/>
      <w:divBdr>
        <w:top w:val="none" w:sz="0" w:space="0" w:color="auto"/>
        <w:left w:val="none" w:sz="0" w:space="0" w:color="auto"/>
        <w:bottom w:val="none" w:sz="0" w:space="0" w:color="auto"/>
        <w:right w:val="none" w:sz="0" w:space="0" w:color="auto"/>
      </w:divBdr>
    </w:div>
    <w:div w:id="2048068680">
      <w:bodyDiv w:val="1"/>
      <w:marLeft w:val="0"/>
      <w:marRight w:val="0"/>
      <w:marTop w:val="0"/>
      <w:marBottom w:val="0"/>
      <w:divBdr>
        <w:top w:val="none" w:sz="0" w:space="0" w:color="auto"/>
        <w:left w:val="none" w:sz="0" w:space="0" w:color="auto"/>
        <w:bottom w:val="none" w:sz="0" w:space="0" w:color="auto"/>
        <w:right w:val="none" w:sz="0" w:space="0" w:color="auto"/>
      </w:divBdr>
    </w:div>
    <w:div w:id="2055930567">
      <w:bodyDiv w:val="1"/>
      <w:marLeft w:val="0"/>
      <w:marRight w:val="0"/>
      <w:marTop w:val="0"/>
      <w:marBottom w:val="0"/>
      <w:divBdr>
        <w:top w:val="none" w:sz="0" w:space="0" w:color="auto"/>
        <w:left w:val="none" w:sz="0" w:space="0" w:color="auto"/>
        <w:bottom w:val="none" w:sz="0" w:space="0" w:color="auto"/>
        <w:right w:val="none" w:sz="0" w:space="0" w:color="auto"/>
      </w:divBdr>
    </w:div>
    <w:div w:id="2056159127">
      <w:bodyDiv w:val="1"/>
      <w:marLeft w:val="0"/>
      <w:marRight w:val="0"/>
      <w:marTop w:val="0"/>
      <w:marBottom w:val="0"/>
      <w:divBdr>
        <w:top w:val="none" w:sz="0" w:space="0" w:color="auto"/>
        <w:left w:val="none" w:sz="0" w:space="0" w:color="auto"/>
        <w:bottom w:val="none" w:sz="0" w:space="0" w:color="auto"/>
        <w:right w:val="none" w:sz="0" w:space="0" w:color="auto"/>
      </w:divBdr>
    </w:div>
    <w:div w:id="2063363232">
      <w:bodyDiv w:val="1"/>
      <w:marLeft w:val="0"/>
      <w:marRight w:val="0"/>
      <w:marTop w:val="0"/>
      <w:marBottom w:val="0"/>
      <w:divBdr>
        <w:top w:val="none" w:sz="0" w:space="0" w:color="auto"/>
        <w:left w:val="none" w:sz="0" w:space="0" w:color="auto"/>
        <w:bottom w:val="none" w:sz="0" w:space="0" w:color="auto"/>
        <w:right w:val="none" w:sz="0" w:space="0" w:color="auto"/>
      </w:divBdr>
    </w:div>
    <w:div w:id="2067100975">
      <w:bodyDiv w:val="1"/>
      <w:marLeft w:val="0"/>
      <w:marRight w:val="0"/>
      <w:marTop w:val="0"/>
      <w:marBottom w:val="0"/>
      <w:divBdr>
        <w:top w:val="none" w:sz="0" w:space="0" w:color="auto"/>
        <w:left w:val="none" w:sz="0" w:space="0" w:color="auto"/>
        <w:bottom w:val="none" w:sz="0" w:space="0" w:color="auto"/>
        <w:right w:val="none" w:sz="0" w:space="0" w:color="auto"/>
      </w:divBdr>
      <w:divsChild>
        <w:div w:id="503323219">
          <w:marLeft w:val="0"/>
          <w:marRight w:val="0"/>
          <w:marTop w:val="0"/>
          <w:marBottom w:val="0"/>
          <w:divBdr>
            <w:top w:val="none" w:sz="0" w:space="0" w:color="auto"/>
            <w:left w:val="none" w:sz="0" w:space="0" w:color="auto"/>
            <w:bottom w:val="none" w:sz="0" w:space="0" w:color="auto"/>
            <w:right w:val="none" w:sz="0" w:space="0" w:color="auto"/>
          </w:divBdr>
        </w:div>
        <w:div w:id="2027828677">
          <w:marLeft w:val="0"/>
          <w:marRight w:val="0"/>
          <w:marTop w:val="0"/>
          <w:marBottom w:val="0"/>
          <w:divBdr>
            <w:top w:val="none" w:sz="0" w:space="0" w:color="auto"/>
            <w:left w:val="none" w:sz="0" w:space="0" w:color="auto"/>
            <w:bottom w:val="none" w:sz="0" w:space="0" w:color="auto"/>
            <w:right w:val="none" w:sz="0" w:space="0" w:color="auto"/>
          </w:divBdr>
        </w:div>
        <w:div w:id="1830755735">
          <w:marLeft w:val="0"/>
          <w:marRight w:val="0"/>
          <w:marTop w:val="0"/>
          <w:marBottom w:val="0"/>
          <w:divBdr>
            <w:top w:val="none" w:sz="0" w:space="0" w:color="auto"/>
            <w:left w:val="none" w:sz="0" w:space="0" w:color="auto"/>
            <w:bottom w:val="none" w:sz="0" w:space="0" w:color="auto"/>
            <w:right w:val="none" w:sz="0" w:space="0" w:color="auto"/>
          </w:divBdr>
        </w:div>
        <w:div w:id="985359317">
          <w:marLeft w:val="0"/>
          <w:marRight w:val="0"/>
          <w:marTop w:val="0"/>
          <w:marBottom w:val="0"/>
          <w:divBdr>
            <w:top w:val="none" w:sz="0" w:space="0" w:color="auto"/>
            <w:left w:val="none" w:sz="0" w:space="0" w:color="auto"/>
            <w:bottom w:val="none" w:sz="0" w:space="0" w:color="auto"/>
            <w:right w:val="none" w:sz="0" w:space="0" w:color="auto"/>
          </w:divBdr>
        </w:div>
        <w:div w:id="364212692">
          <w:marLeft w:val="0"/>
          <w:marRight w:val="0"/>
          <w:marTop w:val="0"/>
          <w:marBottom w:val="0"/>
          <w:divBdr>
            <w:top w:val="none" w:sz="0" w:space="0" w:color="auto"/>
            <w:left w:val="none" w:sz="0" w:space="0" w:color="auto"/>
            <w:bottom w:val="none" w:sz="0" w:space="0" w:color="auto"/>
            <w:right w:val="none" w:sz="0" w:space="0" w:color="auto"/>
          </w:divBdr>
        </w:div>
        <w:div w:id="2029984551">
          <w:marLeft w:val="0"/>
          <w:marRight w:val="0"/>
          <w:marTop w:val="0"/>
          <w:marBottom w:val="0"/>
          <w:divBdr>
            <w:top w:val="none" w:sz="0" w:space="0" w:color="auto"/>
            <w:left w:val="none" w:sz="0" w:space="0" w:color="auto"/>
            <w:bottom w:val="none" w:sz="0" w:space="0" w:color="auto"/>
            <w:right w:val="none" w:sz="0" w:space="0" w:color="auto"/>
          </w:divBdr>
        </w:div>
        <w:div w:id="916594874">
          <w:marLeft w:val="0"/>
          <w:marRight w:val="0"/>
          <w:marTop w:val="0"/>
          <w:marBottom w:val="0"/>
          <w:divBdr>
            <w:top w:val="none" w:sz="0" w:space="0" w:color="auto"/>
            <w:left w:val="none" w:sz="0" w:space="0" w:color="auto"/>
            <w:bottom w:val="none" w:sz="0" w:space="0" w:color="auto"/>
            <w:right w:val="none" w:sz="0" w:space="0" w:color="auto"/>
          </w:divBdr>
        </w:div>
        <w:div w:id="406877705">
          <w:marLeft w:val="0"/>
          <w:marRight w:val="0"/>
          <w:marTop w:val="0"/>
          <w:marBottom w:val="0"/>
          <w:divBdr>
            <w:top w:val="none" w:sz="0" w:space="0" w:color="auto"/>
            <w:left w:val="none" w:sz="0" w:space="0" w:color="auto"/>
            <w:bottom w:val="none" w:sz="0" w:space="0" w:color="auto"/>
            <w:right w:val="none" w:sz="0" w:space="0" w:color="auto"/>
          </w:divBdr>
        </w:div>
        <w:div w:id="1390113530">
          <w:marLeft w:val="0"/>
          <w:marRight w:val="0"/>
          <w:marTop w:val="0"/>
          <w:marBottom w:val="0"/>
          <w:divBdr>
            <w:top w:val="none" w:sz="0" w:space="0" w:color="auto"/>
            <w:left w:val="none" w:sz="0" w:space="0" w:color="auto"/>
            <w:bottom w:val="none" w:sz="0" w:space="0" w:color="auto"/>
            <w:right w:val="none" w:sz="0" w:space="0" w:color="auto"/>
          </w:divBdr>
        </w:div>
        <w:div w:id="211161434">
          <w:marLeft w:val="0"/>
          <w:marRight w:val="0"/>
          <w:marTop w:val="0"/>
          <w:marBottom w:val="0"/>
          <w:divBdr>
            <w:top w:val="none" w:sz="0" w:space="0" w:color="auto"/>
            <w:left w:val="none" w:sz="0" w:space="0" w:color="auto"/>
            <w:bottom w:val="none" w:sz="0" w:space="0" w:color="auto"/>
            <w:right w:val="none" w:sz="0" w:space="0" w:color="auto"/>
          </w:divBdr>
        </w:div>
        <w:div w:id="1007487164">
          <w:marLeft w:val="0"/>
          <w:marRight w:val="0"/>
          <w:marTop w:val="0"/>
          <w:marBottom w:val="0"/>
          <w:divBdr>
            <w:top w:val="none" w:sz="0" w:space="0" w:color="auto"/>
            <w:left w:val="none" w:sz="0" w:space="0" w:color="auto"/>
            <w:bottom w:val="none" w:sz="0" w:space="0" w:color="auto"/>
            <w:right w:val="none" w:sz="0" w:space="0" w:color="auto"/>
          </w:divBdr>
        </w:div>
        <w:div w:id="273487206">
          <w:marLeft w:val="0"/>
          <w:marRight w:val="0"/>
          <w:marTop w:val="0"/>
          <w:marBottom w:val="0"/>
          <w:divBdr>
            <w:top w:val="none" w:sz="0" w:space="0" w:color="auto"/>
            <w:left w:val="none" w:sz="0" w:space="0" w:color="auto"/>
            <w:bottom w:val="none" w:sz="0" w:space="0" w:color="auto"/>
            <w:right w:val="none" w:sz="0" w:space="0" w:color="auto"/>
          </w:divBdr>
        </w:div>
      </w:divsChild>
    </w:div>
    <w:div w:id="2067409749">
      <w:bodyDiv w:val="1"/>
      <w:marLeft w:val="0"/>
      <w:marRight w:val="0"/>
      <w:marTop w:val="0"/>
      <w:marBottom w:val="0"/>
      <w:divBdr>
        <w:top w:val="none" w:sz="0" w:space="0" w:color="auto"/>
        <w:left w:val="none" w:sz="0" w:space="0" w:color="auto"/>
        <w:bottom w:val="none" w:sz="0" w:space="0" w:color="auto"/>
        <w:right w:val="none" w:sz="0" w:space="0" w:color="auto"/>
      </w:divBdr>
      <w:divsChild>
        <w:div w:id="273442386">
          <w:marLeft w:val="274"/>
          <w:marRight w:val="0"/>
          <w:marTop w:val="0"/>
          <w:marBottom w:val="60"/>
          <w:divBdr>
            <w:top w:val="none" w:sz="0" w:space="0" w:color="auto"/>
            <w:left w:val="none" w:sz="0" w:space="0" w:color="auto"/>
            <w:bottom w:val="none" w:sz="0" w:space="0" w:color="auto"/>
            <w:right w:val="none" w:sz="0" w:space="0" w:color="auto"/>
          </w:divBdr>
        </w:div>
      </w:divsChild>
    </w:div>
    <w:div w:id="2068675503">
      <w:bodyDiv w:val="1"/>
      <w:marLeft w:val="0"/>
      <w:marRight w:val="0"/>
      <w:marTop w:val="0"/>
      <w:marBottom w:val="0"/>
      <w:divBdr>
        <w:top w:val="none" w:sz="0" w:space="0" w:color="auto"/>
        <w:left w:val="none" w:sz="0" w:space="0" w:color="auto"/>
        <w:bottom w:val="none" w:sz="0" w:space="0" w:color="auto"/>
        <w:right w:val="none" w:sz="0" w:space="0" w:color="auto"/>
      </w:divBdr>
    </w:div>
    <w:div w:id="2073234793">
      <w:bodyDiv w:val="1"/>
      <w:marLeft w:val="0"/>
      <w:marRight w:val="0"/>
      <w:marTop w:val="0"/>
      <w:marBottom w:val="0"/>
      <w:divBdr>
        <w:top w:val="none" w:sz="0" w:space="0" w:color="auto"/>
        <w:left w:val="none" w:sz="0" w:space="0" w:color="auto"/>
        <w:bottom w:val="none" w:sz="0" w:space="0" w:color="auto"/>
        <w:right w:val="none" w:sz="0" w:space="0" w:color="auto"/>
      </w:divBdr>
    </w:div>
    <w:div w:id="2076850712">
      <w:bodyDiv w:val="1"/>
      <w:marLeft w:val="0"/>
      <w:marRight w:val="0"/>
      <w:marTop w:val="0"/>
      <w:marBottom w:val="0"/>
      <w:divBdr>
        <w:top w:val="none" w:sz="0" w:space="0" w:color="auto"/>
        <w:left w:val="none" w:sz="0" w:space="0" w:color="auto"/>
        <w:bottom w:val="none" w:sz="0" w:space="0" w:color="auto"/>
        <w:right w:val="none" w:sz="0" w:space="0" w:color="auto"/>
      </w:divBdr>
    </w:div>
    <w:div w:id="2076968515">
      <w:bodyDiv w:val="1"/>
      <w:marLeft w:val="0"/>
      <w:marRight w:val="0"/>
      <w:marTop w:val="0"/>
      <w:marBottom w:val="0"/>
      <w:divBdr>
        <w:top w:val="none" w:sz="0" w:space="0" w:color="auto"/>
        <w:left w:val="none" w:sz="0" w:space="0" w:color="auto"/>
        <w:bottom w:val="none" w:sz="0" w:space="0" w:color="auto"/>
        <w:right w:val="none" w:sz="0" w:space="0" w:color="auto"/>
      </w:divBdr>
    </w:div>
    <w:div w:id="2078547012">
      <w:bodyDiv w:val="1"/>
      <w:marLeft w:val="0"/>
      <w:marRight w:val="0"/>
      <w:marTop w:val="0"/>
      <w:marBottom w:val="0"/>
      <w:divBdr>
        <w:top w:val="none" w:sz="0" w:space="0" w:color="auto"/>
        <w:left w:val="none" w:sz="0" w:space="0" w:color="auto"/>
        <w:bottom w:val="none" w:sz="0" w:space="0" w:color="auto"/>
        <w:right w:val="none" w:sz="0" w:space="0" w:color="auto"/>
      </w:divBdr>
    </w:div>
    <w:div w:id="2082940687">
      <w:bodyDiv w:val="1"/>
      <w:marLeft w:val="0"/>
      <w:marRight w:val="0"/>
      <w:marTop w:val="0"/>
      <w:marBottom w:val="0"/>
      <w:divBdr>
        <w:top w:val="none" w:sz="0" w:space="0" w:color="auto"/>
        <w:left w:val="none" w:sz="0" w:space="0" w:color="auto"/>
        <w:bottom w:val="none" w:sz="0" w:space="0" w:color="auto"/>
        <w:right w:val="none" w:sz="0" w:space="0" w:color="auto"/>
      </w:divBdr>
    </w:div>
    <w:div w:id="2089375832">
      <w:bodyDiv w:val="1"/>
      <w:marLeft w:val="0"/>
      <w:marRight w:val="0"/>
      <w:marTop w:val="0"/>
      <w:marBottom w:val="0"/>
      <w:divBdr>
        <w:top w:val="none" w:sz="0" w:space="0" w:color="auto"/>
        <w:left w:val="none" w:sz="0" w:space="0" w:color="auto"/>
        <w:bottom w:val="none" w:sz="0" w:space="0" w:color="auto"/>
        <w:right w:val="none" w:sz="0" w:space="0" w:color="auto"/>
      </w:divBdr>
    </w:div>
    <w:div w:id="2089957783">
      <w:bodyDiv w:val="1"/>
      <w:marLeft w:val="0"/>
      <w:marRight w:val="0"/>
      <w:marTop w:val="0"/>
      <w:marBottom w:val="0"/>
      <w:divBdr>
        <w:top w:val="none" w:sz="0" w:space="0" w:color="auto"/>
        <w:left w:val="none" w:sz="0" w:space="0" w:color="auto"/>
        <w:bottom w:val="none" w:sz="0" w:space="0" w:color="auto"/>
        <w:right w:val="none" w:sz="0" w:space="0" w:color="auto"/>
      </w:divBdr>
      <w:divsChild>
        <w:div w:id="76171964">
          <w:marLeft w:val="0"/>
          <w:marRight w:val="0"/>
          <w:marTop w:val="0"/>
          <w:marBottom w:val="0"/>
          <w:divBdr>
            <w:top w:val="none" w:sz="0" w:space="0" w:color="auto"/>
            <w:left w:val="none" w:sz="0" w:space="0" w:color="auto"/>
            <w:bottom w:val="none" w:sz="0" w:space="0" w:color="auto"/>
            <w:right w:val="none" w:sz="0" w:space="0" w:color="auto"/>
          </w:divBdr>
          <w:divsChild>
            <w:div w:id="788547028">
              <w:marLeft w:val="0"/>
              <w:marRight w:val="0"/>
              <w:marTop w:val="0"/>
              <w:marBottom w:val="0"/>
              <w:divBdr>
                <w:top w:val="none" w:sz="0" w:space="0" w:color="auto"/>
                <w:left w:val="none" w:sz="0" w:space="0" w:color="auto"/>
                <w:bottom w:val="none" w:sz="0" w:space="0" w:color="auto"/>
                <w:right w:val="none" w:sz="0" w:space="0" w:color="auto"/>
              </w:divBdr>
            </w:div>
          </w:divsChild>
        </w:div>
        <w:div w:id="496193550">
          <w:marLeft w:val="0"/>
          <w:marRight w:val="0"/>
          <w:marTop w:val="0"/>
          <w:marBottom w:val="0"/>
          <w:divBdr>
            <w:top w:val="none" w:sz="0" w:space="0" w:color="auto"/>
            <w:left w:val="none" w:sz="0" w:space="0" w:color="auto"/>
            <w:bottom w:val="none" w:sz="0" w:space="0" w:color="auto"/>
            <w:right w:val="none" w:sz="0" w:space="0" w:color="auto"/>
          </w:divBdr>
          <w:divsChild>
            <w:div w:id="1206410851">
              <w:marLeft w:val="0"/>
              <w:marRight w:val="0"/>
              <w:marTop w:val="0"/>
              <w:marBottom w:val="0"/>
              <w:divBdr>
                <w:top w:val="none" w:sz="0" w:space="0" w:color="auto"/>
                <w:left w:val="none" w:sz="0" w:space="0" w:color="auto"/>
                <w:bottom w:val="none" w:sz="0" w:space="0" w:color="auto"/>
                <w:right w:val="none" w:sz="0" w:space="0" w:color="auto"/>
              </w:divBdr>
              <w:divsChild>
                <w:div w:id="11041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2165">
          <w:marLeft w:val="0"/>
          <w:marRight w:val="0"/>
          <w:marTop w:val="0"/>
          <w:marBottom w:val="0"/>
          <w:divBdr>
            <w:top w:val="none" w:sz="0" w:space="0" w:color="auto"/>
            <w:left w:val="none" w:sz="0" w:space="0" w:color="auto"/>
            <w:bottom w:val="none" w:sz="0" w:space="0" w:color="auto"/>
            <w:right w:val="none" w:sz="0" w:space="0" w:color="auto"/>
          </w:divBdr>
          <w:divsChild>
            <w:div w:id="1075516822">
              <w:marLeft w:val="0"/>
              <w:marRight w:val="0"/>
              <w:marTop w:val="0"/>
              <w:marBottom w:val="0"/>
              <w:divBdr>
                <w:top w:val="none" w:sz="0" w:space="0" w:color="auto"/>
                <w:left w:val="none" w:sz="0" w:space="0" w:color="auto"/>
                <w:bottom w:val="none" w:sz="0" w:space="0" w:color="auto"/>
                <w:right w:val="none" w:sz="0" w:space="0" w:color="auto"/>
              </w:divBdr>
            </w:div>
          </w:divsChild>
        </w:div>
        <w:div w:id="609708077">
          <w:marLeft w:val="0"/>
          <w:marRight w:val="0"/>
          <w:marTop w:val="0"/>
          <w:marBottom w:val="0"/>
          <w:divBdr>
            <w:top w:val="none" w:sz="0" w:space="0" w:color="auto"/>
            <w:left w:val="none" w:sz="0" w:space="0" w:color="auto"/>
            <w:bottom w:val="none" w:sz="0" w:space="0" w:color="auto"/>
            <w:right w:val="none" w:sz="0" w:space="0" w:color="auto"/>
          </w:divBdr>
          <w:divsChild>
            <w:div w:id="1819615345">
              <w:marLeft w:val="0"/>
              <w:marRight w:val="0"/>
              <w:marTop w:val="0"/>
              <w:marBottom w:val="0"/>
              <w:divBdr>
                <w:top w:val="none" w:sz="0" w:space="0" w:color="auto"/>
                <w:left w:val="none" w:sz="0" w:space="0" w:color="auto"/>
                <w:bottom w:val="none" w:sz="0" w:space="0" w:color="auto"/>
                <w:right w:val="none" w:sz="0" w:space="0" w:color="auto"/>
              </w:divBdr>
              <w:divsChild>
                <w:div w:id="11161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5776">
          <w:marLeft w:val="0"/>
          <w:marRight w:val="0"/>
          <w:marTop w:val="0"/>
          <w:marBottom w:val="0"/>
          <w:divBdr>
            <w:top w:val="none" w:sz="0" w:space="0" w:color="auto"/>
            <w:left w:val="none" w:sz="0" w:space="0" w:color="auto"/>
            <w:bottom w:val="none" w:sz="0" w:space="0" w:color="auto"/>
            <w:right w:val="none" w:sz="0" w:space="0" w:color="auto"/>
          </w:divBdr>
          <w:divsChild>
            <w:div w:id="7649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0852">
      <w:bodyDiv w:val="1"/>
      <w:marLeft w:val="0"/>
      <w:marRight w:val="0"/>
      <w:marTop w:val="0"/>
      <w:marBottom w:val="0"/>
      <w:divBdr>
        <w:top w:val="none" w:sz="0" w:space="0" w:color="auto"/>
        <w:left w:val="none" w:sz="0" w:space="0" w:color="auto"/>
        <w:bottom w:val="none" w:sz="0" w:space="0" w:color="auto"/>
        <w:right w:val="none" w:sz="0" w:space="0" w:color="auto"/>
      </w:divBdr>
    </w:div>
    <w:div w:id="2102679011">
      <w:bodyDiv w:val="1"/>
      <w:marLeft w:val="0"/>
      <w:marRight w:val="0"/>
      <w:marTop w:val="0"/>
      <w:marBottom w:val="0"/>
      <w:divBdr>
        <w:top w:val="none" w:sz="0" w:space="0" w:color="auto"/>
        <w:left w:val="none" w:sz="0" w:space="0" w:color="auto"/>
        <w:bottom w:val="none" w:sz="0" w:space="0" w:color="auto"/>
        <w:right w:val="none" w:sz="0" w:space="0" w:color="auto"/>
      </w:divBdr>
    </w:div>
    <w:div w:id="2107337863">
      <w:bodyDiv w:val="1"/>
      <w:marLeft w:val="0"/>
      <w:marRight w:val="0"/>
      <w:marTop w:val="0"/>
      <w:marBottom w:val="0"/>
      <w:divBdr>
        <w:top w:val="none" w:sz="0" w:space="0" w:color="auto"/>
        <w:left w:val="none" w:sz="0" w:space="0" w:color="auto"/>
        <w:bottom w:val="none" w:sz="0" w:space="0" w:color="auto"/>
        <w:right w:val="none" w:sz="0" w:space="0" w:color="auto"/>
      </w:divBdr>
    </w:div>
    <w:div w:id="2112967109">
      <w:bodyDiv w:val="1"/>
      <w:marLeft w:val="0"/>
      <w:marRight w:val="0"/>
      <w:marTop w:val="0"/>
      <w:marBottom w:val="0"/>
      <w:divBdr>
        <w:top w:val="none" w:sz="0" w:space="0" w:color="auto"/>
        <w:left w:val="none" w:sz="0" w:space="0" w:color="auto"/>
        <w:bottom w:val="none" w:sz="0" w:space="0" w:color="auto"/>
        <w:right w:val="none" w:sz="0" w:space="0" w:color="auto"/>
      </w:divBdr>
    </w:div>
    <w:div w:id="2115512574">
      <w:bodyDiv w:val="1"/>
      <w:marLeft w:val="0"/>
      <w:marRight w:val="0"/>
      <w:marTop w:val="0"/>
      <w:marBottom w:val="0"/>
      <w:divBdr>
        <w:top w:val="none" w:sz="0" w:space="0" w:color="auto"/>
        <w:left w:val="none" w:sz="0" w:space="0" w:color="auto"/>
        <w:bottom w:val="none" w:sz="0" w:space="0" w:color="auto"/>
        <w:right w:val="none" w:sz="0" w:space="0" w:color="auto"/>
      </w:divBdr>
    </w:div>
    <w:div w:id="2119325924">
      <w:bodyDiv w:val="1"/>
      <w:marLeft w:val="0"/>
      <w:marRight w:val="0"/>
      <w:marTop w:val="0"/>
      <w:marBottom w:val="0"/>
      <w:divBdr>
        <w:top w:val="none" w:sz="0" w:space="0" w:color="auto"/>
        <w:left w:val="none" w:sz="0" w:space="0" w:color="auto"/>
        <w:bottom w:val="none" w:sz="0" w:space="0" w:color="auto"/>
        <w:right w:val="none" w:sz="0" w:space="0" w:color="auto"/>
      </w:divBdr>
    </w:div>
    <w:div w:id="2128621463">
      <w:bodyDiv w:val="1"/>
      <w:marLeft w:val="0"/>
      <w:marRight w:val="0"/>
      <w:marTop w:val="0"/>
      <w:marBottom w:val="0"/>
      <w:divBdr>
        <w:top w:val="none" w:sz="0" w:space="0" w:color="auto"/>
        <w:left w:val="none" w:sz="0" w:space="0" w:color="auto"/>
        <w:bottom w:val="none" w:sz="0" w:space="0" w:color="auto"/>
        <w:right w:val="none" w:sz="0" w:space="0" w:color="auto"/>
      </w:divBdr>
    </w:div>
    <w:div w:id="2131774403">
      <w:bodyDiv w:val="1"/>
      <w:marLeft w:val="0"/>
      <w:marRight w:val="0"/>
      <w:marTop w:val="0"/>
      <w:marBottom w:val="0"/>
      <w:divBdr>
        <w:top w:val="none" w:sz="0" w:space="0" w:color="auto"/>
        <w:left w:val="none" w:sz="0" w:space="0" w:color="auto"/>
        <w:bottom w:val="none" w:sz="0" w:space="0" w:color="auto"/>
        <w:right w:val="none" w:sz="0" w:space="0" w:color="auto"/>
      </w:divBdr>
    </w:div>
    <w:div w:id="2134202895">
      <w:bodyDiv w:val="1"/>
      <w:marLeft w:val="0"/>
      <w:marRight w:val="0"/>
      <w:marTop w:val="0"/>
      <w:marBottom w:val="0"/>
      <w:divBdr>
        <w:top w:val="none" w:sz="0" w:space="0" w:color="auto"/>
        <w:left w:val="none" w:sz="0" w:space="0" w:color="auto"/>
        <w:bottom w:val="none" w:sz="0" w:space="0" w:color="auto"/>
        <w:right w:val="none" w:sz="0" w:space="0" w:color="auto"/>
      </w:divBdr>
    </w:div>
    <w:div w:id="2138259618">
      <w:bodyDiv w:val="1"/>
      <w:marLeft w:val="0"/>
      <w:marRight w:val="0"/>
      <w:marTop w:val="0"/>
      <w:marBottom w:val="0"/>
      <w:divBdr>
        <w:top w:val="none" w:sz="0" w:space="0" w:color="auto"/>
        <w:left w:val="none" w:sz="0" w:space="0" w:color="auto"/>
        <w:bottom w:val="none" w:sz="0" w:space="0" w:color="auto"/>
        <w:right w:val="none" w:sz="0" w:space="0" w:color="auto"/>
      </w:divBdr>
    </w:div>
    <w:div w:id="2144422891">
      <w:bodyDiv w:val="1"/>
      <w:marLeft w:val="0"/>
      <w:marRight w:val="0"/>
      <w:marTop w:val="0"/>
      <w:marBottom w:val="0"/>
      <w:divBdr>
        <w:top w:val="none" w:sz="0" w:space="0" w:color="auto"/>
        <w:left w:val="none" w:sz="0" w:space="0" w:color="auto"/>
        <w:bottom w:val="none" w:sz="0" w:space="0" w:color="auto"/>
        <w:right w:val="none" w:sz="0" w:space="0" w:color="auto"/>
      </w:divBdr>
    </w:div>
    <w:div w:id="2145001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somerset.gov.uk/documents/s66291/Appendix%201%20-%20CIPFA%20FM%20Review%20Report.pdf" TargetMode="External"/><Relationship Id="rId13" Type="http://schemas.openxmlformats.org/officeDocument/2006/relationships/hyperlink" Target="https://somersetcouncil.citizenspace.com/public-health/alcoholneedssurv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mersetcouncil.citizenspace.com/public-health/vaping-survey-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mersetcountygazette.co.uk/news/26129098.somerset-parties-unite-urgent-special-needs-assess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mersetcountygazette.co.uk/news/26138341.somerset-officers-wage-higher-prime-ministers-salary/" TargetMode="External"/><Relationship Id="rId4" Type="http://schemas.openxmlformats.org/officeDocument/2006/relationships/settings" Target="settings.xml"/><Relationship Id="rId9" Type="http://schemas.openxmlformats.org/officeDocument/2006/relationships/hyperlink" Target="https://www.somersetcountygazette.co.uk/news/26103819.somerset-council-spent-nearly-19m-consultants-since-2023/" TargetMode="External"/><Relationship Id="rId14" Type="http://schemas.openxmlformats.org/officeDocument/2006/relationships/hyperlink" Target="https://somersetcouncil.citizenspace.com/waste/pledge-to-recycle-food-jun-ju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D92E-962F-604B-8429-89C8A7A5D430}">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Lantern House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Filmer</dc:creator>
  <cp:keywords/>
  <dc:description/>
  <cp:lastModifiedBy>jim murray</cp:lastModifiedBy>
  <cp:revision>2</cp:revision>
  <cp:lastPrinted>2026-06-01T15:50:00Z</cp:lastPrinted>
  <dcterms:created xsi:type="dcterms:W3CDTF">2026-06-04T10:11:00Z</dcterms:created>
  <dcterms:modified xsi:type="dcterms:W3CDTF">2026-06-04T10:11:00Z</dcterms:modified>
</cp:coreProperties>
</file>