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20A0" w14:textId="77777777" w:rsidR="00E006D6" w:rsidRDefault="006D121B">
      <w:pPr>
        <w:pStyle w:val="Heading1"/>
        <w:jc w:val="center"/>
      </w:pPr>
      <w:r>
        <w:t>Study Guide &amp; Reflection Questions</w:t>
      </w:r>
      <w:r>
        <w:br/>
        <w:t>1 Corinthians 13:1–8 – Love Never Fails</w:t>
      </w:r>
    </w:p>
    <w:p w14:paraId="5F918C64" w14:textId="77777777" w:rsidR="00E006D6" w:rsidRDefault="006D121B">
      <w:pPr>
        <w:pStyle w:val="Heading2"/>
      </w:pPr>
      <w:r>
        <w:t>📘</w:t>
      </w:r>
      <w:r>
        <w:t xml:space="preserve"> STUDY GUIDE</w:t>
      </w:r>
    </w:p>
    <w:p w14:paraId="6DC3B23D" w14:textId="77777777" w:rsidR="00E006D6" w:rsidRDefault="006D121B">
      <w:r>
        <w:t>In this week’s Summer Surfin’ lesson, Minister Aundre guides us through 1 Corinthians 13:1–8 to explore the depth, character, and power of agape love—God’s unconditional love. True love doesn’t come naturally to our human nature, but when we understand how deeply God loves us, we become capable of loving others with that same divine love. This chapter reminds us that without love, all our actions lose value.</w:t>
      </w:r>
    </w:p>
    <w:p w14:paraId="0799CD2B" w14:textId="77777777" w:rsidR="00E006D6" w:rsidRDefault="006D121B">
      <w:pPr>
        <w:pStyle w:val="Heading3"/>
      </w:pPr>
      <w:r>
        <w:t>Key Themes:</w:t>
      </w:r>
    </w:p>
    <w:p w14:paraId="3260999A" w14:textId="77777777" w:rsidR="00E006D6" w:rsidRDefault="006D121B">
      <w:pPr>
        <w:pStyle w:val="ListBullet"/>
      </w:pPr>
      <w:r>
        <w:t>Agape (Unconditional) Love</w:t>
      </w:r>
    </w:p>
    <w:p w14:paraId="3EF17E84" w14:textId="77777777" w:rsidR="00E006D6" w:rsidRDefault="006D121B">
      <w:pPr>
        <w:pStyle w:val="ListBullet"/>
      </w:pPr>
      <w:r>
        <w:t>The Nature of God</w:t>
      </w:r>
    </w:p>
    <w:p w14:paraId="518F5210" w14:textId="77777777" w:rsidR="00E006D6" w:rsidRDefault="006D121B">
      <w:pPr>
        <w:pStyle w:val="ListBullet"/>
      </w:pPr>
      <w:r>
        <w:t>True Spiritual Maturity</w:t>
      </w:r>
    </w:p>
    <w:p w14:paraId="024C0DED" w14:textId="77777777" w:rsidR="00E006D6" w:rsidRDefault="006D121B">
      <w:pPr>
        <w:pStyle w:val="ListBullet"/>
      </w:pPr>
      <w:r>
        <w:t>The Power and Permanence of Love</w:t>
      </w:r>
    </w:p>
    <w:p w14:paraId="3ABEF5F8" w14:textId="77777777" w:rsidR="00E006D6" w:rsidRDefault="006D121B">
      <w:pPr>
        <w:pStyle w:val="ListBullet"/>
      </w:pPr>
      <w:r>
        <w:t>Loving Others Despite Circumstances</w:t>
      </w:r>
    </w:p>
    <w:p w14:paraId="4AEEFFC4" w14:textId="77777777" w:rsidR="00E006D6" w:rsidRDefault="006D121B">
      <w:pPr>
        <w:pStyle w:val="Heading3"/>
      </w:pPr>
      <w:r>
        <w:t>1. The Supremacy of Love</w:t>
      </w:r>
    </w:p>
    <w:p w14:paraId="4DD6D66C" w14:textId="77777777" w:rsidR="00E006D6" w:rsidRDefault="006D121B">
      <w:pPr>
        <w:pStyle w:val="ListBullet"/>
      </w:pPr>
      <w:r>
        <w:t>Paul teaches that love is greater than tongues, prophecy, knowledge, and even faith.</w:t>
      </w:r>
    </w:p>
    <w:p w14:paraId="45ECCD5E" w14:textId="77777777" w:rsidR="00E006D6" w:rsidRDefault="006D121B">
      <w:pPr>
        <w:pStyle w:val="ListBullet"/>
      </w:pPr>
      <w:r>
        <w:t>Without love, spiritual gifts are empty noise—like a clanging cymbal.</w:t>
      </w:r>
    </w:p>
    <w:p w14:paraId="288F6AB6" w14:textId="77777777" w:rsidR="00E006D6" w:rsidRDefault="006D121B">
      <w:pPr>
        <w:pStyle w:val="Heading3"/>
      </w:pPr>
      <w:r>
        <w:t>2. What Love Is and Isn’t</w:t>
      </w:r>
    </w:p>
    <w:p w14:paraId="20FDA09C" w14:textId="77777777" w:rsidR="00E006D6" w:rsidRDefault="006D121B">
      <w:pPr>
        <w:pStyle w:val="ListBullet"/>
      </w:pPr>
      <w:r>
        <w:t>Love is patient and kind.</w:t>
      </w:r>
    </w:p>
    <w:p w14:paraId="3D074801" w14:textId="77777777" w:rsidR="00E006D6" w:rsidRDefault="006D121B">
      <w:pPr>
        <w:pStyle w:val="ListBullet"/>
      </w:pPr>
      <w:r>
        <w:t>Love does not envy, boast, or dishonor others.</w:t>
      </w:r>
    </w:p>
    <w:p w14:paraId="5B622534" w14:textId="77777777" w:rsidR="00E006D6" w:rsidRDefault="006D121B">
      <w:pPr>
        <w:pStyle w:val="ListBullet"/>
      </w:pPr>
      <w:r>
        <w:t>Love keeps no record of wrongs and rejoices in truth.</w:t>
      </w:r>
    </w:p>
    <w:p w14:paraId="5F3A29BC" w14:textId="77777777" w:rsidR="00E006D6" w:rsidRDefault="006D121B">
      <w:pPr>
        <w:pStyle w:val="Heading3"/>
      </w:pPr>
      <w:r>
        <w:t>3. Love in Action</w:t>
      </w:r>
    </w:p>
    <w:p w14:paraId="555FF613" w14:textId="77777777" w:rsidR="00E006D6" w:rsidRDefault="006D121B">
      <w:pPr>
        <w:pStyle w:val="ListBullet"/>
      </w:pPr>
      <w:r>
        <w:t>Agape love is not based on feelings or convenience—it’s sacrificial and intentional.</w:t>
      </w:r>
    </w:p>
    <w:p w14:paraId="5D701C81" w14:textId="77777777" w:rsidR="00E006D6" w:rsidRDefault="006D121B">
      <w:pPr>
        <w:pStyle w:val="ListBullet"/>
      </w:pPr>
      <w:r>
        <w:t>God models this love toward us even when we’re undeserving.</w:t>
      </w:r>
    </w:p>
    <w:p w14:paraId="31026664" w14:textId="77777777" w:rsidR="00E006D6" w:rsidRDefault="006D121B">
      <w:pPr>
        <w:pStyle w:val="ListBullet"/>
      </w:pPr>
      <w:r>
        <w:t>We’re called to love others as Christ loves us, especially within family and community.</w:t>
      </w:r>
    </w:p>
    <w:p w14:paraId="441EE8E3" w14:textId="77777777" w:rsidR="00E006D6" w:rsidRDefault="006D121B">
      <w:pPr>
        <w:pStyle w:val="Heading3"/>
      </w:pPr>
      <w:r>
        <w:t>4. Love Lasts Forever</w:t>
      </w:r>
    </w:p>
    <w:p w14:paraId="70D92F25" w14:textId="77777777" w:rsidR="00E006D6" w:rsidRDefault="006D121B">
      <w:pPr>
        <w:pStyle w:val="ListBullet"/>
      </w:pPr>
      <w:r>
        <w:t>Gifts like prophecy and tongues will end, but love never fails.</w:t>
      </w:r>
    </w:p>
    <w:p w14:paraId="56F280BF" w14:textId="77777777" w:rsidR="00E006D6" w:rsidRDefault="006D121B">
      <w:pPr>
        <w:pStyle w:val="ListBullet"/>
      </w:pPr>
      <w:r>
        <w:t>Love is the true marker of a mature believer and spiritual growth.</w:t>
      </w:r>
    </w:p>
    <w:p w14:paraId="30420537" w14:textId="77777777" w:rsidR="00E006D6" w:rsidRDefault="006D121B">
      <w:pPr>
        <w:pStyle w:val="Heading3"/>
      </w:pPr>
      <w:r>
        <w:t>5. Lessons for Today</w:t>
      </w:r>
    </w:p>
    <w:p w14:paraId="6FCEE30C" w14:textId="77777777" w:rsidR="00E006D6" w:rsidRDefault="006D121B">
      <w:pPr>
        <w:pStyle w:val="ListBullet"/>
      </w:pPr>
      <w:r>
        <w:t>Everything we do should be rooted in love or it will have no eternal value.</w:t>
      </w:r>
    </w:p>
    <w:p w14:paraId="6EE93BEB" w14:textId="77777777" w:rsidR="00E006D6" w:rsidRDefault="006D121B">
      <w:pPr>
        <w:pStyle w:val="ListBullet"/>
      </w:pPr>
      <w:r>
        <w:t>God’s love is the example we must follow to love others genuinely.</w:t>
      </w:r>
    </w:p>
    <w:p w14:paraId="04AC8A41" w14:textId="77777777" w:rsidR="00E006D6" w:rsidRDefault="006D121B">
      <w:pPr>
        <w:pStyle w:val="ListBullet"/>
      </w:pPr>
      <w:r>
        <w:t>Forgiveness, grace, and patience are all signs of God’s love working through us.</w:t>
      </w:r>
    </w:p>
    <w:p w14:paraId="71BE9331" w14:textId="77777777" w:rsidR="00412191" w:rsidRDefault="00412191">
      <w:pPr>
        <w:rPr>
          <w:rFonts w:asciiTheme="majorHAnsi" w:eastAsiaTheme="majorEastAsia" w:hAnsiTheme="majorHAnsi" w:cstheme="majorBidi"/>
          <w:b/>
          <w:bCs/>
          <w:color w:val="4F81BD" w:themeColor="accent1"/>
          <w:sz w:val="26"/>
          <w:szCs w:val="26"/>
        </w:rPr>
      </w:pPr>
      <w:r>
        <w:br w:type="page"/>
      </w:r>
    </w:p>
    <w:p w14:paraId="6A409808" w14:textId="7695F400" w:rsidR="00E006D6" w:rsidRDefault="006D121B">
      <w:pPr>
        <w:pStyle w:val="Heading2"/>
      </w:pPr>
      <w:r>
        <w:lastRenderedPageBreak/>
        <w:t>✏</w:t>
      </w:r>
      <w:r>
        <w:t>️</w:t>
      </w:r>
      <w:r>
        <w:t xml:space="preserve"> REFLECTION QUESTIONS</w:t>
      </w:r>
    </w:p>
    <w:p w14:paraId="4B15627E" w14:textId="77777777" w:rsidR="00E006D6" w:rsidRDefault="006D121B">
      <w:pPr>
        <w:pStyle w:val="ListNumber"/>
      </w:pPr>
      <w:r>
        <w:t>1. How does God show His unconditional love to you personally?</w:t>
      </w:r>
    </w:p>
    <w:p w14:paraId="0E7051B8" w14:textId="77777777" w:rsidR="00E006D6" w:rsidRDefault="006D121B">
      <w:pPr>
        <w:pStyle w:val="ListNumber"/>
      </w:pPr>
      <w:r>
        <w:t>2. How can you reflect God’s love in your relationships with others, especially when it's difficult?</w:t>
      </w:r>
    </w:p>
    <w:p w14:paraId="05FBC070" w14:textId="77777777" w:rsidR="00E006D6" w:rsidRDefault="006D121B">
      <w:pPr>
        <w:pStyle w:val="ListNumber"/>
      </w:pPr>
      <w:r>
        <w:t>3. If a family member offends or hurts you, how can you apply God’s love instead of reacting in anger or withdrawal?</w:t>
      </w:r>
    </w:p>
    <w:p w14:paraId="26122BD5" w14:textId="77777777" w:rsidR="00E006D6" w:rsidRDefault="006D121B">
      <w:pPr>
        <w:pStyle w:val="ListNumber"/>
      </w:pPr>
      <w:r>
        <w:t>4. Why do you think God allows pain and conflict in families—even though He is love?</w:t>
      </w:r>
    </w:p>
    <w:p w14:paraId="22284520" w14:textId="77777777" w:rsidR="00E006D6" w:rsidRDefault="006D121B">
      <w:pPr>
        <w:pStyle w:val="ListNumber"/>
      </w:pPr>
      <w:r>
        <w:t>5. What does it mean to love without expecting anything in return?</w:t>
      </w:r>
    </w:p>
    <w:p w14:paraId="7DF09FAF" w14:textId="77777777" w:rsidR="00E006D6" w:rsidRDefault="006D121B">
      <w:pPr>
        <w:pStyle w:val="ListNumber"/>
      </w:pPr>
      <w:r>
        <w:t>6. Which part of 1 Corinthians 13 challenges you the most—and why?</w:t>
      </w:r>
    </w:p>
    <w:sectPr w:rsidR="00E006D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0654730">
    <w:abstractNumId w:val="8"/>
  </w:num>
  <w:num w:numId="2" w16cid:durableId="1672440446">
    <w:abstractNumId w:val="6"/>
  </w:num>
  <w:num w:numId="3" w16cid:durableId="231164606">
    <w:abstractNumId w:val="5"/>
  </w:num>
  <w:num w:numId="4" w16cid:durableId="126968773">
    <w:abstractNumId w:val="4"/>
  </w:num>
  <w:num w:numId="5" w16cid:durableId="1566062931">
    <w:abstractNumId w:val="7"/>
  </w:num>
  <w:num w:numId="6" w16cid:durableId="986280293">
    <w:abstractNumId w:val="3"/>
  </w:num>
  <w:num w:numId="7" w16cid:durableId="794560257">
    <w:abstractNumId w:val="2"/>
  </w:num>
  <w:num w:numId="8" w16cid:durableId="1701976578">
    <w:abstractNumId w:val="1"/>
  </w:num>
  <w:num w:numId="9" w16cid:durableId="32578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12191"/>
    <w:rsid w:val="006D121B"/>
    <w:rsid w:val="00AA1D8D"/>
    <w:rsid w:val="00B47730"/>
    <w:rsid w:val="00CB0664"/>
    <w:rsid w:val="00E006D6"/>
    <w:rsid w:val="00F52F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03A9A"/>
  <w14:defaultImageDpi w14:val="300"/>
  <w15:docId w15:val="{4B8921B0-E201-484D-9A90-4D5B0E34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Lois Williams</cp:lastModifiedBy>
  <cp:revision>2</cp:revision>
  <dcterms:created xsi:type="dcterms:W3CDTF">2025-07-23T22:51:00Z</dcterms:created>
  <dcterms:modified xsi:type="dcterms:W3CDTF">2025-07-23T22:51:00Z</dcterms:modified>
  <cp:category/>
</cp:coreProperties>
</file>