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21F6" w14:textId="77777777" w:rsidR="003F4BFC" w:rsidRDefault="003A2FB1" w:rsidP="003A2FB1">
      <w:pPr>
        <w:pStyle w:val="Heading1"/>
        <w:jc w:val="center"/>
      </w:pPr>
      <w:r>
        <w:t>🌱</w:t>
      </w:r>
      <w:r>
        <w:t xml:space="preserve"> StorySprout’s Holiday Story Scramble </w:t>
      </w:r>
      <w:r>
        <w:t>🌱</w:t>
      </w:r>
    </w:p>
    <w:p w14:paraId="5EBDC92F" w14:textId="77777777" w:rsidR="003F4BFC" w:rsidRDefault="003A2FB1" w:rsidP="003A2FB1">
      <w:pPr>
        <w:jc w:val="center"/>
      </w:pPr>
      <w:r>
        <w:t>Unscramble the wintery StorySprout words:</w:t>
      </w:r>
      <w:r>
        <w:br/>
      </w:r>
      <w:r>
        <w:br/>
      </w:r>
    </w:p>
    <w:p w14:paraId="31DC02B7" w14:textId="34CB6D02" w:rsidR="003F4BFC" w:rsidRDefault="003A2FB1">
      <w:r>
        <w:t xml:space="preserve">1. </w:t>
      </w:r>
      <w:proofErr w:type="gramStart"/>
      <w:r>
        <w:t>RFEL  —</w:t>
      </w:r>
      <w:proofErr w:type="gramEnd"/>
      <w:r>
        <w:t xml:space="preserve"> ______________________________________________________</w:t>
      </w:r>
    </w:p>
    <w:p w14:paraId="5C5657AA" w14:textId="77777777" w:rsidR="003A2FB1" w:rsidRDefault="003A2FB1"/>
    <w:p w14:paraId="6060FCDF" w14:textId="29F55018" w:rsidR="003F4BFC" w:rsidRDefault="003A2FB1">
      <w:r>
        <w:t>2</w:t>
      </w:r>
      <w:r>
        <w:t xml:space="preserve">. </w:t>
      </w:r>
      <w:proofErr w:type="gramStart"/>
      <w:r>
        <w:t>WOSN  —</w:t>
      </w:r>
      <w:proofErr w:type="gramEnd"/>
      <w:r>
        <w:t xml:space="preserve"> ____________________________________________________</w:t>
      </w:r>
    </w:p>
    <w:p w14:paraId="704C0B8F" w14:textId="77777777" w:rsidR="003A2FB1" w:rsidRDefault="003A2FB1"/>
    <w:p w14:paraId="03D1E16A" w14:textId="2F051038" w:rsidR="003F4BFC" w:rsidRDefault="003A2FB1">
      <w:r>
        <w:t>3. OCOCA — ____________________________________________________</w:t>
      </w:r>
    </w:p>
    <w:p w14:paraId="1474E8AE" w14:textId="77777777" w:rsidR="003A2FB1" w:rsidRDefault="003A2FB1"/>
    <w:p w14:paraId="25C1504A" w14:textId="30645746" w:rsidR="003F4BFC" w:rsidRDefault="003A2FB1">
      <w:r>
        <w:t>4. KAEUK — _____________________________________________________</w:t>
      </w:r>
    </w:p>
    <w:p w14:paraId="33C9C40C" w14:textId="77777777" w:rsidR="003A2FB1" w:rsidRDefault="003A2FB1"/>
    <w:p w14:paraId="0431E3E1" w14:textId="640F234A" w:rsidR="003F4BFC" w:rsidRDefault="003A2FB1">
      <w:r>
        <w:t>5. PRKLASE — _________________________________________________</w:t>
      </w:r>
    </w:p>
    <w:p w14:paraId="73FC2CCC" w14:textId="77777777" w:rsidR="003A2FB1" w:rsidRDefault="003A2FB1"/>
    <w:p w14:paraId="08FFDCAC" w14:textId="5E72C4FE" w:rsidR="003F4BFC" w:rsidRDefault="003A2FB1">
      <w:r>
        <w:t>6. LALVIGE — ___________________________________________________</w:t>
      </w:r>
    </w:p>
    <w:p w14:paraId="7F8FAD5C" w14:textId="77777777" w:rsidR="003A2FB1" w:rsidRDefault="003A2FB1"/>
    <w:p w14:paraId="5AC17339" w14:textId="2C4F76DC" w:rsidR="003F4BFC" w:rsidRDefault="003A2FB1">
      <w:r>
        <w:t>7. RAEIDNG — __________________________________________________</w:t>
      </w:r>
    </w:p>
    <w:p w14:paraId="3B1847A1" w14:textId="77777777" w:rsidR="003A2FB1" w:rsidRDefault="003A2FB1"/>
    <w:p w14:paraId="4A6E2926" w14:textId="45FAA1A6" w:rsidR="003F4BFC" w:rsidRDefault="003A2FB1">
      <w:r>
        <w:t>8. ELFHSAT — __________________________________________________</w:t>
      </w:r>
    </w:p>
    <w:p w14:paraId="7F2D6FAB" w14:textId="77777777" w:rsidR="003F4BFC" w:rsidRDefault="003A2FB1" w:rsidP="003A2FB1">
      <w:pPr>
        <w:pStyle w:val="IntenseQuote"/>
        <w:jc w:val="center"/>
      </w:pPr>
      <w:r>
        <w:br/>
        <w:t>Stay curious. Stay cozy. Stay rooted in magic.</w:t>
      </w:r>
      <w:r>
        <w:br/>
        <w:t xml:space="preserve">— </w:t>
      </w:r>
      <w:proofErr w:type="spellStart"/>
      <w:r>
        <w:t>StorySprout</w:t>
      </w:r>
      <w:proofErr w:type="spellEnd"/>
      <w:r>
        <w:t xml:space="preserve"> &amp; Keuka Roots</w:t>
      </w:r>
    </w:p>
    <w:p w14:paraId="3EAC29DF" w14:textId="77777777" w:rsidR="003A2FB1" w:rsidRDefault="003A2FB1" w:rsidP="003A2FB1"/>
    <w:p w14:paraId="3EA24C16" w14:textId="060F7CB7" w:rsidR="003A2FB1" w:rsidRPr="003A2FB1" w:rsidRDefault="003A2FB1" w:rsidP="003A2FB1">
      <w:pPr>
        <w:jc w:val="center"/>
      </w:pPr>
      <w:r>
        <w:rPr>
          <w:noProof/>
        </w:rPr>
        <w:drawing>
          <wp:inline distT="0" distB="0" distL="0" distR="0" wp14:anchorId="1B302391" wp14:editId="560F9CE7">
            <wp:extent cx="1092200" cy="867314"/>
            <wp:effectExtent l="0" t="0" r="0" b="9525"/>
            <wp:docPr id="621557161" name="Picture 1" descr="A cartoon child lying on her stom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57161" name="Picture 1" descr="A cartoon child lying on her stomac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7885" cy="8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FB1" w:rsidRPr="003A2F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308435">
    <w:abstractNumId w:val="8"/>
  </w:num>
  <w:num w:numId="2" w16cid:durableId="1151603161">
    <w:abstractNumId w:val="6"/>
  </w:num>
  <w:num w:numId="3" w16cid:durableId="1662194087">
    <w:abstractNumId w:val="5"/>
  </w:num>
  <w:num w:numId="4" w16cid:durableId="1068303632">
    <w:abstractNumId w:val="4"/>
  </w:num>
  <w:num w:numId="5" w16cid:durableId="457337413">
    <w:abstractNumId w:val="7"/>
  </w:num>
  <w:num w:numId="6" w16cid:durableId="669677594">
    <w:abstractNumId w:val="3"/>
  </w:num>
  <w:num w:numId="7" w16cid:durableId="289167624">
    <w:abstractNumId w:val="2"/>
  </w:num>
  <w:num w:numId="8" w16cid:durableId="1539590185">
    <w:abstractNumId w:val="1"/>
  </w:num>
  <w:num w:numId="9" w16cid:durableId="1524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2FB1"/>
    <w:rsid w:val="003F4BFC"/>
    <w:rsid w:val="004B4D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B2280"/>
  <w14:defaultImageDpi w14:val="300"/>
  <w15:docId w15:val="{57930D7E-1338-464B-A1D7-5D7D1AE8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Penny Carlton</cp:lastModifiedBy>
  <cp:revision>2</cp:revision>
  <dcterms:created xsi:type="dcterms:W3CDTF">2025-11-27T13:46:00Z</dcterms:created>
  <dcterms:modified xsi:type="dcterms:W3CDTF">2025-11-27T13:46:00Z</dcterms:modified>
  <cp:category/>
</cp:coreProperties>
</file>