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🌱 StorySprout’s Magical Winter Story</w:t>
      </w:r>
    </w:p>
    <w:p>
      <w:r>
        <w:t>Dear Young Storyteller,</w:t>
        <w:br/>
        <w:br/>
        <w:t>On a frosty winter evening, StorySprout lands softly on your windowsill and asks for a brand‑new story.</w:t>
        <w:br/>
        <w:t>Use your imagination to write your own cozy winter adventure below!</w:t>
      </w:r>
    </w:p>
    <w:p>
      <w:pPr>
        <w:pStyle w:val="Heading2"/>
      </w:pPr>
      <w:r>
        <w:t>✨ Begin Your Story…</w:t>
      </w:r>
    </w:p>
    <w:p>
      <w:r>
        <w:t>One chilly December night, I heard a soft tap on my window.</w:t>
        <w:br/>
        <w:t>When I peeked outside, a tiny elf with twinkling wings stood in the snow.</w:t>
        <w:br/>
        <w:t>“I’m StorySprout,” she said. “Will you come on an adventure with me?”</w:t>
        <w:br/>
        <w:t>I opened the window, and...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pPr>
        <w:pStyle w:val="Heading2"/>
      </w:pPr>
      <w:r>
        <w:t>🌟 Story Seeds</w:t>
      </w:r>
    </w:p>
    <w:p>
      <w:r>
        <w:t>• Where do you and StorySprout go?</w:t>
      </w:r>
    </w:p>
    <w:p>
      <w:r>
        <w:t>• What magical object does she give you?</w:t>
      </w:r>
    </w:p>
    <w:p>
      <w:r>
        <w:t>• Who joins your adventure?</w:t>
      </w:r>
    </w:p>
    <w:p>
      <w:r>
        <w:t>• What problem must you solve?</w:t>
      </w:r>
    </w:p>
    <w:p>
      <w:r>
        <w:t>• How does your story end?</w:t>
      </w:r>
    </w:p>
    <w:p>
      <w:pPr>
        <w:pStyle w:val="Heading2"/>
      </w:pPr>
      <w:r>
        <w:t>💫 Sprout Sparkle Ending</w:t>
      </w:r>
    </w:p>
    <w:p>
      <w:r>
        <w:t>Write one wish you would give StorySprout: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r>
        <w:rPr>
          <w:sz w:val="24"/>
        </w:rPr>
        <w:t>______________________________________________________________</w:t>
      </w:r>
    </w:p>
    <w:p>
      <w:pPr>
        <w:pStyle w:val="IntenseQuote"/>
      </w:pPr>
      <w:r>
        <w:br/>
        <w:t>Stay curious. Stay cozy. Stay rooted in magic.</w:t>
        <w:br/>
        <w:t>— StorySprout &amp; Keuka Roots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