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9F4C" w14:textId="77777777" w:rsidR="00204298" w:rsidRDefault="00A42DF2" w:rsidP="001E5A4D">
      <w:pPr>
        <w:pStyle w:val="Heading1"/>
        <w:jc w:val="center"/>
      </w:pPr>
      <w:r>
        <w:t>❄</w:t>
      </w:r>
      <w:r>
        <w:t>️</w:t>
      </w:r>
      <w:r>
        <w:t xml:space="preserve"> StorySprout’s Winter Word Quest ❄</w:t>
      </w:r>
      <w:r>
        <w:t>️</w:t>
      </w:r>
    </w:p>
    <w:p w14:paraId="3E5AE749" w14:textId="77777777" w:rsidR="001E5A4D" w:rsidRPr="001E5A4D" w:rsidRDefault="001E5A4D" w:rsidP="001E5A4D"/>
    <w:p w14:paraId="1C97E062" w14:textId="77777777" w:rsidR="00204298" w:rsidRPr="001E5A4D" w:rsidRDefault="00A42DF2" w:rsidP="001E5A4D">
      <w:pPr>
        <w:jc w:val="center"/>
        <w:rPr>
          <w:sz w:val="28"/>
          <w:szCs w:val="28"/>
        </w:rPr>
      </w:pPr>
      <w:r w:rsidRPr="001E5A4D">
        <w:rPr>
          <w:sz w:val="28"/>
          <w:szCs w:val="28"/>
        </w:rPr>
        <w:t>Find all the hidden wintery words in the grid below!</w:t>
      </w:r>
      <w:r w:rsidRPr="001E5A4D">
        <w:rPr>
          <w:sz w:val="28"/>
          <w:szCs w:val="28"/>
        </w:rPr>
        <w:br/>
        <w:t>Words may go forward, backward, up, down, or diagonally.</w:t>
      </w:r>
    </w:p>
    <w:p w14:paraId="0987C4CE" w14:textId="77777777" w:rsidR="00204298" w:rsidRPr="001E5A4D" w:rsidRDefault="00A42DF2" w:rsidP="001E5A4D">
      <w:pPr>
        <w:pStyle w:val="Heading2"/>
        <w:jc w:val="center"/>
        <w:rPr>
          <w:sz w:val="28"/>
          <w:szCs w:val="28"/>
        </w:rPr>
      </w:pPr>
      <w:r w:rsidRPr="001E5A4D">
        <w:rPr>
          <w:sz w:val="28"/>
          <w:szCs w:val="28"/>
        </w:rPr>
        <w:t>Word List</w:t>
      </w:r>
    </w:p>
    <w:p w14:paraId="3895C4F7" w14:textId="77777777" w:rsidR="00204298" w:rsidRPr="001E5A4D" w:rsidRDefault="00A42DF2" w:rsidP="001E5A4D">
      <w:pPr>
        <w:jc w:val="center"/>
        <w:rPr>
          <w:sz w:val="28"/>
          <w:szCs w:val="28"/>
        </w:rPr>
      </w:pPr>
      <w:r w:rsidRPr="001E5A4D">
        <w:rPr>
          <w:sz w:val="28"/>
          <w:szCs w:val="28"/>
        </w:rPr>
        <w:t>• STORYSPROUT</w:t>
      </w:r>
    </w:p>
    <w:p w14:paraId="64B1FF0F" w14:textId="77777777" w:rsidR="00204298" w:rsidRPr="001E5A4D" w:rsidRDefault="00A42DF2" w:rsidP="001E5A4D">
      <w:pPr>
        <w:jc w:val="center"/>
        <w:rPr>
          <w:sz w:val="28"/>
          <w:szCs w:val="28"/>
        </w:rPr>
      </w:pPr>
      <w:r w:rsidRPr="001E5A4D">
        <w:rPr>
          <w:sz w:val="28"/>
          <w:szCs w:val="28"/>
        </w:rPr>
        <w:t>• WINTER</w:t>
      </w:r>
    </w:p>
    <w:p w14:paraId="1B92DFA8" w14:textId="77777777" w:rsidR="00204298" w:rsidRPr="001E5A4D" w:rsidRDefault="00A42DF2" w:rsidP="001E5A4D">
      <w:pPr>
        <w:jc w:val="center"/>
        <w:rPr>
          <w:sz w:val="28"/>
          <w:szCs w:val="28"/>
        </w:rPr>
      </w:pPr>
      <w:r w:rsidRPr="001E5A4D">
        <w:rPr>
          <w:sz w:val="28"/>
          <w:szCs w:val="28"/>
        </w:rPr>
        <w:t>• MAGIC</w:t>
      </w:r>
    </w:p>
    <w:p w14:paraId="6C9AF783" w14:textId="77777777" w:rsidR="00204298" w:rsidRPr="001E5A4D" w:rsidRDefault="00A42DF2" w:rsidP="001E5A4D">
      <w:pPr>
        <w:jc w:val="center"/>
        <w:rPr>
          <w:sz w:val="28"/>
          <w:szCs w:val="28"/>
        </w:rPr>
      </w:pPr>
      <w:r w:rsidRPr="001E5A4D">
        <w:rPr>
          <w:sz w:val="28"/>
          <w:szCs w:val="28"/>
        </w:rPr>
        <w:t>• ELF</w:t>
      </w:r>
    </w:p>
    <w:p w14:paraId="1016415F" w14:textId="77777777" w:rsidR="00204298" w:rsidRPr="001E5A4D" w:rsidRDefault="00A42DF2" w:rsidP="001E5A4D">
      <w:pPr>
        <w:jc w:val="center"/>
        <w:rPr>
          <w:sz w:val="28"/>
          <w:szCs w:val="28"/>
        </w:rPr>
      </w:pPr>
      <w:r w:rsidRPr="001E5A4D">
        <w:rPr>
          <w:sz w:val="28"/>
          <w:szCs w:val="28"/>
        </w:rPr>
        <w:t>• SCROLL</w:t>
      </w:r>
    </w:p>
    <w:p w14:paraId="40D698D4" w14:textId="77777777" w:rsidR="00204298" w:rsidRPr="001E5A4D" w:rsidRDefault="00A42DF2" w:rsidP="001E5A4D">
      <w:pPr>
        <w:jc w:val="center"/>
        <w:rPr>
          <w:sz w:val="28"/>
          <w:szCs w:val="28"/>
        </w:rPr>
      </w:pPr>
      <w:r w:rsidRPr="001E5A4D">
        <w:rPr>
          <w:sz w:val="28"/>
          <w:szCs w:val="28"/>
        </w:rPr>
        <w:t>• KEUKA</w:t>
      </w:r>
    </w:p>
    <w:p w14:paraId="03B1C327" w14:textId="77777777" w:rsidR="00204298" w:rsidRPr="001E5A4D" w:rsidRDefault="00A42DF2" w:rsidP="001E5A4D">
      <w:pPr>
        <w:jc w:val="center"/>
        <w:rPr>
          <w:sz w:val="28"/>
          <w:szCs w:val="28"/>
        </w:rPr>
      </w:pPr>
      <w:r w:rsidRPr="001E5A4D">
        <w:rPr>
          <w:sz w:val="28"/>
          <w:szCs w:val="28"/>
        </w:rPr>
        <w:t>• LAKE</w:t>
      </w:r>
    </w:p>
    <w:p w14:paraId="5598633E" w14:textId="77777777" w:rsidR="00204298" w:rsidRPr="001E5A4D" w:rsidRDefault="00A42DF2" w:rsidP="001E5A4D">
      <w:pPr>
        <w:jc w:val="center"/>
        <w:rPr>
          <w:sz w:val="28"/>
          <w:szCs w:val="28"/>
        </w:rPr>
      </w:pPr>
      <w:r w:rsidRPr="001E5A4D">
        <w:rPr>
          <w:sz w:val="28"/>
          <w:szCs w:val="28"/>
        </w:rPr>
        <w:t>• SNOWFLAKE</w:t>
      </w:r>
    </w:p>
    <w:p w14:paraId="52242494" w14:textId="77777777" w:rsidR="00204298" w:rsidRPr="001E5A4D" w:rsidRDefault="00A42DF2" w:rsidP="001E5A4D">
      <w:pPr>
        <w:jc w:val="center"/>
        <w:rPr>
          <w:sz w:val="28"/>
          <w:szCs w:val="28"/>
        </w:rPr>
      </w:pPr>
      <w:r w:rsidRPr="001E5A4D">
        <w:rPr>
          <w:sz w:val="28"/>
          <w:szCs w:val="28"/>
        </w:rPr>
        <w:t>• COZY</w:t>
      </w:r>
    </w:p>
    <w:p w14:paraId="4F9C208D" w14:textId="77777777" w:rsidR="00204298" w:rsidRPr="001E5A4D" w:rsidRDefault="00A42DF2" w:rsidP="001E5A4D">
      <w:pPr>
        <w:jc w:val="center"/>
        <w:rPr>
          <w:sz w:val="28"/>
          <w:szCs w:val="28"/>
        </w:rPr>
      </w:pPr>
      <w:r w:rsidRPr="001E5A4D">
        <w:rPr>
          <w:sz w:val="28"/>
          <w:szCs w:val="28"/>
        </w:rPr>
        <w:t>• COCOA</w:t>
      </w:r>
    </w:p>
    <w:p w14:paraId="33999272" w14:textId="77777777" w:rsidR="00204298" w:rsidRPr="001E5A4D" w:rsidRDefault="00A42DF2" w:rsidP="001E5A4D">
      <w:pPr>
        <w:jc w:val="center"/>
        <w:rPr>
          <w:sz w:val="28"/>
          <w:szCs w:val="28"/>
        </w:rPr>
      </w:pPr>
      <w:r w:rsidRPr="001E5A4D">
        <w:rPr>
          <w:sz w:val="28"/>
          <w:szCs w:val="28"/>
        </w:rPr>
        <w:t>• READING</w:t>
      </w:r>
    </w:p>
    <w:p w14:paraId="2593F55C" w14:textId="77777777" w:rsidR="00204298" w:rsidRPr="001E5A4D" w:rsidRDefault="00A42DF2" w:rsidP="001E5A4D">
      <w:pPr>
        <w:jc w:val="center"/>
        <w:rPr>
          <w:sz w:val="28"/>
          <w:szCs w:val="28"/>
        </w:rPr>
      </w:pPr>
      <w:r w:rsidRPr="001E5A4D">
        <w:rPr>
          <w:sz w:val="28"/>
          <w:szCs w:val="28"/>
        </w:rPr>
        <w:t>• BOOK</w:t>
      </w:r>
    </w:p>
    <w:p w14:paraId="38388B03" w14:textId="77777777" w:rsidR="00204298" w:rsidRPr="001E5A4D" w:rsidRDefault="00A42DF2" w:rsidP="001E5A4D">
      <w:pPr>
        <w:jc w:val="center"/>
        <w:rPr>
          <w:sz w:val="28"/>
          <w:szCs w:val="28"/>
        </w:rPr>
      </w:pPr>
      <w:r w:rsidRPr="001E5A4D">
        <w:rPr>
          <w:sz w:val="28"/>
          <w:szCs w:val="28"/>
        </w:rPr>
        <w:t>• SPARKLE</w:t>
      </w:r>
    </w:p>
    <w:p w14:paraId="6C39BB98" w14:textId="77777777" w:rsidR="00204298" w:rsidRPr="001E5A4D" w:rsidRDefault="00A42DF2" w:rsidP="001E5A4D">
      <w:pPr>
        <w:jc w:val="center"/>
        <w:rPr>
          <w:sz w:val="28"/>
          <w:szCs w:val="28"/>
        </w:rPr>
      </w:pPr>
      <w:r w:rsidRPr="001E5A4D">
        <w:rPr>
          <w:sz w:val="28"/>
          <w:szCs w:val="28"/>
        </w:rPr>
        <w:t>• VILLAGE</w:t>
      </w:r>
    </w:p>
    <w:p w14:paraId="7DDE9753" w14:textId="77777777" w:rsidR="00204298" w:rsidRPr="001E5A4D" w:rsidRDefault="00A42DF2" w:rsidP="001E5A4D">
      <w:pPr>
        <w:jc w:val="center"/>
        <w:rPr>
          <w:sz w:val="28"/>
          <w:szCs w:val="28"/>
        </w:rPr>
      </w:pPr>
      <w:r w:rsidRPr="001E5A4D">
        <w:rPr>
          <w:sz w:val="28"/>
          <w:szCs w:val="28"/>
        </w:rPr>
        <w:t>• MARKET</w:t>
      </w:r>
    </w:p>
    <w:p w14:paraId="5F603493" w14:textId="77777777" w:rsidR="00204298" w:rsidRPr="001E5A4D" w:rsidRDefault="00A42DF2" w:rsidP="001E5A4D">
      <w:pPr>
        <w:jc w:val="center"/>
        <w:rPr>
          <w:sz w:val="28"/>
          <w:szCs w:val="28"/>
        </w:rPr>
      </w:pPr>
      <w:r w:rsidRPr="001E5A4D">
        <w:rPr>
          <w:sz w:val="28"/>
          <w:szCs w:val="28"/>
        </w:rPr>
        <w:t>• FRIENDS</w:t>
      </w:r>
    </w:p>
    <w:p w14:paraId="08CDDB20" w14:textId="77777777" w:rsidR="00204298" w:rsidRPr="001E5A4D" w:rsidRDefault="00A42DF2" w:rsidP="001E5A4D">
      <w:pPr>
        <w:jc w:val="center"/>
        <w:rPr>
          <w:sz w:val="28"/>
          <w:szCs w:val="28"/>
        </w:rPr>
      </w:pPr>
      <w:r w:rsidRPr="001E5A4D">
        <w:rPr>
          <w:sz w:val="28"/>
          <w:szCs w:val="28"/>
        </w:rPr>
        <w:t>• FAMILY</w:t>
      </w:r>
    </w:p>
    <w:p w14:paraId="6E45DFE7" w14:textId="37EAF1AA" w:rsidR="001E5A4D" w:rsidRPr="006C188B" w:rsidRDefault="00A42DF2" w:rsidP="006C188B">
      <w:pPr>
        <w:jc w:val="center"/>
        <w:rPr>
          <w:sz w:val="28"/>
          <w:szCs w:val="28"/>
        </w:rPr>
      </w:pPr>
      <w:r w:rsidRPr="001E5A4D">
        <w:rPr>
          <w:sz w:val="28"/>
          <w:szCs w:val="28"/>
        </w:rPr>
        <w:t>• TWINKLE</w:t>
      </w:r>
    </w:p>
    <w:p w14:paraId="5195F8A0" w14:textId="37A9AE0E" w:rsidR="00204298" w:rsidRPr="006C188B" w:rsidRDefault="001E5A4D">
      <w:pPr>
        <w:pStyle w:val="Heading2"/>
        <w:rPr>
          <w:sz w:val="36"/>
          <w:szCs w:val="36"/>
        </w:rPr>
      </w:pPr>
      <w:r w:rsidRPr="006C188B">
        <w:rPr>
          <w:sz w:val="36"/>
          <w:szCs w:val="36"/>
        </w:rPr>
        <w:lastRenderedPageBreak/>
        <w:t xml:space="preserve"> </w:t>
      </w:r>
    </w:p>
    <w:p w14:paraId="01700106" w14:textId="77777777" w:rsidR="00204298" w:rsidRPr="006C188B" w:rsidRDefault="00A42DF2" w:rsidP="006C188B">
      <w:pPr>
        <w:jc w:val="center"/>
        <w:rPr>
          <w:sz w:val="36"/>
          <w:szCs w:val="36"/>
        </w:rPr>
      </w:pPr>
      <w:r w:rsidRPr="006C188B">
        <w:rPr>
          <w:rFonts w:ascii="Courier New" w:hAnsi="Courier New"/>
          <w:sz w:val="36"/>
          <w:szCs w:val="36"/>
        </w:rPr>
        <w:t>S R V T W I N K L E A X H H K</w:t>
      </w:r>
    </w:p>
    <w:p w14:paraId="40E3F010" w14:textId="77777777" w:rsidR="00204298" w:rsidRPr="006C188B" w:rsidRDefault="00A42DF2" w:rsidP="006C188B">
      <w:pPr>
        <w:jc w:val="center"/>
        <w:rPr>
          <w:sz w:val="36"/>
          <w:szCs w:val="36"/>
        </w:rPr>
      </w:pPr>
      <w:r w:rsidRPr="006C188B">
        <w:rPr>
          <w:rFonts w:ascii="Courier New" w:hAnsi="Courier New"/>
          <w:sz w:val="36"/>
          <w:szCs w:val="36"/>
        </w:rPr>
        <w:t xml:space="preserve">D E </w:t>
      </w:r>
      <w:proofErr w:type="gramStart"/>
      <w:r w:rsidRPr="006C188B">
        <w:rPr>
          <w:rFonts w:ascii="Courier New" w:hAnsi="Courier New"/>
          <w:sz w:val="36"/>
          <w:szCs w:val="36"/>
        </w:rPr>
        <w:t>A</w:t>
      </w:r>
      <w:proofErr w:type="gramEnd"/>
      <w:r w:rsidRPr="006C188B">
        <w:rPr>
          <w:rFonts w:ascii="Courier New" w:hAnsi="Courier New"/>
          <w:sz w:val="36"/>
          <w:szCs w:val="36"/>
        </w:rPr>
        <w:t xml:space="preserve"> A E L K R A P S O I Z X</w:t>
      </w:r>
    </w:p>
    <w:p w14:paraId="037D6817" w14:textId="77777777" w:rsidR="00204298" w:rsidRPr="006C188B" w:rsidRDefault="00A42DF2" w:rsidP="006C188B">
      <w:pPr>
        <w:jc w:val="center"/>
        <w:rPr>
          <w:sz w:val="36"/>
          <w:szCs w:val="36"/>
        </w:rPr>
      </w:pPr>
      <w:r w:rsidRPr="006C188B">
        <w:rPr>
          <w:rFonts w:ascii="Courier New" w:hAnsi="Courier New"/>
          <w:sz w:val="36"/>
          <w:szCs w:val="36"/>
        </w:rPr>
        <w:t>N G K E Q T D S R N E C C D X</w:t>
      </w:r>
    </w:p>
    <w:p w14:paraId="7D0EE3DD" w14:textId="77777777" w:rsidR="00204298" w:rsidRPr="006C188B" w:rsidRDefault="00A42DF2" w:rsidP="006C188B">
      <w:pPr>
        <w:jc w:val="center"/>
        <w:rPr>
          <w:sz w:val="36"/>
          <w:szCs w:val="36"/>
        </w:rPr>
      </w:pPr>
      <w:r w:rsidRPr="006C188B">
        <w:rPr>
          <w:rFonts w:ascii="Courier New" w:hAnsi="Courier New"/>
          <w:sz w:val="36"/>
          <w:szCs w:val="36"/>
        </w:rPr>
        <w:t>E C F A Y L W I N T E R B O F</w:t>
      </w:r>
    </w:p>
    <w:p w14:paraId="3F488740" w14:textId="77777777" w:rsidR="00204298" w:rsidRPr="006C188B" w:rsidRDefault="00A42DF2" w:rsidP="006C188B">
      <w:pPr>
        <w:jc w:val="center"/>
        <w:rPr>
          <w:sz w:val="36"/>
          <w:szCs w:val="36"/>
        </w:rPr>
      </w:pPr>
      <w:r w:rsidRPr="006C188B">
        <w:rPr>
          <w:rFonts w:ascii="Courier New" w:hAnsi="Courier New"/>
          <w:sz w:val="36"/>
          <w:szCs w:val="36"/>
        </w:rPr>
        <w:t xml:space="preserve">I Y L </w:t>
      </w:r>
      <w:proofErr w:type="gramStart"/>
      <w:r w:rsidRPr="006C188B">
        <w:rPr>
          <w:rFonts w:ascii="Courier New" w:hAnsi="Courier New"/>
          <w:sz w:val="36"/>
          <w:szCs w:val="36"/>
        </w:rPr>
        <w:t>A L</w:t>
      </w:r>
      <w:proofErr w:type="gramEnd"/>
      <w:r w:rsidRPr="006C188B">
        <w:rPr>
          <w:rFonts w:ascii="Courier New" w:hAnsi="Courier New"/>
          <w:sz w:val="36"/>
          <w:szCs w:val="36"/>
        </w:rPr>
        <w:t xml:space="preserve"> L A K E F S O W T C</w:t>
      </w:r>
    </w:p>
    <w:p w14:paraId="5C7986BA" w14:textId="77777777" w:rsidR="00204298" w:rsidRPr="006C188B" w:rsidRDefault="00A42DF2" w:rsidP="006C188B">
      <w:pPr>
        <w:jc w:val="center"/>
        <w:rPr>
          <w:sz w:val="36"/>
          <w:szCs w:val="36"/>
        </w:rPr>
      </w:pPr>
      <w:r w:rsidRPr="006C188B">
        <w:rPr>
          <w:rFonts w:ascii="Courier New" w:hAnsi="Courier New"/>
          <w:sz w:val="36"/>
          <w:szCs w:val="36"/>
        </w:rPr>
        <w:t>R Z Y U M F E K S Q O M K E H</w:t>
      </w:r>
    </w:p>
    <w:p w14:paraId="3D327DAA" w14:textId="77777777" w:rsidR="00204298" w:rsidRPr="006C188B" w:rsidRDefault="00A42DF2" w:rsidP="006C188B">
      <w:pPr>
        <w:jc w:val="center"/>
        <w:rPr>
          <w:sz w:val="36"/>
          <w:szCs w:val="36"/>
        </w:rPr>
      </w:pPr>
      <w:r w:rsidRPr="006C188B">
        <w:rPr>
          <w:rFonts w:ascii="Courier New" w:hAnsi="Courier New"/>
          <w:sz w:val="36"/>
          <w:szCs w:val="36"/>
        </w:rPr>
        <w:t>F O H R L I W B G K O W V K B</w:t>
      </w:r>
    </w:p>
    <w:p w14:paraId="550BB268" w14:textId="77777777" w:rsidR="00204298" w:rsidRPr="006C188B" w:rsidRDefault="00A42DF2" w:rsidP="006C188B">
      <w:pPr>
        <w:jc w:val="center"/>
        <w:rPr>
          <w:sz w:val="36"/>
          <w:szCs w:val="36"/>
        </w:rPr>
      </w:pPr>
      <w:r w:rsidRPr="006C188B">
        <w:rPr>
          <w:rFonts w:ascii="Courier New" w:hAnsi="Courier New"/>
          <w:sz w:val="36"/>
          <w:szCs w:val="36"/>
        </w:rPr>
        <w:t>C C U E Z G L O Q T D M X R U</w:t>
      </w:r>
    </w:p>
    <w:p w14:paraId="3CC81CD8" w14:textId="77777777" w:rsidR="00204298" w:rsidRPr="006C188B" w:rsidRDefault="00A42DF2" w:rsidP="006C188B">
      <w:pPr>
        <w:jc w:val="center"/>
        <w:rPr>
          <w:sz w:val="36"/>
          <w:szCs w:val="36"/>
        </w:rPr>
      </w:pPr>
      <w:r w:rsidRPr="006C188B">
        <w:rPr>
          <w:rFonts w:ascii="Courier New" w:hAnsi="Courier New"/>
          <w:sz w:val="36"/>
          <w:szCs w:val="36"/>
        </w:rPr>
        <w:t>G D B A E F E Y N U F L E A R</w:t>
      </w:r>
    </w:p>
    <w:p w14:paraId="640754DF" w14:textId="77777777" w:rsidR="00204298" w:rsidRPr="006C188B" w:rsidRDefault="00A42DF2" w:rsidP="006C188B">
      <w:pPr>
        <w:jc w:val="center"/>
        <w:rPr>
          <w:sz w:val="36"/>
          <w:szCs w:val="36"/>
        </w:rPr>
      </w:pPr>
      <w:r w:rsidRPr="006C188B">
        <w:rPr>
          <w:rFonts w:ascii="Courier New" w:hAnsi="Courier New"/>
          <w:sz w:val="36"/>
          <w:szCs w:val="36"/>
        </w:rPr>
        <w:t>X O T D K K R Y D S I K J M S</w:t>
      </w:r>
    </w:p>
    <w:p w14:paraId="084FD704" w14:textId="77777777" w:rsidR="00204298" w:rsidRPr="006C188B" w:rsidRDefault="00A42DF2" w:rsidP="006C188B">
      <w:pPr>
        <w:jc w:val="center"/>
        <w:rPr>
          <w:sz w:val="36"/>
          <w:szCs w:val="36"/>
        </w:rPr>
      </w:pPr>
      <w:r w:rsidRPr="006C188B">
        <w:rPr>
          <w:rFonts w:ascii="Courier New" w:hAnsi="Courier New"/>
          <w:sz w:val="36"/>
          <w:szCs w:val="36"/>
        </w:rPr>
        <w:t>C N Z I T U O R P S Y R O T S</w:t>
      </w:r>
    </w:p>
    <w:p w14:paraId="79F86C6C" w14:textId="77777777" w:rsidR="00204298" w:rsidRPr="006C188B" w:rsidRDefault="00A42DF2" w:rsidP="006C188B">
      <w:pPr>
        <w:jc w:val="center"/>
        <w:rPr>
          <w:sz w:val="36"/>
          <w:szCs w:val="36"/>
        </w:rPr>
      </w:pPr>
      <w:r w:rsidRPr="006C188B">
        <w:rPr>
          <w:rFonts w:ascii="Courier New" w:hAnsi="Courier New"/>
          <w:sz w:val="36"/>
          <w:szCs w:val="36"/>
        </w:rPr>
        <w:t>Q I Y N L L O R C S U F H G J</w:t>
      </w:r>
    </w:p>
    <w:p w14:paraId="4A645F5F" w14:textId="77777777" w:rsidR="00204298" w:rsidRPr="006C188B" w:rsidRDefault="00A42DF2" w:rsidP="006C188B">
      <w:pPr>
        <w:jc w:val="center"/>
        <w:rPr>
          <w:sz w:val="36"/>
          <w:szCs w:val="36"/>
        </w:rPr>
      </w:pPr>
      <w:r w:rsidRPr="006C188B">
        <w:rPr>
          <w:rFonts w:ascii="Courier New" w:hAnsi="Courier New"/>
          <w:sz w:val="36"/>
          <w:szCs w:val="36"/>
        </w:rPr>
        <w:t xml:space="preserve">O D G G S </w:t>
      </w:r>
      <w:proofErr w:type="gramStart"/>
      <w:r w:rsidRPr="006C188B">
        <w:rPr>
          <w:rFonts w:ascii="Courier New" w:hAnsi="Courier New"/>
          <w:sz w:val="36"/>
          <w:szCs w:val="36"/>
        </w:rPr>
        <w:t>D K</w:t>
      </w:r>
      <w:proofErr w:type="gramEnd"/>
      <w:r w:rsidRPr="006C188B">
        <w:rPr>
          <w:rFonts w:ascii="Courier New" w:hAnsi="Courier New"/>
          <w:sz w:val="36"/>
          <w:szCs w:val="36"/>
        </w:rPr>
        <w:t xml:space="preserve"> M U F B Z B B V</w:t>
      </w:r>
    </w:p>
    <w:p w14:paraId="07ABAE56" w14:textId="77777777" w:rsidR="00204298" w:rsidRPr="006C188B" w:rsidRDefault="00A42DF2" w:rsidP="006C188B">
      <w:pPr>
        <w:jc w:val="center"/>
        <w:rPr>
          <w:sz w:val="36"/>
          <w:szCs w:val="36"/>
        </w:rPr>
      </w:pPr>
      <w:r w:rsidRPr="006C188B">
        <w:rPr>
          <w:rFonts w:ascii="Courier New" w:hAnsi="Courier New"/>
          <w:sz w:val="36"/>
          <w:szCs w:val="36"/>
        </w:rPr>
        <w:t>T H L A Z W G E G A L L I V Y</w:t>
      </w:r>
    </w:p>
    <w:p w14:paraId="604BBF27" w14:textId="77777777" w:rsidR="00204298" w:rsidRDefault="00A42DF2" w:rsidP="006C188B">
      <w:pPr>
        <w:jc w:val="center"/>
        <w:rPr>
          <w:rFonts w:ascii="Courier New" w:hAnsi="Courier New"/>
          <w:sz w:val="36"/>
          <w:szCs w:val="36"/>
        </w:rPr>
      </w:pPr>
      <w:r w:rsidRPr="006C188B">
        <w:rPr>
          <w:rFonts w:ascii="Courier New" w:hAnsi="Courier New"/>
          <w:sz w:val="36"/>
          <w:szCs w:val="36"/>
        </w:rPr>
        <w:t>F P P O M E L C K E U K A X M</w:t>
      </w:r>
    </w:p>
    <w:p w14:paraId="5313BBC3" w14:textId="77777777" w:rsidR="006C188B" w:rsidRPr="006C188B" w:rsidRDefault="006C188B" w:rsidP="006C188B">
      <w:pPr>
        <w:jc w:val="center"/>
        <w:rPr>
          <w:sz w:val="36"/>
          <w:szCs w:val="36"/>
        </w:rPr>
      </w:pPr>
    </w:p>
    <w:p w14:paraId="54F137EC" w14:textId="77777777" w:rsidR="00204298" w:rsidRDefault="00A42DF2" w:rsidP="006C188B">
      <w:pPr>
        <w:pStyle w:val="IntenseQuote"/>
        <w:jc w:val="center"/>
      </w:pPr>
      <w:r>
        <w:br/>
        <w:t>Sprout Tip: Every word you discover helps StorySprout collect the stories she sprinkles across Keuka Lake in December!</w:t>
      </w:r>
      <w:r>
        <w:br/>
        <w:t>Stay curious. Stay cozy. Stay rooted in magic.</w:t>
      </w:r>
      <w:r>
        <w:br/>
        <w:t>— StorySprout &amp; Keuka Roots</w:t>
      </w:r>
    </w:p>
    <w:sectPr w:rsidR="0020429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1356512">
    <w:abstractNumId w:val="8"/>
  </w:num>
  <w:num w:numId="2" w16cid:durableId="749081435">
    <w:abstractNumId w:val="6"/>
  </w:num>
  <w:num w:numId="3" w16cid:durableId="409740485">
    <w:abstractNumId w:val="5"/>
  </w:num>
  <w:num w:numId="4" w16cid:durableId="2034988824">
    <w:abstractNumId w:val="4"/>
  </w:num>
  <w:num w:numId="5" w16cid:durableId="1804999997">
    <w:abstractNumId w:val="7"/>
  </w:num>
  <w:num w:numId="6" w16cid:durableId="134836579">
    <w:abstractNumId w:val="3"/>
  </w:num>
  <w:num w:numId="7" w16cid:durableId="1241258891">
    <w:abstractNumId w:val="2"/>
  </w:num>
  <w:num w:numId="8" w16cid:durableId="598876442">
    <w:abstractNumId w:val="1"/>
  </w:num>
  <w:num w:numId="9" w16cid:durableId="1651985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2C97"/>
    <w:rsid w:val="001E5A4D"/>
    <w:rsid w:val="00204298"/>
    <w:rsid w:val="0029639D"/>
    <w:rsid w:val="00326F90"/>
    <w:rsid w:val="004C0179"/>
    <w:rsid w:val="006C188B"/>
    <w:rsid w:val="00A42DF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A24D6E"/>
  <w14:defaultImageDpi w14:val="300"/>
  <w15:docId w15:val="{CFFFD02B-7C9B-43E5-B011-352FFD00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Penny Carlton</cp:lastModifiedBy>
  <cp:revision>2</cp:revision>
  <dcterms:created xsi:type="dcterms:W3CDTF">2025-11-27T13:34:00Z</dcterms:created>
  <dcterms:modified xsi:type="dcterms:W3CDTF">2025-11-27T13:34:00Z</dcterms:modified>
  <cp:category/>
</cp:coreProperties>
</file>