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08A6" w14:textId="77777777" w:rsidR="00121547" w:rsidRDefault="00000000">
      <w:pPr>
        <w:pStyle w:val="Titolo1"/>
      </w:pPr>
      <w:r>
        <w:t>Modello di Lettera di Messa in Mora (PEC)</w:t>
      </w:r>
    </w:p>
    <w:p w14:paraId="0C8D88E5" w14:textId="77777777" w:rsidR="00121547" w:rsidRDefault="00000000">
      <w:r>
        <w:t>Di seguito un modello gratuito di lettera di messa in mora da inviare tramite PEC. Può essere utilizzato da privati, aziende o professionisti per sollecitare il pagamento di un credito.</w:t>
      </w:r>
    </w:p>
    <w:p w14:paraId="2CC982B3" w14:textId="77777777" w:rsidR="00121547" w:rsidRDefault="00000000">
      <w:r>
        <w:br/>
        <w:t>Oggetto: Messa in mora ai sensi dell’art. 1219 c.c.</w:t>
      </w:r>
      <w:r>
        <w:br/>
      </w:r>
      <w:r>
        <w:br/>
        <w:t>Spett.le [Nome del debitore o azienda]</w:t>
      </w:r>
      <w:r>
        <w:br/>
        <w:t>[Indirizzo PEC destinatario]</w:t>
      </w:r>
      <w:r>
        <w:br/>
      </w:r>
      <w:r>
        <w:br/>
        <w:t xml:space="preserve">Io sottoscritto [Nome e Cognome], nato a [luogo], il [data], residente in [indirizzo], nella mia qualità di [eventuale professione o ruolo], </w:t>
      </w:r>
      <w:r>
        <w:br/>
        <w:t>con la presente</w:t>
      </w:r>
      <w:r>
        <w:br/>
      </w:r>
      <w:r>
        <w:br/>
        <w:t>intimo formalmente</w:t>
      </w:r>
      <w:r>
        <w:br/>
      </w:r>
      <w:r>
        <w:br/>
        <w:t xml:space="preserve">il pagamento della somma di € [importo], relativa a [descrizione del credito: es. fattura n. XX del giorno XX, contratto del XX, ecc.], </w:t>
      </w:r>
      <w:r>
        <w:br/>
        <w:t>entro e non oltre 7 (sette) giorni dal ricevimento della presente.</w:t>
      </w:r>
      <w:r>
        <w:br/>
      </w:r>
      <w:r>
        <w:br/>
        <w:t>Decorso inutilmente tale termine, mi vedrò costretto ad adire le vie legali, con aggravio di costi a vostro carico.</w:t>
      </w:r>
      <w:r>
        <w:br/>
      </w:r>
      <w:r>
        <w:br/>
        <w:t>Distinti saluti.</w:t>
      </w:r>
      <w:r>
        <w:br/>
      </w:r>
      <w:r>
        <w:br/>
        <w:t xml:space="preserve">Luogo e data  </w:t>
      </w:r>
      <w:r>
        <w:br/>
        <w:t xml:space="preserve">Firma  </w:t>
      </w:r>
      <w:r>
        <w:br/>
        <w:t>[Contatti: telefono, email, PEC]</w:t>
      </w:r>
      <w:r>
        <w:br/>
      </w:r>
    </w:p>
    <w:sectPr w:rsidR="001215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2F52A" w14:textId="77777777" w:rsidR="00A05C95" w:rsidRDefault="00A05C95" w:rsidP="005A5AF2">
      <w:pPr>
        <w:spacing w:after="0" w:line="240" w:lineRule="auto"/>
      </w:pPr>
      <w:r>
        <w:separator/>
      </w:r>
    </w:p>
  </w:endnote>
  <w:endnote w:type="continuationSeparator" w:id="0">
    <w:p w14:paraId="62B3CB80" w14:textId="77777777" w:rsidR="00A05C95" w:rsidRDefault="00A05C95" w:rsidP="005A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89537" w14:textId="77777777" w:rsidR="00A05C95" w:rsidRDefault="00A05C95" w:rsidP="005A5AF2">
      <w:pPr>
        <w:spacing w:after="0" w:line="240" w:lineRule="auto"/>
      </w:pPr>
      <w:r>
        <w:separator/>
      </w:r>
    </w:p>
  </w:footnote>
  <w:footnote w:type="continuationSeparator" w:id="0">
    <w:p w14:paraId="66CD6A4C" w14:textId="77777777" w:rsidR="00A05C95" w:rsidRDefault="00A05C95" w:rsidP="005A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4852104">
    <w:abstractNumId w:val="8"/>
  </w:num>
  <w:num w:numId="2" w16cid:durableId="1292831501">
    <w:abstractNumId w:val="6"/>
  </w:num>
  <w:num w:numId="3" w16cid:durableId="152455642">
    <w:abstractNumId w:val="5"/>
  </w:num>
  <w:num w:numId="4" w16cid:durableId="1500002904">
    <w:abstractNumId w:val="4"/>
  </w:num>
  <w:num w:numId="5" w16cid:durableId="1880360070">
    <w:abstractNumId w:val="7"/>
  </w:num>
  <w:num w:numId="6" w16cid:durableId="304238153">
    <w:abstractNumId w:val="3"/>
  </w:num>
  <w:num w:numId="7" w16cid:durableId="2134982796">
    <w:abstractNumId w:val="2"/>
  </w:num>
  <w:num w:numId="8" w16cid:durableId="101611461">
    <w:abstractNumId w:val="1"/>
  </w:num>
  <w:num w:numId="9" w16cid:durableId="127994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1547"/>
    <w:rsid w:val="0015074B"/>
    <w:rsid w:val="0029639D"/>
    <w:rsid w:val="00326F90"/>
    <w:rsid w:val="003B33CE"/>
    <w:rsid w:val="005A5AF2"/>
    <w:rsid w:val="006D7362"/>
    <w:rsid w:val="00A05C9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1629C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253C03-E9E7-4D56-8DB7-89D754D0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Manager/>
  <Company/>
  <LinksUpToDate>false</LinksUpToDate>
  <CharactersWithSpaces>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2025-07-17T09:33:00Z</dcterms:created>
  <dcterms:modified xsi:type="dcterms:W3CDTF">2025-07-17T09:33:00Z</dcterms:modified>
  <cp:category/>
</cp:coreProperties>
</file>