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449885C2" w14:paraId="4F41141D" wp14:textId="77777777" wp14:noSpellErr="1">
      <w:pPr>
        <w:pStyle w:val="Title"/>
        <w:rPr>
          <w:color w:val="000000" w:themeColor="text1" w:themeTint="FF" w:themeShade="FF"/>
          <w:u w:val="none"/>
        </w:rPr>
      </w:pPr>
      <w:r w:rsidRPr="449885C2" w:rsidR="449885C2">
        <w:rPr>
          <w:color w:val="000000" w:themeColor="text1" w:themeTint="FF" w:themeShade="FF"/>
          <w:u w:val="none"/>
        </w:rPr>
        <w:t>Work Experience Risk Assessment Form</w:t>
      </w:r>
    </w:p>
    <w:p xmlns:wp14="http://schemas.microsoft.com/office/word/2010/wordml" w:rsidP="449885C2" w14:paraId="4F0D1683" wp14:textId="77777777" wp14:noSpellErr="1">
      <w:pPr>
        <w:pStyle w:val="Heading1"/>
        <w:rPr>
          <w:color w:val="000000" w:themeColor="text1" w:themeTint="FF" w:themeShade="FF"/>
        </w:rPr>
      </w:pPr>
      <w:r w:rsidRPr="449885C2" w:rsidR="449885C2">
        <w:rPr>
          <w:color w:val="000000" w:themeColor="text1" w:themeTint="FF" w:themeShade="FF"/>
        </w:rPr>
        <w:t>1. Placement Details</w:t>
      </w:r>
    </w:p>
    <w:p w:rsidR="449885C2" w:rsidP="449885C2" w:rsidRDefault="449885C2" w14:paraId="72EAA166" w14:textId="5841FA0D">
      <w:pPr>
        <w:pStyle w:val="Normal"/>
      </w:pPr>
    </w:p>
    <w:p xmlns:wp14="http://schemas.microsoft.com/office/word/2010/wordml" w14:paraId="75A45EEB" wp14:textId="77777777">
      <w:r>
        <w:t>Company/Organisation Name: ___________________________________</w:t>
      </w:r>
    </w:p>
    <w:p xmlns:wp14="http://schemas.microsoft.com/office/word/2010/wordml" w14:paraId="20F1B3FE" wp14:textId="77777777">
      <w:r>
        <w:t>Placement Address: ____________________________________________</w:t>
      </w:r>
    </w:p>
    <w:p xmlns:wp14="http://schemas.microsoft.com/office/word/2010/wordml" w14:paraId="5F0AF13B" wp14:textId="77777777">
      <w:r>
        <w:t>Supervisor Name: ___________________ Phone: ___________________</w:t>
      </w:r>
    </w:p>
    <w:p xmlns:wp14="http://schemas.microsoft.com/office/word/2010/wordml" w14:paraId="1DEF862C" wp14:textId="77777777">
      <w:r>
        <w:t>Placement Start Date: ___ / ___ / ______ End Date: ___ / ___ / ______</w:t>
      </w:r>
    </w:p>
    <w:p xmlns:wp14="http://schemas.microsoft.com/office/word/2010/wordml" w14:paraId="1B8AF9DB" wp14:textId="77777777">
      <w:r>
        <w:t>Participant Name: ___________________________________</w:t>
      </w:r>
    </w:p>
    <w:p xmlns:wp14="http://schemas.microsoft.com/office/word/2010/wordml" w14:paraId="12AD2333" wp14:textId="77777777">
      <w:r>
        <w:t>Age of Participant: ______ (if under 18, additional precautions may apply)</w:t>
      </w:r>
    </w:p>
    <w:p xmlns:wp14="http://schemas.microsoft.com/office/word/2010/wordml" w:rsidP="449885C2" w14:paraId="1D86B15B" wp14:textId="77777777" wp14:noSpellErr="1">
      <w:pPr>
        <w:pStyle w:val="Heading1"/>
        <w:rPr>
          <w:color w:val="000000" w:themeColor="text1" w:themeTint="FF" w:themeShade="FF"/>
        </w:rPr>
      </w:pPr>
      <w:r w:rsidRPr="449885C2" w:rsidR="449885C2">
        <w:rPr>
          <w:color w:val="000000" w:themeColor="text1" w:themeTint="FF" w:themeShade="FF"/>
        </w:rPr>
        <w:t>2. Nature of Work</w:t>
      </w:r>
    </w:p>
    <w:p w:rsidR="449885C2" w:rsidP="449885C2" w:rsidRDefault="449885C2" w14:paraId="2982B6EF" w14:textId="60BFAE19">
      <w:pPr>
        <w:pStyle w:val="Normal"/>
      </w:pPr>
    </w:p>
    <w:p xmlns:wp14="http://schemas.microsoft.com/office/word/2010/wordml" w14:paraId="617DC659" wp14:textId="77777777">
      <w:r>
        <w:t>Brief description of tasks the participant will undertake:</w:t>
      </w:r>
    </w:p>
    <w:p xmlns:wp14="http://schemas.microsoft.com/office/word/2010/wordml" w14:paraId="7D8FD4EE" wp14:textId="77777777">
      <w:r>
        <w:t>__________________________________________________________________</w:t>
      </w:r>
    </w:p>
    <w:p xmlns:wp14="http://schemas.microsoft.com/office/word/2010/wordml" w14:paraId="2BE32E4E" wp14:textId="77777777">
      <w:r>
        <w:t>__________________________________________________________________</w:t>
      </w:r>
    </w:p>
    <w:p xmlns:wp14="http://schemas.microsoft.com/office/word/2010/wordml" w:rsidP="449885C2" w14:paraId="1CF0FB50" wp14:textId="77777777" wp14:noSpellErr="1">
      <w:pPr>
        <w:pStyle w:val="Heading1"/>
        <w:rPr>
          <w:color w:val="000000" w:themeColor="text1" w:themeTint="FF" w:themeShade="FF"/>
        </w:rPr>
      </w:pPr>
      <w:r w:rsidRPr="449885C2" w:rsidR="449885C2">
        <w:rPr>
          <w:color w:val="000000" w:themeColor="text1" w:themeTint="FF" w:themeShade="FF"/>
        </w:rPr>
        <w:t>3. Identified Risks and Control Measures</w:t>
      </w:r>
    </w:p>
    <w:p w:rsidR="449885C2" w:rsidP="449885C2" w:rsidRDefault="449885C2" w14:paraId="3B676007" w14:textId="050B191E">
      <w:pPr>
        <w:pStyle w:val="Normal"/>
      </w:pPr>
    </w:p>
    <w:p xmlns:wp14="http://schemas.microsoft.com/office/word/2010/wordml" w14:paraId="77EFEAB2" wp14:textId="77777777">
      <w:r>
        <w:t>Please list any potential hazards the participant may be exposed to and the control measures in place.</w:t>
      </w:r>
    </w:p>
    <w:p xmlns:wp14="http://schemas.microsoft.com/office/word/2010/wordml" w14:paraId="0B2E8D4D" wp14:textId="77777777">
      <w:r>
        <w:t>Example: Manual handling – Training provided and supervision in place.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xmlns:wp14="http://schemas.microsoft.com/office/word/2010/wordml" w14:paraId="217B30EA" wp14:textId="77777777">
        <w:tc>
          <w:tcPr>
            <w:tcW w:w="2880" w:type="dxa"/>
          </w:tcPr>
          <w:p w14:paraId="298D6EDB" wp14:textId="77777777">
            <w:r>
              <w:t>Hazard</w:t>
            </w:r>
          </w:p>
        </w:tc>
        <w:tc>
          <w:tcPr>
            <w:tcW w:w="2880" w:type="dxa"/>
          </w:tcPr>
          <w:p w14:paraId="0E714FAC" wp14:textId="77777777">
            <w:r>
              <w:t>Risk (What could happen)</w:t>
            </w:r>
          </w:p>
        </w:tc>
        <w:tc>
          <w:tcPr>
            <w:tcW w:w="2880" w:type="dxa"/>
          </w:tcPr>
          <w:p w14:paraId="7786DC33" wp14:textId="77777777">
            <w:r>
              <w:t>Control Measures (What is in place to reduce the risk)</w:t>
            </w:r>
          </w:p>
        </w:tc>
      </w:tr>
      <w:tr xmlns:wp14="http://schemas.microsoft.com/office/word/2010/wordml" w14:paraId="672A6659" wp14:textId="77777777">
        <w:tc>
          <w:tcPr>
            <w:tcW w:w="2880" w:type="dxa"/>
          </w:tcPr>
          <w:p w14:paraId="0A37501D" wp14:textId="77777777">
            <w:r/>
          </w:p>
        </w:tc>
        <w:tc>
          <w:tcPr>
            <w:tcW w:w="2880" w:type="dxa"/>
          </w:tcPr>
          <w:p w14:paraId="5DAB6C7B" wp14:textId="77777777">
            <w:r/>
          </w:p>
        </w:tc>
        <w:tc>
          <w:tcPr>
            <w:tcW w:w="2880" w:type="dxa"/>
          </w:tcPr>
          <w:p w14:paraId="02EB378F" wp14:textId="77777777">
            <w:r/>
          </w:p>
        </w:tc>
      </w:tr>
      <w:tr xmlns:wp14="http://schemas.microsoft.com/office/word/2010/wordml" w14:paraId="6A05A809" wp14:textId="77777777">
        <w:tc>
          <w:tcPr>
            <w:tcW w:w="2880" w:type="dxa"/>
          </w:tcPr>
          <w:p w14:paraId="5A39BBE3" wp14:textId="77777777">
            <w:r/>
          </w:p>
        </w:tc>
        <w:tc>
          <w:tcPr>
            <w:tcW w:w="2880" w:type="dxa"/>
          </w:tcPr>
          <w:p w14:paraId="41C8F396" wp14:textId="77777777">
            <w:r/>
          </w:p>
        </w:tc>
        <w:tc>
          <w:tcPr>
            <w:tcW w:w="2880" w:type="dxa"/>
          </w:tcPr>
          <w:p w14:paraId="72A3D3EC" wp14:textId="77777777">
            <w:r/>
          </w:p>
        </w:tc>
      </w:tr>
      <w:tr xmlns:wp14="http://schemas.microsoft.com/office/word/2010/wordml" w14:paraId="0D0B940D" wp14:textId="77777777">
        <w:tc>
          <w:tcPr>
            <w:tcW w:w="2880" w:type="dxa"/>
          </w:tcPr>
          <w:p w14:paraId="0E27B00A" wp14:textId="77777777">
            <w:r/>
          </w:p>
        </w:tc>
        <w:tc>
          <w:tcPr>
            <w:tcW w:w="2880" w:type="dxa"/>
          </w:tcPr>
          <w:p w14:paraId="60061E4C" wp14:textId="77777777">
            <w:r/>
          </w:p>
        </w:tc>
        <w:tc>
          <w:tcPr>
            <w:tcW w:w="2880" w:type="dxa"/>
          </w:tcPr>
          <w:p w14:paraId="44EAFD9C" wp14:textId="77777777">
            <w:r/>
          </w:p>
        </w:tc>
      </w:tr>
      <w:tr xmlns:wp14="http://schemas.microsoft.com/office/word/2010/wordml" w14:paraId="4B94D5A5" wp14:textId="77777777">
        <w:tc>
          <w:tcPr>
            <w:tcW w:w="2880" w:type="dxa"/>
          </w:tcPr>
          <w:p w14:paraId="3DEEC669" wp14:textId="77777777">
            <w:r/>
          </w:p>
        </w:tc>
        <w:tc>
          <w:tcPr>
            <w:tcW w:w="2880" w:type="dxa"/>
          </w:tcPr>
          <w:p w14:paraId="3656B9AB" wp14:textId="77777777">
            <w:r/>
          </w:p>
        </w:tc>
        <w:tc>
          <w:tcPr>
            <w:tcW w:w="2880" w:type="dxa"/>
          </w:tcPr>
          <w:p w14:paraId="45FB0818" wp14:textId="77777777">
            <w:r/>
          </w:p>
        </w:tc>
      </w:tr>
      <w:tr xmlns:wp14="http://schemas.microsoft.com/office/word/2010/wordml" w14:paraId="049F31CB" wp14:textId="77777777">
        <w:tc>
          <w:tcPr>
            <w:tcW w:w="2880" w:type="dxa"/>
          </w:tcPr>
          <w:p w14:paraId="53128261" wp14:textId="77777777">
            <w:r/>
          </w:p>
        </w:tc>
        <w:tc>
          <w:tcPr>
            <w:tcW w:w="2880" w:type="dxa"/>
          </w:tcPr>
          <w:p w14:paraId="62486C05" wp14:textId="77777777">
            <w:r/>
          </w:p>
        </w:tc>
        <w:tc>
          <w:tcPr>
            <w:tcW w:w="2880" w:type="dxa"/>
          </w:tcPr>
          <w:p w14:paraId="4101652C" wp14:textId="77777777">
            <w:r/>
          </w:p>
        </w:tc>
      </w:tr>
    </w:tbl>
    <w:p xmlns:wp14="http://schemas.microsoft.com/office/word/2010/wordml" w:rsidP="449885C2" w14:paraId="65DD52A6" wp14:textId="77777777" wp14:noSpellErr="1">
      <w:pPr>
        <w:pStyle w:val="Heading1"/>
        <w:rPr>
          <w:color w:val="000000" w:themeColor="text1" w:themeTint="FF" w:themeShade="FF"/>
        </w:rPr>
      </w:pPr>
      <w:r w:rsidRPr="449885C2" w:rsidR="449885C2">
        <w:rPr>
          <w:color w:val="000000" w:themeColor="text1" w:themeTint="FF" w:themeShade="FF"/>
        </w:rPr>
        <w:t>4. Participant-Specific Considerations</w:t>
      </w:r>
    </w:p>
    <w:p w:rsidR="449885C2" w:rsidP="449885C2" w:rsidRDefault="449885C2" w14:paraId="76220474" w14:textId="455A604D">
      <w:pPr>
        <w:pStyle w:val="Normal"/>
      </w:pPr>
    </w:p>
    <w:p xmlns:wp14="http://schemas.microsoft.com/office/word/2010/wordml" w14:paraId="2C9DC64B" wp14:textId="77777777">
      <w:r>
        <w:t>Does the participant have any additional needs that may require adjustments? ☐ Yes ☐ No</w:t>
      </w:r>
    </w:p>
    <w:p xmlns:wp14="http://schemas.microsoft.com/office/word/2010/wordml" w14:paraId="0AA09330" wp14:textId="77777777">
      <w:r>
        <w:t>If yes, please describe: ________________________________________________</w:t>
      </w:r>
    </w:p>
    <w:p xmlns:wp14="http://schemas.microsoft.com/office/word/2010/wordml" w:rsidP="449885C2" w14:paraId="7233B8BA" wp14:textId="77777777" wp14:noSpellErr="1">
      <w:pPr>
        <w:pStyle w:val="Heading1"/>
        <w:rPr>
          <w:color w:val="000000" w:themeColor="text1" w:themeTint="FF" w:themeShade="FF"/>
        </w:rPr>
      </w:pPr>
      <w:r w:rsidRPr="449885C2" w:rsidR="449885C2">
        <w:rPr>
          <w:color w:val="000000" w:themeColor="text1" w:themeTint="FF" w:themeShade="FF"/>
        </w:rPr>
        <w:t>5. PPE and Supervision</w:t>
      </w:r>
    </w:p>
    <w:p w:rsidR="449885C2" w:rsidP="449885C2" w:rsidRDefault="449885C2" w14:paraId="0449BB60" w14:textId="5EABB59A">
      <w:pPr>
        <w:pStyle w:val="Normal"/>
      </w:pPr>
    </w:p>
    <w:p xmlns:wp14="http://schemas.microsoft.com/office/word/2010/wordml" w14:paraId="4402B98A" wp14:textId="77777777">
      <w:r>
        <w:t>Is Personal Protective Equipment (PPE) required? ☐ Yes ☐ No</w:t>
      </w:r>
    </w:p>
    <w:p xmlns:wp14="http://schemas.microsoft.com/office/word/2010/wordml" w14:paraId="19125F8C" wp14:textId="77777777">
      <w:r>
        <w:t>If yes, list items provided: _____________________________________________</w:t>
      </w:r>
    </w:p>
    <w:p xmlns:wp14="http://schemas.microsoft.com/office/word/2010/wordml" w14:paraId="651C77E4" wp14:textId="77777777">
      <w:r>
        <w:t>Will a named supervisor be present throughout the placement? ☐ Yes ☐ No</w:t>
      </w:r>
    </w:p>
    <w:p xmlns:wp14="http://schemas.microsoft.com/office/word/2010/wordml" w:rsidP="449885C2" w14:paraId="3342FF9E" wp14:textId="77777777" wp14:noSpellErr="1">
      <w:pPr>
        <w:pStyle w:val="Heading1"/>
        <w:rPr>
          <w:color w:val="000000" w:themeColor="text1" w:themeTint="FF" w:themeShade="FF"/>
        </w:rPr>
      </w:pPr>
      <w:r w:rsidRPr="449885C2" w:rsidR="449885C2">
        <w:rPr>
          <w:color w:val="000000" w:themeColor="text1" w:themeTint="FF" w:themeShade="FF"/>
        </w:rPr>
        <w:t>6. Declaration</w:t>
      </w:r>
    </w:p>
    <w:p w:rsidR="449885C2" w:rsidP="449885C2" w:rsidRDefault="449885C2" w14:paraId="68F6D3B9" w14:textId="5084CFA9">
      <w:pPr>
        <w:pStyle w:val="Normal"/>
      </w:pPr>
    </w:p>
    <w:p xmlns:wp14="http://schemas.microsoft.com/office/word/2010/wordml" w14:paraId="37C94D1E" wp14:textId="77777777">
      <w:r>
        <w:t>I confirm that the above information is accurate and that suitable risk control measures are in place to support the safety of the participant during their placement.</w:t>
      </w:r>
    </w:p>
    <w:p xmlns:wp14="http://schemas.microsoft.com/office/word/2010/wordml" w14:paraId="6ED8C563" wp14:textId="77777777">
      <w:r>
        <w:t>Placement Supervisor Signature: ____________________  Date: ___ / ___ / ______</w:t>
      </w:r>
    </w:p>
    <w:p xmlns:wp14="http://schemas.microsoft.com/office/word/2010/wordml" w14:paraId="61027593" wp14:textId="77777777">
      <w:r>
        <w:t>Organisation Representative (if applicable): ____________________  Date: ___ / ___ / ______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proofState w:spelling="clean" w:grammar="dirty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D58BFD"/>
    <w:rsid w:val="449885C2"/>
    <w:rsid w:val="57F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20B4A97E-834B-4EC4-B8DE-4CB36150D7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elaine cherry</lastModifiedBy>
  <revision>2</revision>
  <dcterms:created xsi:type="dcterms:W3CDTF">2013-12-23T23:15:00.0000000Z</dcterms:created>
  <dcterms:modified xsi:type="dcterms:W3CDTF">2025-08-07T11:19:51.3007025Z</dcterms:modified>
  <category/>
</coreProperties>
</file>