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EFB0B" w14:textId="031DBA4D" w:rsidR="00475DE9" w:rsidRDefault="00390E1D" w:rsidP="00475DE9">
      <w:pPr>
        <w:spacing w:line="240" w:lineRule="auto"/>
        <w:rPr>
          <w:b/>
          <w:bCs/>
          <w:sz w:val="20"/>
          <w:szCs w:val="20"/>
        </w:rPr>
      </w:pPr>
      <w:r w:rsidRPr="00475DE9">
        <w:rPr>
          <w:b/>
          <w:bCs/>
        </w:rPr>
        <w:t>PARTIES</w:t>
      </w:r>
    </w:p>
    <w:p w14:paraId="4220DAC9" w14:textId="74FEF27E" w:rsidR="00A1151C" w:rsidRDefault="00390E1D" w:rsidP="00475DE9">
      <w:pPr>
        <w:spacing w:line="240" w:lineRule="auto"/>
      </w:pPr>
      <w:r w:rsidRPr="00475DE9">
        <w:rPr>
          <w:b/>
          <w:bCs/>
          <w:sz w:val="20"/>
          <w:szCs w:val="20"/>
        </w:rPr>
        <w:t>Client:</w:t>
      </w:r>
      <w:r w:rsidR="00333DA0">
        <w:rPr>
          <w:b/>
          <w:bCs/>
          <w:sz w:val="20"/>
          <w:szCs w:val="20"/>
        </w:rPr>
        <w:t xml:space="preserve"> </w:t>
      </w:r>
      <w:r w:rsidRPr="00475DE9">
        <w:rPr>
          <w:b/>
          <w:bCs/>
          <w:sz w:val="20"/>
          <w:szCs w:val="20"/>
        </w:rPr>
        <w:br/>
        <w:t>Name: _______________________________________</w:t>
      </w:r>
      <w:r w:rsidR="002F0FA8">
        <w:rPr>
          <w:b/>
          <w:bCs/>
          <w:sz w:val="20"/>
          <w:szCs w:val="20"/>
        </w:rPr>
        <w:t>________</w:t>
      </w:r>
      <w:r w:rsidRPr="00475DE9">
        <w:rPr>
          <w:b/>
          <w:bCs/>
          <w:sz w:val="20"/>
          <w:szCs w:val="20"/>
        </w:rPr>
        <w:br/>
        <w:t>Address: _____________________________________</w:t>
      </w:r>
      <w:r w:rsidR="002F0FA8">
        <w:rPr>
          <w:b/>
          <w:bCs/>
          <w:sz w:val="20"/>
          <w:szCs w:val="20"/>
        </w:rPr>
        <w:t>_______</w:t>
      </w:r>
      <w:r w:rsidRPr="00475DE9">
        <w:rPr>
          <w:b/>
          <w:bCs/>
          <w:sz w:val="20"/>
          <w:szCs w:val="20"/>
        </w:rPr>
        <w:br/>
        <w:t>City/State/ZIP: _______________________________</w:t>
      </w:r>
      <w:r w:rsidR="002F0FA8">
        <w:rPr>
          <w:b/>
          <w:bCs/>
          <w:sz w:val="20"/>
          <w:szCs w:val="20"/>
        </w:rPr>
        <w:t>_____</w:t>
      </w:r>
      <w:r w:rsidRPr="00475DE9">
        <w:rPr>
          <w:b/>
          <w:bCs/>
          <w:sz w:val="20"/>
          <w:szCs w:val="20"/>
        </w:rPr>
        <w:br/>
        <w:t>Phone: ______________________________________</w:t>
      </w:r>
      <w:r w:rsidR="002F0FA8">
        <w:rPr>
          <w:b/>
          <w:bCs/>
          <w:sz w:val="20"/>
          <w:szCs w:val="20"/>
        </w:rPr>
        <w:t>________</w:t>
      </w:r>
      <w:r w:rsidRPr="00475DE9">
        <w:rPr>
          <w:b/>
          <w:bCs/>
          <w:sz w:val="20"/>
          <w:szCs w:val="20"/>
        </w:rPr>
        <w:br/>
        <w:t>Email: _______________________________________</w:t>
      </w:r>
      <w:r w:rsidR="002F0FA8">
        <w:rPr>
          <w:b/>
          <w:bCs/>
          <w:sz w:val="20"/>
          <w:szCs w:val="20"/>
        </w:rPr>
        <w:t>_______</w:t>
      </w:r>
      <w:r w:rsidRPr="00475DE9">
        <w:rPr>
          <w:b/>
          <w:bCs/>
          <w:sz w:val="20"/>
          <w:szCs w:val="20"/>
        </w:rPr>
        <w:br/>
      </w:r>
      <w:r w:rsidRPr="00475DE9">
        <w:rPr>
          <w:b/>
          <w:bCs/>
          <w:sz w:val="20"/>
          <w:szCs w:val="20"/>
        </w:rPr>
        <w:br/>
        <w:t>Auto Body Shop:</w:t>
      </w:r>
      <w:r w:rsidR="00333DA0">
        <w:rPr>
          <w:b/>
          <w:bCs/>
          <w:sz w:val="20"/>
          <w:szCs w:val="20"/>
        </w:rPr>
        <w:t xml:space="preserve"> </w:t>
      </w:r>
      <w:r w:rsidRPr="00475DE9">
        <w:rPr>
          <w:b/>
          <w:bCs/>
          <w:sz w:val="20"/>
          <w:szCs w:val="20"/>
        </w:rPr>
        <w:br/>
        <w:t xml:space="preserve">Business Name: </w:t>
      </w:r>
      <w:r w:rsidR="00B17A79" w:rsidRPr="008738F9">
        <w:rPr>
          <w:sz w:val="20"/>
          <w:szCs w:val="20"/>
        </w:rPr>
        <w:t>Brothers Auto Body &amp; Paint</w:t>
      </w:r>
      <w:r w:rsidRPr="008738F9">
        <w:rPr>
          <w:sz w:val="20"/>
          <w:szCs w:val="20"/>
        </w:rPr>
        <w:br/>
      </w:r>
      <w:r w:rsidRPr="00A70296">
        <w:rPr>
          <w:b/>
          <w:bCs/>
          <w:sz w:val="20"/>
          <w:szCs w:val="20"/>
        </w:rPr>
        <w:t>Address:</w:t>
      </w:r>
      <w:r w:rsidRPr="008738F9">
        <w:rPr>
          <w:sz w:val="20"/>
          <w:szCs w:val="20"/>
        </w:rPr>
        <w:t xml:space="preserve"> </w:t>
      </w:r>
      <w:r w:rsidR="00706ABE" w:rsidRPr="008738F9">
        <w:rPr>
          <w:sz w:val="20"/>
          <w:szCs w:val="20"/>
        </w:rPr>
        <w:t xml:space="preserve">566 W </w:t>
      </w:r>
      <w:proofErr w:type="spellStart"/>
      <w:r w:rsidR="00706ABE" w:rsidRPr="008738F9">
        <w:rPr>
          <w:sz w:val="20"/>
          <w:szCs w:val="20"/>
        </w:rPr>
        <w:t>Bilinis</w:t>
      </w:r>
      <w:proofErr w:type="spellEnd"/>
      <w:r w:rsidR="00706ABE" w:rsidRPr="008738F9">
        <w:rPr>
          <w:sz w:val="20"/>
          <w:szCs w:val="20"/>
        </w:rPr>
        <w:t xml:space="preserve"> Rd</w:t>
      </w:r>
      <w:r w:rsidRPr="008738F9">
        <w:rPr>
          <w:sz w:val="20"/>
          <w:szCs w:val="20"/>
        </w:rPr>
        <w:br/>
      </w:r>
      <w:r w:rsidRPr="00475DE9">
        <w:rPr>
          <w:b/>
          <w:bCs/>
          <w:sz w:val="20"/>
          <w:szCs w:val="20"/>
        </w:rPr>
        <w:t xml:space="preserve">City/State/ZIP: </w:t>
      </w:r>
      <w:r w:rsidR="00014995" w:rsidRPr="008738F9">
        <w:rPr>
          <w:sz w:val="20"/>
          <w:szCs w:val="20"/>
        </w:rPr>
        <w:t>South Salt Lake, Utah, 84115</w:t>
      </w:r>
      <w:r w:rsidRPr="00475DE9">
        <w:rPr>
          <w:b/>
          <w:bCs/>
          <w:sz w:val="20"/>
          <w:szCs w:val="20"/>
        </w:rPr>
        <w:br/>
        <w:t xml:space="preserve">Phone: </w:t>
      </w:r>
      <w:r w:rsidR="00014995" w:rsidRPr="008738F9">
        <w:rPr>
          <w:sz w:val="20"/>
          <w:szCs w:val="20"/>
        </w:rPr>
        <w:t>385</w:t>
      </w:r>
      <w:r w:rsidR="008738F9" w:rsidRPr="008738F9">
        <w:rPr>
          <w:sz w:val="20"/>
          <w:szCs w:val="20"/>
        </w:rPr>
        <w:t>-529-3345</w:t>
      </w:r>
      <w:r w:rsidRPr="00475DE9">
        <w:rPr>
          <w:b/>
          <w:bCs/>
          <w:sz w:val="20"/>
          <w:szCs w:val="20"/>
        </w:rPr>
        <w:br/>
        <w:t>Email:</w:t>
      </w:r>
      <w:r w:rsidR="008738F9">
        <w:rPr>
          <w:b/>
          <w:bCs/>
          <w:sz w:val="20"/>
          <w:szCs w:val="20"/>
        </w:rPr>
        <w:t xml:space="preserve"> </w:t>
      </w:r>
      <w:r w:rsidR="008738F9" w:rsidRPr="008738F9">
        <w:rPr>
          <w:sz w:val="20"/>
          <w:szCs w:val="20"/>
        </w:rPr>
        <w:t>juancarlosgodoy09@gmail.com</w:t>
      </w:r>
      <w:r w:rsidRPr="00475DE9">
        <w:rPr>
          <w:b/>
          <w:bCs/>
        </w:rPr>
        <w:br/>
      </w:r>
      <w:r w:rsidRPr="002F0FA8">
        <w:rPr>
          <w:sz w:val="16"/>
          <w:szCs w:val="16"/>
        </w:rPr>
        <w:t>Collectively referred to herein as the "Parties."</w:t>
      </w:r>
      <w:r w:rsidRPr="002F0FA8">
        <w:rPr>
          <w:sz w:val="16"/>
          <w:szCs w:val="16"/>
        </w:rPr>
        <w:br/>
      </w:r>
      <w:r w:rsidRPr="002F0FA8">
        <w:rPr>
          <w:sz w:val="16"/>
          <w:szCs w:val="16"/>
        </w:rPr>
        <w:br/>
      </w:r>
      <w:r w:rsidRPr="002F0FA8">
        <w:rPr>
          <w:b/>
          <w:bCs/>
          <w:sz w:val="16"/>
          <w:szCs w:val="16"/>
        </w:rPr>
        <w:t>SERVICES TO BE PROVIDED</w:t>
      </w:r>
      <w:r w:rsidRPr="002F0FA8">
        <w:rPr>
          <w:sz w:val="16"/>
          <w:szCs w:val="16"/>
        </w:rPr>
        <w:br/>
        <w:t>The Auto Body Shop ("Shop") agrees to perform vehicle repair services, including but not limited to:</w:t>
      </w:r>
      <w:r w:rsidRPr="002F0FA8">
        <w:rPr>
          <w:sz w:val="16"/>
          <w:szCs w:val="16"/>
        </w:rPr>
        <w:br/>
        <w:t xml:space="preserve">[ </w:t>
      </w:r>
      <w:r w:rsidR="002F0FA8">
        <w:rPr>
          <w:sz w:val="16"/>
          <w:szCs w:val="16"/>
        </w:rPr>
        <w:t xml:space="preserve">  </w:t>
      </w:r>
      <w:r w:rsidRPr="002F0FA8">
        <w:rPr>
          <w:sz w:val="16"/>
          <w:szCs w:val="16"/>
        </w:rPr>
        <w:t>] Dent Removal</w:t>
      </w:r>
      <w:r w:rsidRPr="002F0FA8">
        <w:rPr>
          <w:sz w:val="16"/>
          <w:szCs w:val="16"/>
        </w:rPr>
        <w:br/>
        <w:t xml:space="preserve">[ </w:t>
      </w:r>
      <w:r w:rsidR="002F0FA8">
        <w:rPr>
          <w:sz w:val="16"/>
          <w:szCs w:val="16"/>
        </w:rPr>
        <w:t xml:space="preserve">  </w:t>
      </w:r>
      <w:r w:rsidRPr="002F0FA8">
        <w:rPr>
          <w:sz w:val="16"/>
          <w:szCs w:val="16"/>
        </w:rPr>
        <w:t>] Collision Repair</w:t>
      </w:r>
      <w:r w:rsidRPr="002F0FA8">
        <w:rPr>
          <w:sz w:val="16"/>
          <w:szCs w:val="16"/>
        </w:rPr>
        <w:br/>
        <w:t xml:space="preserve">[ </w:t>
      </w:r>
      <w:r w:rsidR="002F0FA8">
        <w:rPr>
          <w:sz w:val="16"/>
          <w:szCs w:val="16"/>
        </w:rPr>
        <w:t xml:space="preserve">  </w:t>
      </w:r>
      <w:r w:rsidRPr="002F0FA8">
        <w:rPr>
          <w:sz w:val="16"/>
          <w:szCs w:val="16"/>
        </w:rPr>
        <w:t>] Frame Alignment</w:t>
      </w:r>
      <w:r w:rsidRPr="002F0FA8">
        <w:rPr>
          <w:sz w:val="16"/>
          <w:szCs w:val="16"/>
        </w:rPr>
        <w:br/>
        <w:t xml:space="preserve">[ </w:t>
      </w:r>
      <w:r w:rsidR="002F0FA8">
        <w:rPr>
          <w:sz w:val="16"/>
          <w:szCs w:val="16"/>
        </w:rPr>
        <w:t xml:space="preserve">  </w:t>
      </w:r>
      <w:r w:rsidRPr="002F0FA8">
        <w:rPr>
          <w:sz w:val="16"/>
          <w:szCs w:val="16"/>
        </w:rPr>
        <w:t>] Painting and Refinishing</w:t>
      </w:r>
      <w:r w:rsidRPr="002F0FA8">
        <w:rPr>
          <w:sz w:val="16"/>
          <w:szCs w:val="16"/>
        </w:rPr>
        <w:br/>
        <w:t xml:space="preserve">[ </w:t>
      </w:r>
      <w:r w:rsidR="002F0FA8">
        <w:rPr>
          <w:sz w:val="16"/>
          <w:szCs w:val="16"/>
        </w:rPr>
        <w:t xml:space="preserve">  </w:t>
      </w:r>
      <w:r w:rsidRPr="002F0FA8">
        <w:rPr>
          <w:sz w:val="16"/>
          <w:szCs w:val="16"/>
        </w:rPr>
        <w:t>] Parts Replacement</w:t>
      </w:r>
      <w:r w:rsidRPr="002F0FA8">
        <w:rPr>
          <w:sz w:val="16"/>
          <w:szCs w:val="16"/>
        </w:rPr>
        <w:br/>
        <w:t xml:space="preserve">[ </w:t>
      </w:r>
      <w:r w:rsidR="002F0FA8">
        <w:rPr>
          <w:sz w:val="16"/>
          <w:szCs w:val="16"/>
        </w:rPr>
        <w:t xml:space="preserve">  </w:t>
      </w:r>
      <w:r w:rsidRPr="002F0FA8">
        <w:rPr>
          <w:sz w:val="16"/>
          <w:szCs w:val="16"/>
        </w:rPr>
        <w:t>] Other (specify): ___________________________________________</w:t>
      </w:r>
      <w:r w:rsidR="002F0FA8">
        <w:rPr>
          <w:sz w:val="16"/>
          <w:szCs w:val="16"/>
        </w:rPr>
        <w:t>______________</w:t>
      </w:r>
      <w:r w:rsidRPr="002F0FA8">
        <w:rPr>
          <w:sz w:val="16"/>
          <w:szCs w:val="16"/>
        </w:rPr>
        <w:br/>
      </w:r>
      <w:r w:rsidRPr="002F0FA8">
        <w:rPr>
          <w:sz w:val="16"/>
          <w:szCs w:val="16"/>
        </w:rPr>
        <w:br/>
        <w:t>Vehicle Information:</w:t>
      </w:r>
      <w:r w:rsidRPr="002F0FA8">
        <w:rPr>
          <w:sz w:val="16"/>
          <w:szCs w:val="16"/>
        </w:rPr>
        <w:br/>
        <w:t>Make: _______________ Model: _______________ Year: ___________</w:t>
      </w:r>
      <w:r w:rsidRPr="002F0FA8">
        <w:rPr>
          <w:sz w:val="16"/>
          <w:szCs w:val="16"/>
        </w:rPr>
        <w:br/>
        <w:t>VIN: ______________________________________________________</w:t>
      </w:r>
      <w:r w:rsidRPr="002F0FA8">
        <w:rPr>
          <w:sz w:val="16"/>
          <w:szCs w:val="16"/>
        </w:rPr>
        <w:br/>
        <w:t>License Plate: ______________________________________________</w:t>
      </w:r>
      <w:r w:rsidRPr="002F0FA8">
        <w:rPr>
          <w:sz w:val="16"/>
          <w:szCs w:val="16"/>
        </w:rPr>
        <w:br/>
      </w:r>
      <w:r w:rsidRPr="002F0FA8">
        <w:rPr>
          <w:sz w:val="16"/>
          <w:szCs w:val="16"/>
        </w:rPr>
        <w:br/>
      </w:r>
      <w:r w:rsidRPr="002F0FA8">
        <w:rPr>
          <w:b/>
          <w:bCs/>
          <w:sz w:val="16"/>
          <w:szCs w:val="16"/>
        </w:rPr>
        <w:t>ESTIMATES AND AUTHORIZATION</w:t>
      </w:r>
      <w:r w:rsidRPr="002F0FA8">
        <w:rPr>
          <w:sz w:val="16"/>
          <w:szCs w:val="16"/>
        </w:rPr>
        <w:br/>
        <w:t>The Client acknowledges receipt of an initial written estimate in the amount of $_____________</w:t>
      </w:r>
      <w:r w:rsidR="002F0FA8">
        <w:rPr>
          <w:sz w:val="16"/>
          <w:szCs w:val="16"/>
        </w:rPr>
        <w:t>_____________</w:t>
      </w:r>
      <w:r w:rsidRPr="002F0FA8">
        <w:rPr>
          <w:sz w:val="16"/>
          <w:szCs w:val="16"/>
        </w:rPr>
        <w:t>_, which is</w:t>
      </w:r>
      <w:r w:rsidRPr="002F0FA8">
        <w:rPr>
          <w:sz w:val="16"/>
          <w:szCs w:val="16"/>
        </w:rPr>
        <w:br/>
        <w:t>non-binding until the Shop performs a full inspection and/or teardown of the vehicle. If additional repairs are</w:t>
      </w:r>
      <w:r w:rsidRPr="002F0FA8">
        <w:rPr>
          <w:sz w:val="16"/>
          <w:szCs w:val="16"/>
        </w:rPr>
        <w:br/>
        <w:t>required, the Shop shall provide a supplemental estimate for Client approval. The Shop shall not proceed</w:t>
      </w:r>
      <w:r w:rsidRPr="002F0FA8">
        <w:rPr>
          <w:sz w:val="16"/>
          <w:szCs w:val="16"/>
        </w:rPr>
        <w:br/>
        <w:t xml:space="preserve">with additional work exceeding </w:t>
      </w:r>
      <w:r w:rsidRPr="002F0FA8">
        <w:rPr>
          <w:b/>
          <w:bCs/>
          <w:sz w:val="16"/>
          <w:szCs w:val="16"/>
        </w:rPr>
        <w:t>15%</w:t>
      </w:r>
      <w:r w:rsidRPr="002F0FA8">
        <w:rPr>
          <w:sz w:val="16"/>
          <w:szCs w:val="16"/>
        </w:rPr>
        <w:t xml:space="preserve"> of the original estimate without Client's express written or verbal consent.</w:t>
      </w:r>
      <w:r w:rsidRPr="002F0FA8">
        <w:rPr>
          <w:sz w:val="16"/>
          <w:szCs w:val="16"/>
        </w:rPr>
        <w:br/>
        <w:t>The Client hereby authorizes the Shop to perform all repairs as outlined in the estimates and to order and</w:t>
      </w:r>
      <w:r w:rsidRPr="002F0FA8">
        <w:rPr>
          <w:sz w:val="16"/>
          <w:szCs w:val="16"/>
        </w:rPr>
        <w:br/>
        <w:t>install necessary parts.</w:t>
      </w:r>
      <w:r w:rsidRPr="002F0FA8">
        <w:rPr>
          <w:sz w:val="16"/>
          <w:szCs w:val="16"/>
        </w:rPr>
        <w:br/>
      </w:r>
      <w:r w:rsidRPr="002F0FA8">
        <w:rPr>
          <w:b/>
          <w:bCs/>
          <w:sz w:val="16"/>
          <w:szCs w:val="16"/>
        </w:rPr>
        <w:t>PAYMENT TERMS</w:t>
      </w:r>
      <w:r w:rsidRPr="002F0FA8">
        <w:rPr>
          <w:sz w:val="16"/>
          <w:szCs w:val="16"/>
        </w:rPr>
        <w:br/>
        <w:t>- Deposit: $_______________ (Due prior to commencement of work)</w:t>
      </w:r>
      <w:r w:rsidRPr="002F0FA8">
        <w:rPr>
          <w:sz w:val="16"/>
          <w:szCs w:val="16"/>
        </w:rPr>
        <w:br/>
        <w:t>- Final Payment: Due in full upon completion of work and prior to release of the vehicle.</w:t>
      </w:r>
      <w:r w:rsidRPr="002F0FA8">
        <w:rPr>
          <w:sz w:val="16"/>
          <w:szCs w:val="16"/>
        </w:rPr>
        <w:br/>
        <w:t>- Accepted Payment Methods: [ ] Cash [ ] Credit Card [ ] Check [ ] Other: ___________</w:t>
      </w:r>
      <w:r w:rsidR="002F0FA8">
        <w:rPr>
          <w:sz w:val="16"/>
          <w:szCs w:val="16"/>
        </w:rPr>
        <w:t>____</w:t>
      </w:r>
      <w:r w:rsidRPr="002F0FA8">
        <w:rPr>
          <w:sz w:val="16"/>
          <w:szCs w:val="16"/>
        </w:rPr>
        <w:br/>
        <w:t xml:space="preserve">- Late Fee: </w:t>
      </w:r>
      <w:r w:rsidRPr="002F0FA8">
        <w:rPr>
          <w:b/>
          <w:bCs/>
          <w:sz w:val="16"/>
          <w:szCs w:val="16"/>
        </w:rPr>
        <w:t>$</w:t>
      </w:r>
      <w:r w:rsidR="002F0FA8" w:rsidRPr="002F0FA8">
        <w:rPr>
          <w:b/>
          <w:bCs/>
          <w:sz w:val="16"/>
          <w:szCs w:val="16"/>
          <w:u w:val="single"/>
        </w:rPr>
        <w:t>25</w:t>
      </w:r>
      <w:r w:rsidRPr="002F0FA8">
        <w:rPr>
          <w:b/>
          <w:bCs/>
          <w:sz w:val="16"/>
          <w:szCs w:val="16"/>
        </w:rPr>
        <w:t xml:space="preserve"> per day</w:t>
      </w:r>
      <w:r w:rsidRPr="002F0FA8">
        <w:rPr>
          <w:sz w:val="16"/>
          <w:szCs w:val="16"/>
        </w:rPr>
        <w:t xml:space="preserve"> beginning </w:t>
      </w:r>
      <w:r w:rsidR="002F0FA8" w:rsidRPr="002F0FA8">
        <w:rPr>
          <w:b/>
          <w:bCs/>
          <w:sz w:val="16"/>
          <w:szCs w:val="16"/>
          <w:u w:val="single"/>
        </w:rPr>
        <w:t>2</w:t>
      </w:r>
      <w:r w:rsidRPr="002F0FA8">
        <w:rPr>
          <w:b/>
          <w:bCs/>
          <w:sz w:val="16"/>
          <w:szCs w:val="16"/>
        </w:rPr>
        <w:t xml:space="preserve"> days</w:t>
      </w:r>
      <w:r w:rsidRPr="002F0FA8">
        <w:rPr>
          <w:sz w:val="16"/>
          <w:szCs w:val="16"/>
        </w:rPr>
        <w:t xml:space="preserve"> after final invoice due date.</w:t>
      </w:r>
      <w:r w:rsidRPr="002F0FA8">
        <w:rPr>
          <w:sz w:val="16"/>
          <w:szCs w:val="16"/>
        </w:rPr>
        <w:br/>
        <w:t>- Client shall be responsible for all costs of collection, including reasonable attorney's fees, if payment is not</w:t>
      </w:r>
      <w:r w:rsidRPr="002F0FA8">
        <w:rPr>
          <w:sz w:val="16"/>
          <w:szCs w:val="16"/>
        </w:rPr>
        <w:br/>
        <w:t>made in full.</w:t>
      </w:r>
      <w:r w:rsidRPr="002F0FA8">
        <w:rPr>
          <w:sz w:val="16"/>
          <w:szCs w:val="16"/>
        </w:rPr>
        <w:br/>
      </w:r>
      <w:r w:rsidRPr="002F0FA8">
        <w:rPr>
          <w:b/>
          <w:bCs/>
          <w:sz w:val="16"/>
          <w:szCs w:val="16"/>
        </w:rPr>
        <w:t>TIMEFRAME FOR COMPLETION</w:t>
      </w:r>
      <w:r w:rsidRPr="002F0FA8">
        <w:rPr>
          <w:sz w:val="16"/>
          <w:szCs w:val="16"/>
        </w:rPr>
        <w:br/>
        <w:t>Estimated start date: ___________________</w:t>
      </w:r>
      <w:r w:rsidRPr="002F0FA8">
        <w:rPr>
          <w:sz w:val="16"/>
          <w:szCs w:val="16"/>
        </w:rPr>
        <w:br/>
        <w:t>Estimated completion date: _______________</w:t>
      </w:r>
      <w:r w:rsidRPr="002F0FA8">
        <w:rPr>
          <w:sz w:val="16"/>
          <w:szCs w:val="16"/>
        </w:rPr>
        <w:br/>
        <w:t>The Shop shall make reasonable efforts to meet the estimated completion date, but shall not be held liable</w:t>
      </w:r>
      <w:r w:rsidRPr="002F0FA8">
        <w:rPr>
          <w:sz w:val="16"/>
          <w:szCs w:val="16"/>
        </w:rPr>
        <w:br/>
        <w:t>for delays caused by part availability, insurance processing, labor shortages, or other causes beyond its</w:t>
      </w:r>
      <w:r w:rsidRPr="002F0FA8">
        <w:rPr>
          <w:sz w:val="16"/>
          <w:szCs w:val="16"/>
        </w:rPr>
        <w:br/>
        <w:t>control.</w:t>
      </w:r>
      <w:r>
        <w:br/>
      </w:r>
      <w:r w:rsidRPr="002F0FA8">
        <w:rPr>
          <w:b/>
          <w:bCs/>
          <w:sz w:val="16"/>
          <w:szCs w:val="16"/>
        </w:rPr>
        <w:t>WARRANTIES</w:t>
      </w:r>
      <w:r w:rsidRPr="002F0FA8">
        <w:rPr>
          <w:sz w:val="16"/>
          <w:szCs w:val="16"/>
        </w:rPr>
        <w:br/>
        <w:t xml:space="preserve">The Shop warrants its labor and workmanship for a period of </w:t>
      </w:r>
      <w:r w:rsidR="00381881" w:rsidRPr="002F0FA8">
        <w:rPr>
          <w:sz w:val="16"/>
          <w:szCs w:val="16"/>
          <w:u w:val="single"/>
        </w:rPr>
        <w:t>12</w:t>
      </w:r>
      <w:r w:rsidR="00381881" w:rsidRPr="002F0FA8">
        <w:rPr>
          <w:sz w:val="16"/>
          <w:szCs w:val="16"/>
        </w:rPr>
        <w:t xml:space="preserve"> </w:t>
      </w:r>
      <w:r w:rsidRPr="002F0FA8">
        <w:rPr>
          <w:b/>
          <w:bCs/>
          <w:sz w:val="16"/>
          <w:szCs w:val="16"/>
        </w:rPr>
        <w:t>months</w:t>
      </w:r>
      <w:r w:rsidRPr="002F0FA8">
        <w:rPr>
          <w:sz w:val="16"/>
          <w:szCs w:val="16"/>
        </w:rPr>
        <w:t xml:space="preserve"> from the date of service</w:t>
      </w:r>
      <w:r w:rsidRPr="002F0FA8">
        <w:rPr>
          <w:sz w:val="16"/>
          <w:szCs w:val="16"/>
        </w:rPr>
        <w:br/>
        <w:t>completion. Warranties do not cover:</w:t>
      </w:r>
      <w:r w:rsidRPr="002F0FA8">
        <w:rPr>
          <w:sz w:val="16"/>
          <w:szCs w:val="16"/>
        </w:rPr>
        <w:br/>
        <w:t>- Damage due to misuse, neglect, subsequent accidents, or unauthorized repairs</w:t>
      </w:r>
      <w:r w:rsidRPr="002F0FA8">
        <w:rPr>
          <w:sz w:val="16"/>
          <w:szCs w:val="16"/>
        </w:rPr>
        <w:br/>
        <w:t>- Normal wear and tear</w:t>
      </w:r>
      <w:r w:rsidRPr="002F0FA8">
        <w:rPr>
          <w:sz w:val="16"/>
          <w:szCs w:val="16"/>
        </w:rPr>
        <w:br/>
      </w:r>
      <w:r w:rsidRPr="002F0FA8">
        <w:rPr>
          <w:sz w:val="16"/>
          <w:szCs w:val="16"/>
        </w:rPr>
        <w:t>- Parts covered under third-party manufacturer warranties</w:t>
      </w:r>
      <w:r w:rsidRPr="002F0FA8">
        <w:rPr>
          <w:sz w:val="16"/>
          <w:szCs w:val="16"/>
        </w:rPr>
        <w:br/>
        <w:t xml:space="preserve">The Client must notify the Shop in writing of any defect covered by this warranty within </w:t>
      </w:r>
      <w:r w:rsidR="00475DE9" w:rsidRPr="002F0FA8">
        <w:rPr>
          <w:b/>
          <w:bCs/>
          <w:sz w:val="16"/>
          <w:szCs w:val="16"/>
          <w:u w:val="single"/>
        </w:rPr>
        <w:t>7</w:t>
      </w:r>
      <w:r w:rsidRPr="002F0FA8">
        <w:rPr>
          <w:sz w:val="16"/>
          <w:szCs w:val="16"/>
        </w:rPr>
        <w:t xml:space="preserve"> business days of</w:t>
      </w:r>
      <w:r w:rsidRPr="002F0FA8">
        <w:rPr>
          <w:sz w:val="16"/>
          <w:szCs w:val="16"/>
        </w:rPr>
        <w:br/>
        <w:t>discovery.</w:t>
      </w:r>
      <w:r w:rsidRPr="002F0FA8">
        <w:rPr>
          <w:sz w:val="16"/>
          <w:szCs w:val="16"/>
        </w:rPr>
        <w:br/>
      </w:r>
      <w:r w:rsidRPr="002F0FA8">
        <w:rPr>
          <w:b/>
          <w:bCs/>
          <w:sz w:val="16"/>
          <w:szCs w:val="16"/>
        </w:rPr>
        <w:t>INSURANCE CLAIMS</w:t>
      </w:r>
      <w:r w:rsidRPr="002F0FA8">
        <w:rPr>
          <w:sz w:val="16"/>
          <w:szCs w:val="16"/>
        </w:rPr>
        <w:br/>
        <w:t>If the services are subject to an insurance claim:</w:t>
      </w:r>
      <w:r w:rsidRPr="002F0FA8">
        <w:rPr>
          <w:sz w:val="16"/>
          <w:szCs w:val="16"/>
        </w:rPr>
        <w:br/>
        <w:t>- Client authorizes the Shop to communicate and negotiate directly with the insurance company.</w:t>
      </w:r>
      <w:r w:rsidRPr="002F0FA8">
        <w:rPr>
          <w:sz w:val="16"/>
          <w:szCs w:val="16"/>
        </w:rPr>
        <w:br/>
        <w:t>- The Client remains financially responsible for:</w:t>
      </w:r>
      <w:r w:rsidRPr="002F0FA8">
        <w:rPr>
          <w:sz w:val="16"/>
          <w:szCs w:val="16"/>
        </w:rPr>
        <w:br/>
        <w:t xml:space="preserve">  - Any deductibles</w:t>
      </w:r>
      <w:r w:rsidRPr="002F0FA8">
        <w:rPr>
          <w:sz w:val="16"/>
          <w:szCs w:val="16"/>
        </w:rPr>
        <w:br/>
        <w:t xml:space="preserve">  - Items not covered by the insurance policy</w:t>
      </w:r>
      <w:r w:rsidRPr="002F0FA8">
        <w:rPr>
          <w:sz w:val="16"/>
          <w:szCs w:val="16"/>
        </w:rPr>
        <w:br/>
        <w:t xml:space="preserve">  - Any amounts not paid by the insurer</w:t>
      </w:r>
      <w:r w:rsidRPr="002F0FA8">
        <w:rPr>
          <w:sz w:val="16"/>
          <w:szCs w:val="16"/>
        </w:rPr>
        <w:br/>
        <w:t>The Shop is not responsible for delays or disputes arising from insurance company decisions.</w:t>
      </w:r>
      <w:r w:rsidRPr="002F0FA8">
        <w:rPr>
          <w:sz w:val="16"/>
          <w:szCs w:val="16"/>
        </w:rPr>
        <w:br/>
      </w:r>
      <w:r w:rsidRPr="002F0FA8">
        <w:rPr>
          <w:b/>
          <w:bCs/>
          <w:sz w:val="16"/>
          <w:szCs w:val="16"/>
        </w:rPr>
        <w:t>VEHICLE STORAGE AND LIEN RIGHTS</w:t>
      </w:r>
      <w:r w:rsidRPr="002F0FA8">
        <w:rPr>
          <w:sz w:val="16"/>
          <w:szCs w:val="16"/>
        </w:rPr>
        <w:br/>
        <w:t xml:space="preserve">Upon completion of work, the Shop will notify the Client. If the Client fails to retrieve the vehicle within </w:t>
      </w:r>
      <w:r w:rsidR="00475DE9" w:rsidRPr="002F0FA8">
        <w:rPr>
          <w:b/>
          <w:bCs/>
          <w:sz w:val="16"/>
          <w:szCs w:val="16"/>
          <w:u w:val="single"/>
        </w:rPr>
        <w:t>2</w:t>
      </w:r>
      <w:r w:rsidRPr="002F0FA8">
        <w:rPr>
          <w:sz w:val="16"/>
          <w:szCs w:val="16"/>
        </w:rPr>
        <w:br/>
      </w:r>
      <w:r w:rsidRPr="002F0FA8">
        <w:rPr>
          <w:b/>
          <w:bCs/>
          <w:sz w:val="16"/>
          <w:szCs w:val="16"/>
        </w:rPr>
        <w:t>days</w:t>
      </w:r>
      <w:r w:rsidRPr="002F0FA8">
        <w:rPr>
          <w:sz w:val="16"/>
          <w:szCs w:val="16"/>
        </w:rPr>
        <w:t xml:space="preserve">, a storage fee of </w:t>
      </w:r>
      <w:r w:rsidRPr="002F0FA8">
        <w:rPr>
          <w:b/>
          <w:bCs/>
          <w:sz w:val="16"/>
          <w:szCs w:val="16"/>
        </w:rPr>
        <w:t>$</w:t>
      </w:r>
      <w:r w:rsidR="00FE654D">
        <w:rPr>
          <w:b/>
          <w:bCs/>
          <w:sz w:val="16"/>
          <w:szCs w:val="16"/>
          <w:u w:val="single"/>
        </w:rPr>
        <w:t>4</w:t>
      </w:r>
      <w:r w:rsidR="00475DE9" w:rsidRPr="002F0FA8">
        <w:rPr>
          <w:b/>
          <w:bCs/>
          <w:sz w:val="16"/>
          <w:szCs w:val="16"/>
          <w:u w:val="single"/>
        </w:rPr>
        <w:t>5</w:t>
      </w:r>
      <w:r w:rsidRPr="002F0FA8">
        <w:rPr>
          <w:b/>
          <w:bCs/>
          <w:sz w:val="16"/>
          <w:szCs w:val="16"/>
        </w:rPr>
        <w:t xml:space="preserve"> per day</w:t>
      </w:r>
      <w:r w:rsidRPr="002F0FA8">
        <w:rPr>
          <w:sz w:val="16"/>
          <w:szCs w:val="16"/>
        </w:rPr>
        <w:t xml:space="preserve"> shall apply.</w:t>
      </w:r>
      <w:r w:rsidRPr="002F0FA8">
        <w:rPr>
          <w:sz w:val="16"/>
          <w:szCs w:val="16"/>
        </w:rPr>
        <w:br/>
        <w:t>Pursuant to applicable state mechanic's lien laws, the Shop retains the right to retain possession of the</w:t>
      </w:r>
      <w:r w:rsidRPr="002F0FA8">
        <w:rPr>
          <w:sz w:val="16"/>
          <w:szCs w:val="16"/>
        </w:rPr>
        <w:br/>
        <w:t>vehicle until all charges have been paid in full. The Shop may file a lien and/or pursue legal remedies in the</w:t>
      </w:r>
      <w:r w:rsidRPr="002F0FA8">
        <w:rPr>
          <w:sz w:val="16"/>
          <w:szCs w:val="16"/>
        </w:rPr>
        <w:br/>
        <w:t>event of non-payment.</w:t>
      </w:r>
      <w:r w:rsidRPr="002F0FA8">
        <w:rPr>
          <w:sz w:val="16"/>
          <w:szCs w:val="16"/>
        </w:rPr>
        <w:br/>
      </w:r>
      <w:r w:rsidRPr="002F0FA8">
        <w:rPr>
          <w:b/>
          <w:bCs/>
          <w:sz w:val="16"/>
          <w:szCs w:val="16"/>
        </w:rPr>
        <w:t>AUTHORIZATION TO OPERATE VEHICLE</w:t>
      </w:r>
      <w:r w:rsidRPr="002F0FA8">
        <w:rPr>
          <w:sz w:val="16"/>
          <w:szCs w:val="16"/>
        </w:rPr>
        <w:br/>
        <w:t>Client authorizes the Shop to operate the vehicle for the purpose of testing, diagnosis, repair, quality</w:t>
      </w:r>
      <w:r w:rsidRPr="002F0FA8">
        <w:rPr>
          <w:sz w:val="16"/>
          <w:szCs w:val="16"/>
        </w:rPr>
        <w:br/>
        <w:t>assurance, or delivery.</w:t>
      </w:r>
      <w:r w:rsidRPr="002F0FA8">
        <w:rPr>
          <w:sz w:val="16"/>
          <w:szCs w:val="16"/>
        </w:rPr>
        <w:br/>
      </w:r>
      <w:r w:rsidRPr="002F0FA8">
        <w:rPr>
          <w:b/>
          <w:bCs/>
          <w:sz w:val="16"/>
          <w:szCs w:val="16"/>
        </w:rPr>
        <w:t>LIMITATION OF LIABILITY</w:t>
      </w:r>
      <w:r w:rsidRPr="002F0FA8">
        <w:rPr>
          <w:sz w:val="16"/>
          <w:szCs w:val="16"/>
        </w:rPr>
        <w:br/>
        <w:t>The Shop shall not be held liable for loss or damage to the vehicle due to fire, theft, natural disasters,</w:t>
      </w:r>
      <w:r w:rsidRPr="002F0FA8">
        <w:rPr>
          <w:sz w:val="16"/>
          <w:szCs w:val="16"/>
        </w:rPr>
        <w:br/>
        <w:t>vandalism, or other causes beyond its reasonable control, except in cases of proven gross negligence or</w:t>
      </w:r>
      <w:r w:rsidRPr="002F0FA8">
        <w:rPr>
          <w:sz w:val="16"/>
          <w:szCs w:val="16"/>
        </w:rPr>
        <w:br/>
        <w:t>willful misconduct.</w:t>
      </w:r>
      <w:r w:rsidRPr="002F0FA8">
        <w:rPr>
          <w:sz w:val="16"/>
          <w:szCs w:val="16"/>
        </w:rPr>
        <w:br/>
      </w:r>
      <w:r w:rsidRPr="002F0FA8">
        <w:rPr>
          <w:b/>
          <w:bCs/>
          <w:sz w:val="16"/>
          <w:szCs w:val="16"/>
        </w:rPr>
        <w:t>TERMINATION</w:t>
      </w:r>
      <w:r w:rsidRPr="002F0FA8">
        <w:rPr>
          <w:sz w:val="16"/>
          <w:szCs w:val="16"/>
        </w:rPr>
        <w:br/>
        <w:t>Either party may terminate this Agreement in writing prior to completion of services. The Client shall be</w:t>
      </w:r>
      <w:r w:rsidRPr="002F0FA8">
        <w:rPr>
          <w:sz w:val="16"/>
          <w:szCs w:val="16"/>
        </w:rPr>
        <w:br/>
        <w:t>responsible for payment of all authorized work performed and parts ordered up to the date of termination.</w:t>
      </w:r>
      <w:r w:rsidRPr="002F0FA8">
        <w:rPr>
          <w:sz w:val="16"/>
          <w:szCs w:val="16"/>
        </w:rPr>
        <w:br/>
      </w:r>
      <w:r w:rsidRPr="002F0FA8">
        <w:rPr>
          <w:b/>
          <w:bCs/>
          <w:sz w:val="16"/>
          <w:szCs w:val="16"/>
        </w:rPr>
        <w:t>GOVERNING LAW &amp; DISPUTE RESOLUTION</w:t>
      </w:r>
      <w:r w:rsidRPr="002F0FA8">
        <w:rPr>
          <w:sz w:val="16"/>
          <w:szCs w:val="16"/>
        </w:rPr>
        <w:br/>
        <w:t xml:space="preserve">This Agreement shall be governed by and construed in accordance with the laws of the </w:t>
      </w:r>
      <w:r w:rsidRPr="002F0FA8">
        <w:rPr>
          <w:b/>
          <w:bCs/>
          <w:sz w:val="16"/>
          <w:szCs w:val="16"/>
          <w:u w:val="single"/>
        </w:rPr>
        <w:t xml:space="preserve">State of </w:t>
      </w:r>
      <w:r w:rsidR="00475DE9" w:rsidRPr="002F0FA8">
        <w:rPr>
          <w:b/>
          <w:bCs/>
          <w:sz w:val="16"/>
          <w:szCs w:val="16"/>
          <w:u w:val="single"/>
        </w:rPr>
        <w:t>Utah</w:t>
      </w:r>
      <w:r w:rsidRPr="002F0FA8">
        <w:rPr>
          <w:sz w:val="16"/>
          <w:szCs w:val="16"/>
        </w:rPr>
        <w:t>.</w:t>
      </w:r>
      <w:r w:rsidRPr="002F0FA8">
        <w:rPr>
          <w:sz w:val="16"/>
          <w:szCs w:val="16"/>
        </w:rPr>
        <w:br/>
        <w:t>Any dispute arising out of or relating to this Agreement shall be resolved through binding arbitration in</w:t>
      </w:r>
      <w:r w:rsidRPr="002F0FA8">
        <w:rPr>
          <w:sz w:val="16"/>
          <w:szCs w:val="16"/>
        </w:rPr>
        <w:br/>
        <w:t>accordance with the rules of the American Arbitration Association, unless otherwise agreed to in writing.</w:t>
      </w:r>
      <w:r w:rsidRPr="002F0FA8">
        <w:rPr>
          <w:sz w:val="16"/>
          <w:szCs w:val="16"/>
        </w:rPr>
        <w:br/>
      </w:r>
      <w:r w:rsidRPr="002F0FA8">
        <w:rPr>
          <w:b/>
          <w:bCs/>
          <w:sz w:val="16"/>
          <w:szCs w:val="16"/>
        </w:rPr>
        <w:t>ENTIRE AGREEMENT</w:t>
      </w:r>
      <w:r w:rsidRPr="002F0FA8">
        <w:rPr>
          <w:sz w:val="16"/>
          <w:szCs w:val="16"/>
        </w:rPr>
        <w:br/>
        <w:t>This Agreement constitutes the entire understanding between the Parties and supersedes all prior</w:t>
      </w:r>
      <w:r w:rsidRPr="002F0FA8">
        <w:rPr>
          <w:sz w:val="16"/>
          <w:szCs w:val="16"/>
        </w:rPr>
        <w:br/>
        <w:t>negotiations or agreements, whether written or oral. No modification shall be valid unless in writing and</w:t>
      </w:r>
      <w:r w:rsidRPr="002F0FA8">
        <w:rPr>
          <w:sz w:val="16"/>
          <w:szCs w:val="16"/>
        </w:rPr>
        <w:br/>
        <w:t>signed by both Parties.</w:t>
      </w:r>
      <w:r w:rsidRPr="002F0FA8">
        <w:rPr>
          <w:sz w:val="16"/>
          <w:szCs w:val="16"/>
        </w:rPr>
        <w:br/>
      </w:r>
      <w:r w:rsidRPr="002F0FA8">
        <w:rPr>
          <w:b/>
          <w:bCs/>
          <w:sz w:val="16"/>
          <w:szCs w:val="16"/>
        </w:rPr>
        <w:t>SEVERABILITY</w:t>
      </w:r>
      <w:r w:rsidRPr="002F0FA8">
        <w:rPr>
          <w:sz w:val="16"/>
          <w:szCs w:val="16"/>
        </w:rPr>
        <w:br/>
        <w:t>If any provision of this Agreement is held to be invalid or unenforceable, the remaining provisions shall</w:t>
      </w:r>
      <w:r w:rsidRPr="002F0FA8">
        <w:rPr>
          <w:sz w:val="16"/>
          <w:szCs w:val="16"/>
        </w:rPr>
        <w:br/>
        <w:t>remain in full force and effect.</w:t>
      </w:r>
      <w:r w:rsidRPr="002F0FA8">
        <w:rPr>
          <w:sz w:val="16"/>
          <w:szCs w:val="16"/>
        </w:rPr>
        <w:br/>
      </w:r>
      <w:r w:rsidRPr="002F0FA8">
        <w:rPr>
          <w:b/>
          <w:bCs/>
          <w:sz w:val="16"/>
          <w:szCs w:val="16"/>
        </w:rPr>
        <w:t>SIGNATURES</w:t>
      </w:r>
      <w:r w:rsidRPr="002F0FA8">
        <w:rPr>
          <w:sz w:val="16"/>
          <w:szCs w:val="16"/>
        </w:rPr>
        <w:br/>
        <w:t>IN WITNESS WHEREOF, the Parties have executed this Agreement as of the date first written above.</w:t>
      </w:r>
      <w:r w:rsidRPr="002F0FA8">
        <w:rPr>
          <w:sz w:val="16"/>
          <w:szCs w:val="16"/>
        </w:rPr>
        <w:br/>
      </w:r>
      <w:r>
        <w:br/>
      </w:r>
      <w:r w:rsidRPr="00475DE9">
        <w:rPr>
          <w:b/>
          <w:bCs/>
          <w:sz w:val="20"/>
          <w:szCs w:val="20"/>
        </w:rPr>
        <w:t>CLIENT</w:t>
      </w:r>
      <w:r w:rsidRPr="00475DE9">
        <w:rPr>
          <w:b/>
          <w:bCs/>
          <w:sz w:val="20"/>
          <w:szCs w:val="20"/>
        </w:rPr>
        <w:br/>
        <w:t>Signature: ___________________________________</w:t>
      </w:r>
      <w:r w:rsidR="002F0FA8">
        <w:rPr>
          <w:b/>
          <w:bCs/>
          <w:sz w:val="20"/>
          <w:szCs w:val="20"/>
        </w:rPr>
        <w:t>_________</w:t>
      </w:r>
      <w:r w:rsidRPr="00475DE9">
        <w:rPr>
          <w:b/>
          <w:bCs/>
          <w:sz w:val="20"/>
          <w:szCs w:val="20"/>
        </w:rPr>
        <w:br/>
        <w:t>Printed Name: _______________________________</w:t>
      </w:r>
      <w:r w:rsidR="002F0FA8">
        <w:rPr>
          <w:b/>
          <w:bCs/>
          <w:sz w:val="20"/>
          <w:szCs w:val="20"/>
        </w:rPr>
        <w:t>________</w:t>
      </w:r>
      <w:r w:rsidRPr="00475DE9">
        <w:rPr>
          <w:b/>
          <w:bCs/>
          <w:sz w:val="20"/>
          <w:szCs w:val="20"/>
        </w:rPr>
        <w:br/>
        <w:t>Date: _______________________________________</w:t>
      </w:r>
      <w:r w:rsidR="002F0FA8">
        <w:rPr>
          <w:b/>
          <w:bCs/>
          <w:sz w:val="20"/>
          <w:szCs w:val="20"/>
        </w:rPr>
        <w:t>___________</w:t>
      </w:r>
      <w:r w:rsidRPr="00475DE9">
        <w:rPr>
          <w:b/>
          <w:bCs/>
          <w:sz w:val="20"/>
          <w:szCs w:val="20"/>
        </w:rPr>
        <w:br/>
      </w:r>
      <w:r w:rsidRPr="00475DE9">
        <w:rPr>
          <w:b/>
          <w:bCs/>
          <w:sz w:val="20"/>
          <w:szCs w:val="20"/>
        </w:rPr>
        <w:br/>
        <w:t>AUTO BODY SHOP REPRESENTATIVE</w:t>
      </w:r>
      <w:r w:rsidRPr="00475DE9">
        <w:rPr>
          <w:b/>
          <w:bCs/>
          <w:sz w:val="20"/>
          <w:szCs w:val="20"/>
        </w:rPr>
        <w:br/>
        <w:t>Signature: ___________________________________</w:t>
      </w:r>
      <w:r w:rsidR="002F0FA8">
        <w:rPr>
          <w:b/>
          <w:bCs/>
          <w:sz w:val="20"/>
          <w:szCs w:val="20"/>
        </w:rPr>
        <w:t>_________</w:t>
      </w:r>
      <w:r w:rsidRPr="00475DE9">
        <w:rPr>
          <w:b/>
          <w:bCs/>
          <w:sz w:val="20"/>
          <w:szCs w:val="20"/>
        </w:rPr>
        <w:br/>
        <w:t>Printed Name &amp; Title: __________________________</w:t>
      </w:r>
      <w:r w:rsidR="002F0FA8">
        <w:rPr>
          <w:b/>
          <w:bCs/>
          <w:sz w:val="20"/>
          <w:szCs w:val="20"/>
        </w:rPr>
        <w:t>____</w:t>
      </w:r>
      <w:r w:rsidRPr="00475DE9">
        <w:rPr>
          <w:b/>
          <w:bCs/>
          <w:sz w:val="20"/>
          <w:szCs w:val="20"/>
        </w:rPr>
        <w:br/>
        <w:t>Date: _______________________________________</w:t>
      </w:r>
      <w:r w:rsidR="002F0FA8">
        <w:rPr>
          <w:b/>
          <w:bCs/>
          <w:sz w:val="20"/>
          <w:szCs w:val="20"/>
        </w:rPr>
        <w:t>___________</w:t>
      </w:r>
      <w:r w:rsidRPr="00475DE9">
        <w:rPr>
          <w:b/>
          <w:bCs/>
          <w:sz w:val="20"/>
          <w:szCs w:val="20"/>
        </w:rPr>
        <w:br/>
      </w:r>
    </w:p>
    <w:sectPr w:rsidR="00A1151C" w:rsidSect="002F0FA8">
      <w:headerReference w:type="default" r:id="rId8"/>
      <w:pgSz w:w="12240" w:h="15840"/>
      <w:pgMar w:top="720" w:right="720" w:bottom="720" w:left="720" w:header="720" w:footer="172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0C3A8" w14:textId="77777777" w:rsidR="00183717" w:rsidRDefault="00183717" w:rsidP="00475DE9">
      <w:pPr>
        <w:spacing w:after="0" w:line="240" w:lineRule="auto"/>
      </w:pPr>
      <w:r>
        <w:separator/>
      </w:r>
    </w:p>
  </w:endnote>
  <w:endnote w:type="continuationSeparator" w:id="0">
    <w:p w14:paraId="701752D1" w14:textId="77777777" w:rsidR="00183717" w:rsidRDefault="00183717" w:rsidP="00475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FD7E3" w14:textId="77777777" w:rsidR="00183717" w:rsidRDefault="00183717" w:rsidP="00475DE9">
      <w:pPr>
        <w:spacing w:after="0" w:line="240" w:lineRule="auto"/>
      </w:pPr>
      <w:r>
        <w:separator/>
      </w:r>
    </w:p>
  </w:footnote>
  <w:footnote w:type="continuationSeparator" w:id="0">
    <w:p w14:paraId="62D510ED" w14:textId="77777777" w:rsidR="00183717" w:rsidRDefault="00183717" w:rsidP="00475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2C777" w14:textId="77777777" w:rsidR="002F0FA8" w:rsidRDefault="002F0FA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B0BE8" wp14:editId="7E17D75B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301625</wp:posOffset>
                  </wp:positionV>
                </mc:Fallback>
              </mc:AlternateContent>
              <wp:extent cx="914400" cy="346841"/>
              <wp:effectExtent l="0" t="0" r="1270" b="0"/>
              <wp:wrapNone/>
              <wp:docPr id="47" name="Rectangle 25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346841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Content>
                            <w:p w14:paraId="4D591E0D" w14:textId="3AC2D1A5" w:rsidR="002F0FA8" w:rsidRPr="002F0FA8" w:rsidRDefault="008D7B27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BROTHERS AUTO BODY </w:t>
                              </w:r>
                              <w:r w:rsidR="002F0FA8" w:rsidRPr="002F0FA8">
                                <w:rPr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  <w:t>SERVICE AGREEMENT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0B0BE8" id="Rectangle 25" o:spid="_x0000_s1026" alt="Title: Document Title" style="position:absolute;margin-left:0;margin-top:0;width:1in;height:27.3pt;z-index:251658240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" fillcolor="#1f497d [3215]" stroked="f" strokeweight="2pt">
              <v:textbox inset=",0,,0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p w14:paraId="4D591E0D" w14:textId="3AC2D1A5" w:rsidR="002F0FA8" w:rsidRPr="002F0FA8" w:rsidRDefault="008D7B27">
                        <w:pPr>
                          <w:pStyle w:val="NoSpacing"/>
                          <w:jc w:val="center"/>
                          <w:rPr>
                            <w:b/>
                            <w:caps/>
                            <w:color w:val="FFFFFF" w:themeColor="background1"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  <w:t xml:space="preserve">BROTHERS AUTO BODY </w:t>
                        </w:r>
                        <w:r w:rsidR="002F0FA8" w:rsidRPr="002F0FA8">
                          <w:rPr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  <w:t>SERVICE AGREEMENT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6DA10546" w14:textId="3AE70FE2" w:rsidR="002F0FA8" w:rsidRPr="002F0FA8" w:rsidRDefault="002F0FA8" w:rsidP="002F0FA8">
    <w:pPr>
      <w:pStyle w:val="Header"/>
      <w:jc w:val="center"/>
      <w:rPr>
        <w:b/>
        <w:bCs/>
        <w:color w:val="4F81BD" w:themeColor="accent1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20500578">
    <w:abstractNumId w:val="8"/>
  </w:num>
  <w:num w:numId="2" w16cid:durableId="1377242868">
    <w:abstractNumId w:val="6"/>
  </w:num>
  <w:num w:numId="3" w16cid:durableId="328560581">
    <w:abstractNumId w:val="5"/>
  </w:num>
  <w:num w:numId="4" w16cid:durableId="2080207326">
    <w:abstractNumId w:val="4"/>
  </w:num>
  <w:num w:numId="5" w16cid:durableId="368452703">
    <w:abstractNumId w:val="7"/>
  </w:num>
  <w:num w:numId="6" w16cid:durableId="1286352703">
    <w:abstractNumId w:val="3"/>
  </w:num>
  <w:num w:numId="7" w16cid:durableId="882593271">
    <w:abstractNumId w:val="2"/>
  </w:num>
  <w:num w:numId="8" w16cid:durableId="795829943">
    <w:abstractNumId w:val="1"/>
  </w:num>
  <w:num w:numId="9" w16cid:durableId="418644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4995"/>
    <w:rsid w:val="00015F4C"/>
    <w:rsid w:val="00034616"/>
    <w:rsid w:val="0006063C"/>
    <w:rsid w:val="0015074B"/>
    <w:rsid w:val="00183717"/>
    <w:rsid w:val="0029639D"/>
    <w:rsid w:val="002C208A"/>
    <w:rsid w:val="002F0FA8"/>
    <w:rsid w:val="00326F90"/>
    <w:rsid w:val="00331311"/>
    <w:rsid w:val="00333DA0"/>
    <w:rsid w:val="003621E8"/>
    <w:rsid w:val="00381881"/>
    <w:rsid w:val="00390E1D"/>
    <w:rsid w:val="00475DE9"/>
    <w:rsid w:val="004A29BC"/>
    <w:rsid w:val="004C6309"/>
    <w:rsid w:val="0058795E"/>
    <w:rsid w:val="005D52F3"/>
    <w:rsid w:val="006C6002"/>
    <w:rsid w:val="00706ABE"/>
    <w:rsid w:val="007957C5"/>
    <w:rsid w:val="008738F9"/>
    <w:rsid w:val="008B3993"/>
    <w:rsid w:val="008C0756"/>
    <w:rsid w:val="008D7B27"/>
    <w:rsid w:val="009565DC"/>
    <w:rsid w:val="00A1151C"/>
    <w:rsid w:val="00A65AC4"/>
    <w:rsid w:val="00A70296"/>
    <w:rsid w:val="00AA1D8D"/>
    <w:rsid w:val="00AD5D25"/>
    <w:rsid w:val="00B17A79"/>
    <w:rsid w:val="00B47730"/>
    <w:rsid w:val="00BE645C"/>
    <w:rsid w:val="00CB0664"/>
    <w:rsid w:val="00CC349A"/>
    <w:rsid w:val="00FC693F"/>
    <w:rsid w:val="00FE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A29EA2"/>
  <w14:defaultImageDpi w14:val="300"/>
  <w15:docId w15:val="{E2A451A6-9796-4CE7-9023-5A7845C8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BROTHERS AUTO BODY SERVICE AGREEMENT</dc:title>
  <dc:subject/>
  <dc:creator>python-docx</dc:creator>
  <cp:keywords/>
  <dc:description>generated by python-docx</dc:description>
  <cp:lastModifiedBy>Dasni Morales</cp:lastModifiedBy>
  <cp:revision>18</cp:revision>
  <cp:lastPrinted>2025-05-24T18:52:00Z</cp:lastPrinted>
  <dcterms:created xsi:type="dcterms:W3CDTF">2025-05-24T18:52:00Z</dcterms:created>
  <dcterms:modified xsi:type="dcterms:W3CDTF">2025-07-10T19:47:00Z</dcterms:modified>
  <cp:category/>
</cp:coreProperties>
</file>