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3261" w14:textId="77777777" w:rsidR="00F777C0" w:rsidRPr="00CF7F75" w:rsidRDefault="004C71F8" w:rsidP="00CF7F75">
      <w:pPr>
        <w:pStyle w:val="Heading1"/>
        <w:jc w:val="center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7F75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Ashley Medical Center Skilled Nursing Facility</w:t>
      </w:r>
    </w:p>
    <w:p w14:paraId="5EB49132" w14:textId="77777777" w:rsidR="00F777C0" w:rsidRPr="00CF7F75" w:rsidRDefault="004C71F8" w:rsidP="00CF7F75">
      <w:pPr>
        <w:pStyle w:val="Heading2"/>
        <w:jc w:val="center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7F75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 for Admission</w:t>
      </w:r>
    </w:p>
    <w:p w14:paraId="503322D3" w14:textId="77777777" w:rsidR="00F777C0" w:rsidRDefault="004C71F8">
      <w:r>
        <w:rPr>
          <w:b/>
          <w:sz w:val="24"/>
        </w:rPr>
        <w:t>Resident Information</w:t>
      </w:r>
    </w:p>
    <w:p w14:paraId="54CBD590" w14:textId="4FE840F0" w:rsidR="00F777C0" w:rsidRDefault="004C71F8">
      <w:r>
        <w:t>Full Name: ________________________________________</w:t>
      </w:r>
      <w:r w:rsidR="005F5874">
        <w:t>_____________________________</w:t>
      </w:r>
    </w:p>
    <w:p w14:paraId="7C9C33E6" w14:textId="04A5B1F9" w:rsidR="005F5874" w:rsidRDefault="004C71F8" w:rsidP="005F5874">
      <w:r>
        <w:t>Date of Birth: _______________</w:t>
      </w:r>
      <w:r w:rsidR="005F5874">
        <w:t xml:space="preserve"> Age: _____ Social Security Number: __________________</w:t>
      </w:r>
      <w:r w:rsidR="00CF7F75">
        <w:t>____</w:t>
      </w:r>
    </w:p>
    <w:p w14:paraId="34A712D1" w14:textId="7B054807" w:rsidR="00F777C0" w:rsidRDefault="004C71F8">
      <w:r>
        <w:t xml:space="preserve">Gender: ☐ Male   ☐ Female   Marital Status: ☐ Single   ☐ Married   ☐ Widowed   ☐ Divorced   </w:t>
      </w:r>
    </w:p>
    <w:p w14:paraId="0889BCE3" w14:textId="530FE97A" w:rsidR="00F777C0" w:rsidRDefault="004C71F8">
      <w:bookmarkStart w:id="0" w:name="_Hlk196891608"/>
      <w:r>
        <w:t>Current Address: ________________________________________</w:t>
      </w:r>
      <w:r w:rsidR="005F5874">
        <w:t>________________________</w:t>
      </w:r>
    </w:p>
    <w:p w14:paraId="50BCABB1" w14:textId="596C1FED" w:rsidR="00F777C0" w:rsidRDefault="004C71F8">
      <w:r>
        <w:t>City: _________________</w:t>
      </w:r>
      <w:r w:rsidR="000A7F48">
        <w:t xml:space="preserve">_________ </w:t>
      </w:r>
      <w:r>
        <w:t>State: _____</w:t>
      </w:r>
      <w:r w:rsidR="00CF7F75">
        <w:t>_____________</w:t>
      </w:r>
      <w:r w:rsidR="000A7F48">
        <w:t xml:space="preserve"> </w:t>
      </w:r>
      <w:r>
        <w:t>ZIP: __________</w:t>
      </w:r>
      <w:r w:rsidR="00CF7F75">
        <w:t>__________</w:t>
      </w:r>
      <w:r w:rsidR="000A7F48">
        <w:t>_</w:t>
      </w:r>
    </w:p>
    <w:bookmarkEnd w:id="0"/>
    <w:p w14:paraId="137FFF93" w14:textId="45326F36" w:rsidR="00F777C0" w:rsidRDefault="004C71F8">
      <w:r>
        <w:t>Phone Number: ____</w:t>
      </w:r>
      <w:r w:rsidR="00CF7F75">
        <w:t>__________________</w:t>
      </w:r>
      <w:r>
        <w:t>Primary Language Spoken: ___</w:t>
      </w:r>
      <w:r w:rsidR="00CF7F75">
        <w:t>__________</w:t>
      </w:r>
      <w:r w:rsidR="000A7F48">
        <w:t>________</w:t>
      </w:r>
    </w:p>
    <w:p w14:paraId="307C5723" w14:textId="5490CCA0" w:rsidR="00F777C0" w:rsidRDefault="004C71F8">
      <w:r>
        <w:rPr>
          <w:b/>
          <w:sz w:val="24"/>
        </w:rPr>
        <w:t>Responsible Party/POA Information</w:t>
      </w:r>
    </w:p>
    <w:p w14:paraId="2D279E0D" w14:textId="043E1AC7" w:rsidR="00F777C0" w:rsidRDefault="004C71F8">
      <w:r>
        <w:t>Name: ________________________________________</w:t>
      </w:r>
      <w:r w:rsidR="00CF7F75">
        <w:t>_________________________________</w:t>
      </w:r>
    </w:p>
    <w:p w14:paraId="63E7255F" w14:textId="1E9C0086" w:rsidR="00F777C0" w:rsidRDefault="004C71F8">
      <w:proofErr w:type="gramStart"/>
      <w:r>
        <w:t>Relationship</w:t>
      </w:r>
      <w:proofErr w:type="gramEnd"/>
      <w:r>
        <w:t xml:space="preserve"> </w:t>
      </w:r>
      <w:proofErr w:type="gramStart"/>
      <w:r>
        <w:t>to</w:t>
      </w:r>
      <w:proofErr w:type="gramEnd"/>
      <w:r>
        <w:t xml:space="preserve"> Resident: ________________________________________</w:t>
      </w:r>
      <w:r w:rsidR="00CF7F75">
        <w:t>_________________</w:t>
      </w:r>
    </w:p>
    <w:p w14:paraId="08958D87" w14:textId="77777777" w:rsidR="000A7F48" w:rsidRDefault="000A7F48" w:rsidP="000A7F48">
      <w:r>
        <w:t>Current Address: ________________________________________________________________</w:t>
      </w:r>
    </w:p>
    <w:p w14:paraId="0A57FEFD" w14:textId="31A559DD" w:rsidR="000A7F48" w:rsidRDefault="000A7F48">
      <w:r>
        <w:t>City: __________________________ State: __________________ ZIP: _____________________</w:t>
      </w:r>
    </w:p>
    <w:p w14:paraId="2FB6C32E" w14:textId="75D40A64" w:rsidR="00F777C0" w:rsidRDefault="004C71F8">
      <w:r>
        <w:t>Phone Number: ____________</w:t>
      </w:r>
      <w:r w:rsidR="00CF7F75">
        <w:t>__________</w:t>
      </w:r>
      <w:r w:rsidR="000A7F48">
        <w:t xml:space="preserve"> </w:t>
      </w:r>
      <w:r>
        <w:t>Email Address: ____________________</w:t>
      </w:r>
      <w:r w:rsidR="000A7F48">
        <w:t>__________</w:t>
      </w:r>
    </w:p>
    <w:p w14:paraId="40D87551" w14:textId="77777777" w:rsidR="00F777C0" w:rsidRDefault="004C71F8">
      <w:r>
        <w:rPr>
          <w:b/>
          <w:sz w:val="24"/>
        </w:rPr>
        <w:t>Emergency Contact (if different from above)</w:t>
      </w:r>
    </w:p>
    <w:p w14:paraId="4B1984C9" w14:textId="219A9261" w:rsidR="00F777C0" w:rsidRDefault="004C71F8">
      <w:r>
        <w:t>Name: ________________________________________</w:t>
      </w:r>
      <w:r w:rsidR="00CF7F75">
        <w:t>_________________________________</w:t>
      </w:r>
    </w:p>
    <w:p w14:paraId="2D07DD20" w14:textId="30B1052D" w:rsidR="00F777C0" w:rsidRDefault="004C71F8">
      <w:r>
        <w:t>Relationship: ________________________________________</w:t>
      </w:r>
      <w:r w:rsidR="00CF7F75">
        <w:t>___________________________</w:t>
      </w:r>
    </w:p>
    <w:p w14:paraId="21BAE0C1" w14:textId="4D84DF1B" w:rsidR="00F777C0" w:rsidRDefault="004C71F8">
      <w:r>
        <w:t>Phone Number: ________________________________________</w:t>
      </w:r>
      <w:r w:rsidR="005F5874">
        <w:t>_________________________</w:t>
      </w:r>
    </w:p>
    <w:p w14:paraId="194D1492" w14:textId="225CE94F" w:rsidR="00F777C0" w:rsidRDefault="004C71F8">
      <w:r>
        <w:rPr>
          <w:b/>
          <w:sz w:val="24"/>
        </w:rPr>
        <w:t>Provide</w:t>
      </w:r>
      <w:r w:rsidR="00B76CA2">
        <w:rPr>
          <w:b/>
          <w:sz w:val="24"/>
        </w:rPr>
        <w:t>r</w:t>
      </w:r>
      <w:r>
        <w:rPr>
          <w:b/>
          <w:sz w:val="24"/>
        </w:rPr>
        <w:t>/Doctor Information</w:t>
      </w:r>
    </w:p>
    <w:p w14:paraId="3D1AF151" w14:textId="7BC89B6F" w:rsidR="00F777C0" w:rsidRDefault="004C71F8">
      <w:r>
        <w:t>Primary Physician Name: ________________________________________</w:t>
      </w:r>
      <w:r w:rsidR="005F5874">
        <w:t>__________________</w:t>
      </w:r>
    </w:p>
    <w:p w14:paraId="4DA886D1" w14:textId="7A937D9C" w:rsidR="00F777C0" w:rsidRDefault="004C71F8">
      <w:r>
        <w:t>Clinic/Hospital Affiliation: ________________________________________</w:t>
      </w:r>
      <w:r w:rsidR="005F5874">
        <w:t>_________________</w:t>
      </w:r>
    </w:p>
    <w:p w14:paraId="6952494B" w14:textId="484F723C" w:rsidR="00F777C0" w:rsidRDefault="004C71F8">
      <w:r>
        <w:t>Phone Number: __</w:t>
      </w:r>
      <w:r w:rsidR="005F5874">
        <w:t>_________________________</w:t>
      </w:r>
      <w:r>
        <w:t>Fax Number (if known): __________________</w:t>
      </w:r>
    </w:p>
    <w:p w14:paraId="2A5549BA" w14:textId="77777777" w:rsidR="004C71F8" w:rsidRDefault="004C71F8"/>
    <w:p w14:paraId="7027D93D" w14:textId="2ADE399F" w:rsidR="00F777C0" w:rsidRDefault="004C71F8">
      <w:r>
        <w:rPr>
          <w:b/>
          <w:sz w:val="24"/>
        </w:rPr>
        <w:lastRenderedPageBreak/>
        <w:t>Medical History</w:t>
      </w:r>
    </w:p>
    <w:p w14:paraId="43C5E043" w14:textId="370C23B4" w:rsidR="00F777C0" w:rsidRDefault="004C71F8">
      <w:r>
        <w:t>Primary Diagnoses: ________________________________________</w:t>
      </w:r>
      <w:r w:rsidR="005F5874">
        <w:t>______________________</w:t>
      </w:r>
    </w:p>
    <w:p w14:paraId="193941C9" w14:textId="6A340C3E" w:rsidR="00F777C0" w:rsidRDefault="004C71F8">
      <w:r>
        <w:t>Secondary Diagnoses: ________________________________________</w:t>
      </w:r>
      <w:r w:rsidR="005F5874">
        <w:t>____________________</w:t>
      </w:r>
    </w:p>
    <w:p w14:paraId="449D6E85" w14:textId="24FA2A8E" w:rsidR="00F777C0" w:rsidRDefault="004C71F8">
      <w:r>
        <w:t>Past Medical History (major surgeries, chronic conditions): ________________________________________</w:t>
      </w:r>
      <w:r w:rsidR="005F5874">
        <w:t>______________________________________</w:t>
      </w:r>
    </w:p>
    <w:p w14:paraId="66A5CE7D" w14:textId="14E44C93" w:rsidR="00F777C0" w:rsidRDefault="004C71F8">
      <w:r>
        <w:t>Known Allergies (medications/food/environmental): ________________________________________</w:t>
      </w:r>
      <w:r w:rsidR="005F5874">
        <w:t>______________________________________</w:t>
      </w:r>
    </w:p>
    <w:p w14:paraId="01EF7A04" w14:textId="038AC508" w:rsidR="00F777C0" w:rsidRDefault="004C71F8" w:rsidP="00D247D2">
      <w:pPr>
        <w:pStyle w:val="NoSpacing"/>
        <w:rPr>
          <w:rFonts w:asciiTheme="majorHAnsi" w:hAnsiTheme="majorHAnsi" w:cstheme="majorHAnsi"/>
        </w:rPr>
      </w:pPr>
      <w:r w:rsidRPr="00D247D2">
        <w:rPr>
          <w:rFonts w:asciiTheme="majorHAnsi" w:hAnsiTheme="majorHAnsi" w:cstheme="majorHAnsi"/>
        </w:rPr>
        <w:t>Cognitive Status:</w:t>
      </w:r>
      <w:r w:rsidR="00D247D2" w:rsidRPr="00D247D2">
        <w:rPr>
          <w:rFonts w:asciiTheme="majorHAnsi" w:hAnsiTheme="majorHAnsi" w:cstheme="majorHAnsi"/>
        </w:rPr>
        <w:t xml:space="preserve"> </w:t>
      </w:r>
      <w:r w:rsidRPr="00D247D2">
        <w:rPr>
          <w:rFonts w:ascii="Segoe UI Symbol" w:hAnsi="Segoe UI Symbol" w:cs="Segoe UI Symbol"/>
        </w:rPr>
        <w:t>☐</w:t>
      </w:r>
      <w:r w:rsidRPr="00D247D2">
        <w:rPr>
          <w:rFonts w:asciiTheme="majorHAnsi" w:hAnsiTheme="majorHAnsi" w:cstheme="majorHAnsi"/>
        </w:rPr>
        <w:t xml:space="preserve"> Intact  </w:t>
      </w:r>
      <w:r w:rsidRPr="00D247D2">
        <w:rPr>
          <w:rFonts w:ascii="Segoe UI Symbol" w:hAnsi="Segoe UI Symbol" w:cs="Segoe UI Symbol"/>
        </w:rPr>
        <w:t>☐</w:t>
      </w:r>
      <w:r w:rsidRPr="00D247D2">
        <w:rPr>
          <w:rFonts w:asciiTheme="majorHAnsi" w:hAnsiTheme="majorHAnsi" w:cstheme="majorHAnsi"/>
        </w:rPr>
        <w:t xml:space="preserve"> Mild Impairment  </w:t>
      </w:r>
      <w:r w:rsidRPr="00D247D2">
        <w:rPr>
          <w:rFonts w:ascii="Segoe UI Symbol" w:hAnsi="Segoe UI Symbol" w:cs="Segoe UI Symbol"/>
        </w:rPr>
        <w:t>☐</w:t>
      </w:r>
      <w:r w:rsidRPr="00D247D2">
        <w:rPr>
          <w:rFonts w:asciiTheme="majorHAnsi" w:hAnsiTheme="majorHAnsi" w:cstheme="majorHAnsi"/>
        </w:rPr>
        <w:t xml:space="preserve"> Moderate</w:t>
      </w:r>
      <w:r w:rsidR="00D247D2" w:rsidRPr="00D247D2">
        <w:rPr>
          <w:rFonts w:asciiTheme="majorHAnsi" w:hAnsiTheme="majorHAnsi" w:cstheme="majorHAnsi"/>
        </w:rPr>
        <w:t xml:space="preserve"> Impairment</w:t>
      </w:r>
      <w:r w:rsidRPr="00D247D2">
        <w:rPr>
          <w:rFonts w:asciiTheme="majorHAnsi" w:hAnsiTheme="majorHAnsi" w:cstheme="majorHAnsi"/>
        </w:rPr>
        <w:t xml:space="preserve">  </w:t>
      </w:r>
      <w:r w:rsidRPr="00D247D2">
        <w:rPr>
          <w:rFonts w:ascii="Segoe UI Symbol" w:hAnsi="Segoe UI Symbol" w:cs="Segoe UI Symbol"/>
        </w:rPr>
        <w:t>☐</w:t>
      </w:r>
      <w:r w:rsidRPr="00D247D2">
        <w:rPr>
          <w:rFonts w:asciiTheme="majorHAnsi" w:hAnsiTheme="majorHAnsi" w:cstheme="majorHAnsi"/>
        </w:rPr>
        <w:t xml:space="preserve"> Severe </w:t>
      </w:r>
      <w:r w:rsidR="00D247D2" w:rsidRPr="00D247D2">
        <w:rPr>
          <w:rFonts w:asciiTheme="majorHAnsi" w:hAnsiTheme="majorHAnsi" w:cstheme="majorHAnsi"/>
        </w:rPr>
        <w:t>Impairment</w:t>
      </w:r>
      <w:r w:rsidRPr="00D247D2">
        <w:rPr>
          <w:rFonts w:asciiTheme="majorHAnsi" w:hAnsiTheme="majorHAnsi" w:cstheme="majorHAnsi"/>
        </w:rPr>
        <w:t xml:space="preserve">  </w:t>
      </w:r>
    </w:p>
    <w:p w14:paraId="22350487" w14:textId="77777777" w:rsidR="00D247D2" w:rsidRPr="00D247D2" w:rsidRDefault="00D247D2" w:rsidP="00D247D2">
      <w:pPr>
        <w:pStyle w:val="NoSpacing"/>
        <w:rPr>
          <w:rFonts w:asciiTheme="majorHAnsi" w:hAnsiTheme="majorHAnsi" w:cstheme="majorHAnsi"/>
        </w:rPr>
      </w:pPr>
    </w:p>
    <w:p w14:paraId="5B288E71" w14:textId="4AD10581" w:rsidR="00F777C0" w:rsidRDefault="004C71F8">
      <w:r>
        <w:t>Psychiatric History (if applicable): ________________________________________</w:t>
      </w:r>
      <w:r w:rsidR="005F5874">
        <w:t>___________</w:t>
      </w:r>
    </w:p>
    <w:p w14:paraId="3DED7E96" w14:textId="41E55CEB" w:rsidR="00F777C0" w:rsidRDefault="004C71F8">
      <w:r>
        <w:t xml:space="preserve">Mobility Aids Used: ☐ Cane   ☐ Walker   ☐ Wheelchair   ☐ </w:t>
      </w:r>
      <w:r w:rsidR="00B76CA2">
        <w:t>Lifts</w:t>
      </w:r>
      <w:r>
        <w:t xml:space="preserve">   ☐ None   </w:t>
      </w:r>
    </w:p>
    <w:p w14:paraId="5B1E22CC" w14:textId="6B0399BB" w:rsidR="00F777C0" w:rsidRDefault="004C71F8">
      <w:r>
        <w:t xml:space="preserve">Sensory Aids Used: ☐ Glasses   ☐ Hearing Aids   </w:t>
      </w:r>
      <w:bookmarkStart w:id="1" w:name="_Hlk196891116"/>
      <w:r>
        <w:t xml:space="preserve">☐ Dentures   </w:t>
      </w:r>
      <w:bookmarkEnd w:id="1"/>
      <w:r w:rsidR="00AE3A88">
        <w:t>☐ Partials</w:t>
      </w:r>
    </w:p>
    <w:p w14:paraId="2E29D1F0" w14:textId="77777777" w:rsidR="00F777C0" w:rsidRDefault="004C71F8">
      <w:r>
        <w:t xml:space="preserve">Continence Status: ☐ Continent   ☐ Incontinent   ☐ Needs Assistance   </w:t>
      </w:r>
    </w:p>
    <w:p w14:paraId="1567B843" w14:textId="52ADE253" w:rsidR="00F777C0" w:rsidRDefault="004C71F8">
      <w:r>
        <w:t>Dietary Needs/Restrictions: ________________________________________</w:t>
      </w:r>
      <w:r w:rsidR="005F5874">
        <w:t>_______________</w:t>
      </w:r>
    </w:p>
    <w:p w14:paraId="47148E2C" w14:textId="77777777" w:rsidR="00F777C0" w:rsidRDefault="004C71F8">
      <w:r>
        <w:t xml:space="preserve">Uses Tobacco Products: ☐ Yes   ☐ No   ☐ Previously Used   </w:t>
      </w:r>
    </w:p>
    <w:p w14:paraId="7A9F11C9" w14:textId="77777777" w:rsidR="00F777C0" w:rsidRDefault="004C71F8">
      <w:r>
        <w:t>Currently Receiving or Requiring:</w:t>
      </w:r>
    </w:p>
    <w:p w14:paraId="437A4A20" w14:textId="2569F28E" w:rsidR="00F777C0" w:rsidRDefault="004C71F8">
      <w:r>
        <w:t xml:space="preserve">☐ Dialysis   ☐ Chemotherapy   ☐ Radiation Treatment   ☐ Tube Feeding   ☐ Wound Care   </w:t>
      </w:r>
    </w:p>
    <w:p w14:paraId="457A7C13" w14:textId="06C8D6A9" w:rsidR="00F777C0" w:rsidRDefault="004C71F8">
      <w:r>
        <w:t>If checked, please specify details, frequency, and provider involved: ________________________________________</w:t>
      </w:r>
      <w:r w:rsidR="005F5874">
        <w:t>____________________________________________________________________________________________________________________</w:t>
      </w:r>
    </w:p>
    <w:p w14:paraId="06F6C590" w14:textId="77777777" w:rsidR="00F777C0" w:rsidRDefault="004C71F8">
      <w:r>
        <w:rPr>
          <w:b/>
          <w:sz w:val="24"/>
        </w:rPr>
        <w:t>Financial Information</w:t>
      </w:r>
    </w:p>
    <w:p w14:paraId="4405E4ED" w14:textId="5027515F" w:rsidR="00F777C0" w:rsidRDefault="004C71F8">
      <w:r>
        <w:t>Medicare Number: _________________________</w:t>
      </w:r>
      <w:r w:rsidR="00CF7F75">
        <w:t>_____________________________________</w:t>
      </w:r>
    </w:p>
    <w:p w14:paraId="312C3A1B" w14:textId="3D5E49EC" w:rsidR="00F777C0" w:rsidRDefault="004C71F8">
      <w:r>
        <w:t>Medicaid Number: _______________________________________</w:t>
      </w:r>
      <w:r w:rsidR="00CF7F75">
        <w:t>______________________</w:t>
      </w:r>
      <w:r>
        <w:t>_</w:t>
      </w:r>
    </w:p>
    <w:p w14:paraId="08BDE7C4" w14:textId="66A27ADF" w:rsidR="00F777C0" w:rsidRDefault="00CF7F75">
      <w:r>
        <w:t>Long Term Care Insurance</w:t>
      </w:r>
      <w:r w:rsidR="004C71F8">
        <w:t>: ___________________________________</w:t>
      </w:r>
      <w:r>
        <w:t>_____________________</w:t>
      </w:r>
    </w:p>
    <w:p w14:paraId="78710864" w14:textId="078F5AB6" w:rsidR="00F777C0" w:rsidRDefault="004C71F8">
      <w:r>
        <w:t>Policy Number: ________________________________________</w:t>
      </w:r>
      <w:r w:rsidR="005F5874">
        <w:t>___</w:t>
      </w:r>
      <w:r w:rsidR="00CF7F75">
        <w:t>______________________</w:t>
      </w:r>
    </w:p>
    <w:p w14:paraId="235BDB64" w14:textId="77777777" w:rsidR="00F777C0" w:rsidRDefault="004C71F8">
      <w:r>
        <w:t xml:space="preserve">Is the applicant applying for Medicaid: ☐ Yes   ☐ No   </w:t>
      </w:r>
    </w:p>
    <w:p w14:paraId="15FC56EF" w14:textId="77777777" w:rsidR="00F777C0" w:rsidRDefault="004C71F8">
      <w:r>
        <w:t xml:space="preserve">Veteran Status: ☐ Yes   ☐ No   </w:t>
      </w:r>
    </w:p>
    <w:p w14:paraId="0C9FCCDE" w14:textId="77777777" w:rsidR="00F777C0" w:rsidRDefault="004C71F8">
      <w:r>
        <w:rPr>
          <w:b/>
          <w:sz w:val="24"/>
        </w:rPr>
        <w:lastRenderedPageBreak/>
        <w:t>Placement Needs</w:t>
      </w:r>
    </w:p>
    <w:p w14:paraId="69832368" w14:textId="0B43540D" w:rsidR="00F777C0" w:rsidRDefault="004C71F8">
      <w:r>
        <w:t xml:space="preserve">Reason for Admission: ☐ Long-Term Care   ☐ Short-Term Rehab   </w:t>
      </w:r>
    </w:p>
    <w:p w14:paraId="66F246EA" w14:textId="5230F676" w:rsidR="00F777C0" w:rsidRDefault="004C71F8">
      <w:r>
        <w:t>Assistance Required With (check all that apply): ☐ Dressing  ☐ Toileting  ☐ Bathing  ☐ Walking  ☐ Eating  ☐ Other (specify):</w:t>
      </w:r>
      <w:r w:rsidR="00D247D2">
        <w:t xml:space="preserve"> </w:t>
      </w:r>
      <w:r>
        <w:t xml:space="preserve"> _______________</w:t>
      </w:r>
      <w:r w:rsidR="00D247D2">
        <w:t>_______________________________________</w:t>
      </w:r>
    </w:p>
    <w:p w14:paraId="573BDD8F" w14:textId="77777777" w:rsidR="00D247D2" w:rsidRPr="00D247D2" w:rsidRDefault="004C71F8" w:rsidP="00D247D2">
      <w:pPr>
        <w:pStyle w:val="NoSpacing"/>
        <w:rPr>
          <w:rFonts w:asciiTheme="majorHAnsi" w:hAnsiTheme="majorHAnsi" w:cstheme="majorHAnsi"/>
        </w:rPr>
      </w:pPr>
      <w:r w:rsidRPr="00D247D2">
        <w:rPr>
          <w:rFonts w:asciiTheme="majorHAnsi" w:hAnsiTheme="majorHAnsi" w:cstheme="majorHAnsi"/>
        </w:rPr>
        <w:t xml:space="preserve">History of (check all that apply): </w:t>
      </w:r>
      <w:r w:rsidRPr="00D247D2">
        <w:rPr>
          <w:rFonts w:ascii="Segoe UI Symbol" w:hAnsi="Segoe UI Symbol" w:cs="Segoe UI Symbol"/>
        </w:rPr>
        <w:t>☐</w:t>
      </w:r>
      <w:r w:rsidRPr="00D247D2">
        <w:rPr>
          <w:rFonts w:asciiTheme="majorHAnsi" w:hAnsiTheme="majorHAnsi" w:cstheme="majorHAnsi"/>
        </w:rPr>
        <w:t xml:space="preserve"> Wandering  </w:t>
      </w:r>
      <w:r w:rsidRPr="00D247D2">
        <w:rPr>
          <w:rFonts w:ascii="Segoe UI Symbol" w:hAnsi="Segoe UI Symbol" w:cs="Segoe UI Symbol"/>
        </w:rPr>
        <w:t>☐</w:t>
      </w:r>
      <w:r w:rsidRPr="00D247D2">
        <w:rPr>
          <w:rFonts w:asciiTheme="majorHAnsi" w:hAnsiTheme="majorHAnsi" w:cstheme="majorHAnsi"/>
        </w:rPr>
        <w:t xml:space="preserve"> Falls  </w:t>
      </w:r>
      <w:r w:rsidRPr="00D247D2">
        <w:rPr>
          <w:rFonts w:ascii="Segoe UI Symbol" w:hAnsi="Segoe UI Symbol" w:cs="Segoe UI Symbol"/>
        </w:rPr>
        <w:t>☐</w:t>
      </w:r>
      <w:r w:rsidRPr="00D247D2">
        <w:rPr>
          <w:rFonts w:asciiTheme="majorHAnsi" w:hAnsiTheme="majorHAnsi" w:cstheme="majorHAnsi"/>
        </w:rPr>
        <w:t xml:space="preserve"> Aggression  </w:t>
      </w:r>
      <w:r w:rsidRPr="00D247D2">
        <w:rPr>
          <w:rFonts w:ascii="Segoe UI Symbol" w:hAnsi="Segoe UI Symbol" w:cs="Segoe UI Symbol"/>
        </w:rPr>
        <w:t>☐</w:t>
      </w:r>
      <w:r w:rsidRPr="00D247D2">
        <w:rPr>
          <w:rFonts w:asciiTheme="majorHAnsi" w:hAnsiTheme="majorHAnsi" w:cstheme="majorHAnsi"/>
        </w:rPr>
        <w:t xml:space="preserve"> Elopement  </w:t>
      </w:r>
    </w:p>
    <w:p w14:paraId="77975BB1" w14:textId="30FC39A3" w:rsidR="00F777C0" w:rsidRPr="00D247D2" w:rsidRDefault="004C71F8" w:rsidP="00D247D2">
      <w:pPr>
        <w:pStyle w:val="NoSpacing"/>
        <w:rPr>
          <w:rFonts w:asciiTheme="majorHAnsi" w:hAnsiTheme="majorHAnsi" w:cstheme="majorHAnsi"/>
        </w:rPr>
      </w:pPr>
      <w:r w:rsidRPr="00D247D2">
        <w:rPr>
          <w:rFonts w:ascii="Segoe UI Symbol" w:hAnsi="Segoe UI Symbol" w:cs="Segoe UI Symbol"/>
        </w:rPr>
        <w:t>☐</w:t>
      </w:r>
      <w:r w:rsidRPr="00D247D2">
        <w:rPr>
          <w:rFonts w:asciiTheme="majorHAnsi" w:hAnsiTheme="majorHAnsi" w:cstheme="majorHAnsi"/>
        </w:rPr>
        <w:t xml:space="preserve"> Behavioral Health Needs  </w:t>
      </w:r>
      <w:r w:rsidRPr="00D247D2">
        <w:rPr>
          <w:rFonts w:ascii="Segoe UI Symbol" w:hAnsi="Segoe UI Symbol" w:cs="Segoe UI Symbol"/>
        </w:rPr>
        <w:t>☐</w:t>
      </w:r>
      <w:r w:rsidRPr="00D247D2">
        <w:rPr>
          <w:rFonts w:asciiTheme="majorHAnsi" w:hAnsiTheme="majorHAnsi" w:cstheme="majorHAnsi"/>
        </w:rPr>
        <w:t xml:space="preserve"> Isolation Precautions</w:t>
      </w:r>
    </w:p>
    <w:p w14:paraId="41B96992" w14:textId="77777777" w:rsidR="00D247D2" w:rsidRDefault="00D247D2">
      <w:pPr>
        <w:rPr>
          <w:b/>
          <w:sz w:val="24"/>
        </w:rPr>
      </w:pPr>
    </w:p>
    <w:p w14:paraId="04A58998" w14:textId="5616BF65" w:rsidR="00F777C0" w:rsidRDefault="004C71F8">
      <w:r>
        <w:rPr>
          <w:b/>
          <w:sz w:val="24"/>
        </w:rPr>
        <w:t>Signature</w:t>
      </w:r>
    </w:p>
    <w:p w14:paraId="5D9C3C19" w14:textId="77777777" w:rsidR="00F777C0" w:rsidRDefault="004C71F8">
      <w:r>
        <w:t>By signing below, I confirm the information provided is accurate and complete. I understand that submission of this application does not guarantee admission.</w:t>
      </w:r>
    </w:p>
    <w:p w14:paraId="4DBA678B" w14:textId="24A7A0B2" w:rsidR="00F777C0" w:rsidRDefault="004C71F8">
      <w:r>
        <w:t>Applicant / Responsible Party Signature: ______________________________</w:t>
      </w:r>
      <w:r w:rsidR="00D247D2">
        <w:t>_______________</w:t>
      </w:r>
    </w:p>
    <w:p w14:paraId="03231EE2" w14:textId="3A982D0E" w:rsidR="00F777C0" w:rsidRDefault="004C71F8">
      <w:r>
        <w:t>Date: _______________</w:t>
      </w:r>
      <w:r w:rsidR="00D247D2">
        <w:t>__________________________________________________________</w:t>
      </w:r>
    </w:p>
    <w:p w14:paraId="14D6754B" w14:textId="77777777" w:rsidR="004C71F8" w:rsidRDefault="004C71F8"/>
    <w:p w14:paraId="75648057" w14:textId="77777777" w:rsidR="00F777C0" w:rsidRDefault="004C71F8">
      <w:r>
        <w:rPr>
          <w:b/>
          <w:sz w:val="24"/>
        </w:rPr>
        <w:t>For Office Use Only</w:t>
      </w:r>
    </w:p>
    <w:p w14:paraId="2B9C8B4F" w14:textId="40B58F06" w:rsidR="00F777C0" w:rsidRDefault="004C71F8">
      <w:r>
        <w:t>Date Received: _______________</w:t>
      </w:r>
      <w:r w:rsidR="00D247D2">
        <w:t>___________________________________________________</w:t>
      </w:r>
    </w:p>
    <w:p w14:paraId="2F99304A" w14:textId="2983AAEE" w:rsidR="00F777C0" w:rsidRDefault="004C71F8">
      <w:r>
        <w:t>Reviewed By: _________________________</w:t>
      </w:r>
      <w:r w:rsidR="00D247D2">
        <w:t>__________________________________________</w:t>
      </w:r>
    </w:p>
    <w:p w14:paraId="22DE5183" w14:textId="1E2FC475" w:rsidR="00F777C0" w:rsidRDefault="004C71F8">
      <w:r>
        <w:t xml:space="preserve">Status: ☐ Accepted   ☐ Denied  </w:t>
      </w:r>
      <w:r w:rsidR="00B76CA2">
        <w:t xml:space="preserve">☐ Waitlisted   </w:t>
      </w:r>
      <w:r>
        <w:t xml:space="preserve"> </w:t>
      </w:r>
    </w:p>
    <w:sectPr w:rsidR="00F777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2647608">
    <w:abstractNumId w:val="8"/>
  </w:num>
  <w:num w:numId="2" w16cid:durableId="635110922">
    <w:abstractNumId w:val="6"/>
  </w:num>
  <w:num w:numId="3" w16cid:durableId="259140044">
    <w:abstractNumId w:val="5"/>
  </w:num>
  <w:num w:numId="4" w16cid:durableId="1523713697">
    <w:abstractNumId w:val="4"/>
  </w:num>
  <w:num w:numId="5" w16cid:durableId="684793490">
    <w:abstractNumId w:val="7"/>
  </w:num>
  <w:num w:numId="6" w16cid:durableId="552039253">
    <w:abstractNumId w:val="3"/>
  </w:num>
  <w:num w:numId="7" w16cid:durableId="652412295">
    <w:abstractNumId w:val="2"/>
  </w:num>
  <w:num w:numId="8" w16cid:durableId="1314142461">
    <w:abstractNumId w:val="1"/>
  </w:num>
  <w:num w:numId="9" w16cid:durableId="192664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04"/>
    <w:rsid w:val="00034616"/>
    <w:rsid w:val="0006063C"/>
    <w:rsid w:val="000A7F48"/>
    <w:rsid w:val="0015074B"/>
    <w:rsid w:val="001D7439"/>
    <w:rsid w:val="0029639D"/>
    <w:rsid w:val="00326F90"/>
    <w:rsid w:val="00494DE4"/>
    <w:rsid w:val="004C71F8"/>
    <w:rsid w:val="005F5874"/>
    <w:rsid w:val="00906734"/>
    <w:rsid w:val="009E7A74"/>
    <w:rsid w:val="00AA1D8D"/>
    <w:rsid w:val="00AE3A88"/>
    <w:rsid w:val="00B47730"/>
    <w:rsid w:val="00B76CA2"/>
    <w:rsid w:val="00C77E46"/>
    <w:rsid w:val="00CB0664"/>
    <w:rsid w:val="00CF7F75"/>
    <w:rsid w:val="00D247D2"/>
    <w:rsid w:val="00D66010"/>
    <w:rsid w:val="00F777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E0ECD4"/>
  <w14:defaultImageDpi w14:val="300"/>
  <w15:docId w15:val="{AC72972E-C44A-433A-8DC8-4007C565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gkrobin@valleytel.net</cp:lastModifiedBy>
  <cp:revision>2</cp:revision>
  <cp:lastPrinted>2025-04-30T12:48:00Z</cp:lastPrinted>
  <dcterms:created xsi:type="dcterms:W3CDTF">2025-11-14T16:31:00Z</dcterms:created>
  <dcterms:modified xsi:type="dcterms:W3CDTF">2025-11-14T16:31:00Z</dcterms:modified>
  <cp:category/>
</cp:coreProperties>
</file>