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4EFF" w14:textId="77777777" w:rsidR="00943F6B" w:rsidRPr="004C6418" w:rsidRDefault="00000000">
      <w:pPr>
        <w:pStyle w:val="Kop1"/>
        <w:rPr>
          <w:lang w:val="nl-NL"/>
        </w:rPr>
      </w:pPr>
      <w:r w:rsidRPr="004C6418">
        <w:rPr>
          <w:lang w:val="nl-NL"/>
        </w:rPr>
        <w:t>Veelgestelde vragen – Doddig</w:t>
      </w:r>
    </w:p>
    <w:p w14:paraId="263145BC" w14:textId="043BCA90" w:rsidR="00943F6B" w:rsidRDefault="00000000">
      <w:r w:rsidRPr="004C6418">
        <w:rPr>
          <w:lang w:val="nl-NL"/>
        </w:rPr>
        <w:t>1. Hoe lang duurt het voordat mijn bestelling klaar is?</w:t>
      </w:r>
      <w:r w:rsidRPr="004C6418">
        <w:rPr>
          <w:lang w:val="nl-NL"/>
        </w:rPr>
        <w:br/>
        <w:t>Omdat veel producten met de hand gemaakt of gepersonaliseerd zijn, duurt het meestal  tot 7 werkdagen voordat je bestelling klaar is. Bij spoed kun je me altijd even een bericht sturen.</w:t>
      </w:r>
      <w:r w:rsidRPr="004C6418">
        <w:rPr>
          <w:lang w:val="nl-NL"/>
        </w:rPr>
        <w:br/>
      </w:r>
      <w:r w:rsidRPr="004C6418">
        <w:rPr>
          <w:lang w:val="nl-NL"/>
        </w:rPr>
        <w:br/>
        <w:t>2. Kan ik een geboortekussen helemaal zelf samenstellen?</w:t>
      </w:r>
      <w:r w:rsidRPr="004C6418">
        <w:rPr>
          <w:lang w:val="nl-NL"/>
        </w:rPr>
        <w:br/>
        <w:t>Ja, dat kan. Je kunt kiezen welke gegevens erop komen (naam, geboortedatum, gewicht, lengte, enzovoort). Ook kleuren en lettertypes kun je aangeven.</w:t>
      </w:r>
      <w:r w:rsidRPr="004C6418">
        <w:rPr>
          <w:lang w:val="nl-NL"/>
        </w:rPr>
        <w:br/>
      </w:r>
      <w:r w:rsidRPr="004C6418">
        <w:rPr>
          <w:lang w:val="nl-NL"/>
        </w:rPr>
        <w:br/>
        <w:t>3. Zijn de producten geschikt als kraamcadeau?</w:t>
      </w:r>
      <w:r w:rsidRPr="004C6418">
        <w:rPr>
          <w:lang w:val="nl-NL"/>
        </w:rPr>
        <w:br/>
        <w:t xml:space="preserve">Zeker! Veel mensen bestellen bij </w:t>
      </w:r>
      <w:r w:rsidR="00AB6A5F">
        <w:rPr>
          <w:lang w:val="nl-NL"/>
        </w:rPr>
        <w:t>o</w:t>
      </w:r>
      <w:r w:rsidR="00E9120E">
        <w:rPr>
          <w:lang w:val="nl-NL"/>
        </w:rPr>
        <w:t>ns</w:t>
      </w:r>
      <w:r w:rsidRPr="004C6418">
        <w:rPr>
          <w:lang w:val="nl-NL"/>
        </w:rPr>
        <w:t xml:space="preserve"> juist een geboortekussen, rompertje of slabbetje met naam als kraamcadeau. Het is persoonlijk en wordt vaak jarenlang bewaard.</w:t>
      </w:r>
      <w:r w:rsidRPr="004C6418">
        <w:rPr>
          <w:lang w:val="nl-NL"/>
        </w:rPr>
        <w:br/>
      </w:r>
      <w:r w:rsidRPr="004C6418">
        <w:rPr>
          <w:lang w:val="nl-NL"/>
        </w:rPr>
        <w:br/>
        <w:t>4. Wat als ik een foutje heb gemaakt bij het doorgeven van de naam of datum?</w:t>
      </w:r>
      <w:r w:rsidRPr="004C6418">
        <w:rPr>
          <w:lang w:val="nl-NL"/>
        </w:rPr>
        <w:br/>
        <w:t xml:space="preserve">Geen zorgen, neem zo snel mogelijk contact met </w:t>
      </w:r>
      <w:r w:rsidR="00E9120E">
        <w:rPr>
          <w:lang w:val="nl-NL"/>
        </w:rPr>
        <w:t>ons</w:t>
      </w:r>
      <w:r w:rsidRPr="004C6418">
        <w:rPr>
          <w:lang w:val="nl-NL"/>
        </w:rPr>
        <w:t xml:space="preserve"> op. Als </w:t>
      </w:r>
      <w:r w:rsidR="00E9120E">
        <w:rPr>
          <w:lang w:val="nl-NL"/>
        </w:rPr>
        <w:t>we</w:t>
      </w:r>
      <w:r w:rsidRPr="004C6418">
        <w:rPr>
          <w:lang w:val="nl-NL"/>
        </w:rPr>
        <w:t xml:space="preserve"> nog niet </w:t>
      </w:r>
      <w:r w:rsidR="00E9120E">
        <w:rPr>
          <w:lang w:val="nl-NL"/>
        </w:rPr>
        <w:t>zijn</w:t>
      </w:r>
      <w:r w:rsidRPr="004C6418">
        <w:rPr>
          <w:lang w:val="nl-NL"/>
        </w:rPr>
        <w:t xml:space="preserve"> begonnen met het maken, k</w:t>
      </w:r>
      <w:r w:rsidR="00E9120E">
        <w:rPr>
          <w:lang w:val="nl-NL"/>
        </w:rPr>
        <w:t>unnen we</w:t>
      </w:r>
      <w:r w:rsidRPr="004C6418">
        <w:rPr>
          <w:lang w:val="nl-NL"/>
        </w:rPr>
        <w:t xml:space="preserve"> het gewoon aanpassen.</w:t>
      </w:r>
      <w:r w:rsidRPr="004C6418">
        <w:rPr>
          <w:lang w:val="nl-NL"/>
        </w:rPr>
        <w:br/>
      </w:r>
      <w:r w:rsidRPr="004C6418">
        <w:rPr>
          <w:lang w:val="nl-NL"/>
        </w:rPr>
        <w:br/>
        <w:t>5. Welke materialen gebruik je voor de kleding</w:t>
      </w:r>
      <w:r w:rsidR="00E9120E">
        <w:rPr>
          <w:lang w:val="nl-NL"/>
        </w:rPr>
        <w:t>?</w:t>
      </w:r>
      <w:r w:rsidRPr="004C6418">
        <w:rPr>
          <w:lang w:val="nl-NL"/>
        </w:rPr>
        <w:br/>
        <w:t xml:space="preserve">De meeste kleding </w:t>
      </w:r>
      <w:r w:rsidR="00E9120E">
        <w:rPr>
          <w:lang w:val="nl-NL"/>
        </w:rPr>
        <w:t>is</w:t>
      </w:r>
      <w:r w:rsidRPr="004C6418">
        <w:rPr>
          <w:lang w:val="nl-NL"/>
        </w:rPr>
        <w:t xml:space="preserve"> van </w:t>
      </w:r>
      <w:r w:rsidR="00E9120E">
        <w:rPr>
          <w:lang w:val="nl-NL"/>
        </w:rPr>
        <w:t xml:space="preserve">een biologische </w:t>
      </w:r>
      <w:r w:rsidRPr="004C6418">
        <w:rPr>
          <w:lang w:val="nl-NL"/>
        </w:rPr>
        <w:t>zachte katoen</w:t>
      </w:r>
      <w:r w:rsidR="00E9120E">
        <w:rPr>
          <w:lang w:val="nl-NL"/>
        </w:rPr>
        <w:t>en tricot,</w:t>
      </w:r>
      <w:r w:rsidRPr="004C6418">
        <w:rPr>
          <w:lang w:val="nl-NL"/>
        </w:rPr>
        <w:t xml:space="preserve"> zodat het fijn en comfortabel is voor baby’s. Bij elk product staat precies vermeld welk materiaal is gebruikt.</w:t>
      </w:r>
      <w:r w:rsidRPr="004C6418">
        <w:rPr>
          <w:lang w:val="nl-NL"/>
        </w:rPr>
        <w:br/>
      </w:r>
      <w:r w:rsidRPr="004C6418">
        <w:rPr>
          <w:lang w:val="nl-NL"/>
        </w:rPr>
        <w:br/>
        <w:t>6. Kan ik ook een klein cadeautje bestellen, bijvoorbeeld onder €25?</w:t>
      </w:r>
      <w:r w:rsidRPr="004C6418">
        <w:rPr>
          <w:lang w:val="nl-NL"/>
        </w:rPr>
        <w:br/>
        <w:t xml:space="preserve">Ja hoor. </w:t>
      </w:r>
      <w:r w:rsidR="009D791E">
        <w:rPr>
          <w:lang w:val="nl-NL"/>
        </w:rPr>
        <w:t>We</w:t>
      </w:r>
      <w:r w:rsidRPr="004C6418">
        <w:rPr>
          <w:lang w:val="nl-NL"/>
        </w:rPr>
        <w:t xml:space="preserve"> heb</w:t>
      </w:r>
      <w:r w:rsidR="009D791E">
        <w:rPr>
          <w:lang w:val="nl-NL"/>
        </w:rPr>
        <w:t>ben, mooie luiertruitjes, broekjes</w:t>
      </w:r>
      <w:r w:rsidR="008A4D05">
        <w:rPr>
          <w:lang w:val="nl-NL"/>
        </w:rPr>
        <w:t xml:space="preserve"> maar ook</w:t>
      </w:r>
      <w:r w:rsidRPr="004C6418">
        <w:rPr>
          <w:lang w:val="nl-NL"/>
        </w:rPr>
        <w:t xml:space="preserve"> verschillende lieve cadeautjes zoals slabbetjes, mutsjes, sleutelhangers en tumblers die ook gepersonaliseerd kunnen worden.</w:t>
      </w:r>
      <w:r w:rsidRPr="004C6418">
        <w:rPr>
          <w:lang w:val="nl-NL"/>
        </w:rPr>
        <w:br/>
      </w:r>
      <w:r w:rsidRPr="004C6418">
        <w:rPr>
          <w:lang w:val="nl-NL"/>
        </w:rPr>
        <w:br/>
        <w:t>7. Hoe wordt mijn bestelling verzonden?</w:t>
      </w:r>
      <w:r w:rsidRPr="004C6418">
        <w:rPr>
          <w:lang w:val="nl-NL"/>
        </w:rPr>
        <w:br/>
        <w:t>Je bestelling wordt netjes verpakt en verzonden met PostNL. Vaak past een klein product gewoon door de brievenbus, een groter pakket wordt als pakketpost verzonden.</w:t>
      </w:r>
      <w:r w:rsidRPr="004C6418">
        <w:rPr>
          <w:lang w:val="nl-NL"/>
        </w:rPr>
        <w:br/>
      </w:r>
      <w:r w:rsidRPr="004C6418">
        <w:rPr>
          <w:lang w:val="nl-NL"/>
        </w:rPr>
        <w:br/>
        <w:t>8. Kan ik ook iets bestellen dat niet in de webshop staat?</w:t>
      </w:r>
      <w:r w:rsidRPr="004C6418">
        <w:rPr>
          <w:lang w:val="nl-NL"/>
        </w:rPr>
        <w:br/>
        <w:t xml:space="preserve">Ja, dat kan. Stuur </w:t>
      </w:r>
      <w:r w:rsidR="009A12B9">
        <w:rPr>
          <w:lang w:val="nl-NL"/>
        </w:rPr>
        <w:t>ons</w:t>
      </w:r>
      <w:r w:rsidRPr="004C6418">
        <w:rPr>
          <w:lang w:val="nl-NL"/>
        </w:rPr>
        <w:t xml:space="preserve"> gerust een berichtje met jouw idee. </w:t>
      </w:r>
      <w:r>
        <w:t>Samen kijken we of het te maken is.</w:t>
      </w:r>
    </w:p>
    <w:sectPr w:rsidR="00943F6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2145517">
    <w:abstractNumId w:val="8"/>
  </w:num>
  <w:num w:numId="2" w16cid:durableId="757019894">
    <w:abstractNumId w:val="6"/>
  </w:num>
  <w:num w:numId="3" w16cid:durableId="607932674">
    <w:abstractNumId w:val="5"/>
  </w:num>
  <w:num w:numId="4" w16cid:durableId="588848959">
    <w:abstractNumId w:val="4"/>
  </w:num>
  <w:num w:numId="5" w16cid:durableId="2038390888">
    <w:abstractNumId w:val="7"/>
  </w:num>
  <w:num w:numId="6" w16cid:durableId="1033504474">
    <w:abstractNumId w:val="3"/>
  </w:num>
  <w:num w:numId="7" w16cid:durableId="1632587483">
    <w:abstractNumId w:val="2"/>
  </w:num>
  <w:num w:numId="8" w16cid:durableId="857281982">
    <w:abstractNumId w:val="1"/>
  </w:num>
  <w:num w:numId="9" w16cid:durableId="173639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C6418"/>
    <w:rsid w:val="008A4D05"/>
    <w:rsid w:val="00943F6B"/>
    <w:rsid w:val="009A12B9"/>
    <w:rsid w:val="009D791E"/>
    <w:rsid w:val="00AA1D8D"/>
    <w:rsid w:val="00AB6A5F"/>
    <w:rsid w:val="00B47730"/>
    <w:rsid w:val="00CB0664"/>
    <w:rsid w:val="00DC11B3"/>
    <w:rsid w:val="00E9120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3B3899FC-3C1E-4EDB-B475-3CE16306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Elles vd Burg Meijers</cp:lastModifiedBy>
  <cp:revision>7</cp:revision>
  <dcterms:created xsi:type="dcterms:W3CDTF">2013-12-23T23:15:00Z</dcterms:created>
  <dcterms:modified xsi:type="dcterms:W3CDTF">2025-08-18T12:54:00Z</dcterms:modified>
  <cp:category/>
</cp:coreProperties>
</file>