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E837" w14:textId="77777777" w:rsidR="00646348" w:rsidRPr="00302F29" w:rsidRDefault="00103B11" w:rsidP="005406C3">
      <w:pPr>
        <w:pStyle w:val="Heading1"/>
        <w:jc w:val="center"/>
        <w:rPr>
          <w:rFonts w:ascii="Times New Roman" w:hAnsi="Times New Roman" w:cs="Times New Roman"/>
          <w:color w:val="2F4F3A"/>
          <w:sz w:val="24"/>
          <w:szCs w:val="24"/>
        </w:rPr>
      </w:pPr>
      <w:r w:rsidRPr="00302F29">
        <w:rPr>
          <w:rFonts w:ascii="Times New Roman" w:hAnsi="Times New Roman" w:cs="Times New Roman"/>
          <w:color w:val="2F4F3A"/>
          <w:sz w:val="24"/>
          <w:szCs w:val="24"/>
        </w:rPr>
        <w:t>Legacy Financial Group Scholarship</w:t>
      </w:r>
      <w:r w:rsidRPr="00302F29">
        <w:rPr>
          <w:rFonts w:ascii="Times New Roman" w:hAnsi="Times New Roman" w:cs="Times New Roman"/>
          <w:color w:val="2F4F3A"/>
          <w:sz w:val="24"/>
          <w:szCs w:val="24"/>
        </w:rPr>
        <w:br/>
        <w:t>For Students Attending a College or University in New Mexico</w:t>
      </w:r>
    </w:p>
    <w:p w14:paraId="7FD5ECC4" w14:textId="77777777" w:rsidR="00172AA4" w:rsidRPr="00302F29" w:rsidRDefault="00172AA4" w:rsidP="00172AA4">
      <w:pPr>
        <w:rPr>
          <w:rFonts w:ascii="Times New Roman" w:hAnsi="Times New Roman" w:cs="Times New Roman"/>
          <w:color w:val="090F0B"/>
        </w:rPr>
      </w:pPr>
    </w:p>
    <w:p w14:paraId="66B587B7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Legacy Financial Group was founded with one clear mission: to help individuals and families align their financial goals with what they value most in life. Our firm is built on enduring principles — perseverance, respect, hard work, gratitude, and above all, faith in God.</w:t>
      </w:r>
    </w:p>
    <w:p w14:paraId="58B78146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The Legacy Financial Group Scholarship seeks to recognize students who exemplify these values through their character, academic commitment, personal journey, and service to others.</w:t>
      </w:r>
    </w:p>
    <w:p w14:paraId="4D53CFA4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SCHOLARSHIP DETAILS</w:t>
      </w:r>
    </w:p>
    <w:p w14:paraId="23519973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• Applicants must have a cumulative high school GPA of 3.0 or higher</w:t>
      </w:r>
    </w:p>
    <w:p w14:paraId="0C78A693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• Seven (7) students will each receive a one-time scholarship of $2,000</w:t>
      </w:r>
    </w:p>
    <w:p w14:paraId="0B9B080F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• Scholarship funds will be paid directly to the college or university bursar account</w:t>
      </w:r>
    </w:p>
    <w:p w14:paraId="5590D2D5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• Scholarship must be used at an accredited New Mexico college or university</w:t>
      </w:r>
    </w:p>
    <w:p w14:paraId="684FBDC3" w14:textId="77777777" w:rsidR="00646348" w:rsidRPr="008F36FB" w:rsidRDefault="00103B11">
      <w:pPr>
        <w:rPr>
          <w:rFonts w:ascii="Times New Roman" w:hAnsi="Times New Roman" w:cs="Times New Roman"/>
          <w:b/>
          <w:bCs/>
        </w:rPr>
      </w:pPr>
      <w:r w:rsidRPr="008F36FB">
        <w:rPr>
          <w:rFonts w:ascii="Times New Roman" w:hAnsi="Times New Roman" w:cs="Times New Roman"/>
          <w:b/>
          <w:bCs/>
          <w:highlight w:val="yellow"/>
        </w:rPr>
        <w:t>IMPORTANT APPLICATION INSTRUCTIONS</w:t>
      </w:r>
    </w:p>
    <w:p w14:paraId="562FD454" w14:textId="77777777" w:rsidR="00646348" w:rsidRPr="00BC64A9" w:rsidRDefault="00103B11">
      <w:pPr>
        <w:rPr>
          <w:rFonts w:ascii="Times New Roman" w:hAnsi="Times New Roman" w:cs="Times New Roman"/>
          <w:b/>
          <w:bCs/>
        </w:rPr>
      </w:pPr>
      <w:r w:rsidRPr="00BC64A9">
        <w:rPr>
          <w:rFonts w:ascii="Times New Roman" w:hAnsi="Times New Roman" w:cs="Times New Roman"/>
          <w:b/>
          <w:bCs/>
          <w:highlight w:val="yellow"/>
        </w:rPr>
        <w:t>Read the entire application carefully. Incomplete applications may not be considered.</w:t>
      </w:r>
    </w:p>
    <w:p w14:paraId="2695EEA8" w14:textId="4E53B0AC" w:rsidR="00330F2E" w:rsidRPr="000534A4" w:rsidRDefault="00103B11" w:rsidP="00330F2E">
      <w:pPr>
        <w:pStyle w:val="NoSpacing"/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 xml:space="preserve">Completed </w:t>
      </w:r>
      <w:r w:rsidR="00330F2E" w:rsidRPr="000534A4">
        <w:rPr>
          <w:rFonts w:ascii="Times New Roman" w:hAnsi="Times New Roman" w:cs="Times New Roman"/>
        </w:rPr>
        <w:t xml:space="preserve">application </w:t>
      </w:r>
      <w:r w:rsidRPr="000534A4">
        <w:rPr>
          <w:rFonts w:ascii="Times New Roman" w:hAnsi="Times New Roman" w:cs="Times New Roman"/>
        </w:rPr>
        <w:t xml:space="preserve">packets must be submitted </w:t>
      </w:r>
      <w:r w:rsidR="00330F2E" w:rsidRPr="000534A4">
        <w:rPr>
          <w:rFonts w:ascii="Times New Roman" w:hAnsi="Times New Roman" w:cs="Times New Roman"/>
        </w:rPr>
        <w:t xml:space="preserve">by Friday March 27, </w:t>
      </w:r>
      <w:r w:rsidR="00142236" w:rsidRPr="000534A4">
        <w:rPr>
          <w:rFonts w:ascii="Times New Roman" w:hAnsi="Times New Roman" w:cs="Times New Roman"/>
        </w:rPr>
        <w:t>2026,</w:t>
      </w:r>
      <w:r w:rsidR="00330F2E" w:rsidRPr="000534A4">
        <w:rPr>
          <w:rFonts w:ascii="Times New Roman" w:hAnsi="Times New Roman" w:cs="Times New Roman"/>
        </w:rPr>
        <w:t xml:space="preserve"> to:</w:t>
      </w:r>
      <w:r w:rsidRPr="000534A4">
        <w:rPr>
          <w:rFonts w:ascii="Times New Roman" w:hAnsi="Times New Roman" w:cs="Times New Roman"/>
        </w:rPr>
        <w:t xml:space="preserve"> </w:t>
      </w:r>
    </w:p>
    <w:p w14:paraId="6F485D27" w14:textId="6605B270" w:rsidR="00330F2E" w:rsidRPr="000534A4" w:rsidRDefault="00330F2E" w:rsidP="00330F2E">
      <w:pPr>
        <w:pStyle w:val="NoSpacing"/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 xml:space="preserve">AHCC Foundation  </w:t>
      </w:r>
    </w:p>
    <w:p w14:paraId="462A8CFD" w14:textId="4884BB15" w:rsidR="00330F2E" w:rsidRPr="000534A4" w:rsidRDefault="00330F2E" w:rsidP="00330F2E">
      <w:pPr>
        <w:pStyle w:val="NoSpacing"/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Attention Connie Lee – Legacy Financial Group Scholarship</w:t>
      </w:r>
    </w:p>
    <w:p w14:paraId="696FAE6F" w14:textId="77777777" w:rsidR="00330F2E" w:rsidRPr="000534A4" w:rsidRDefault="00330F2E" w:rsidP="00330F2E">
      <w:pPr>
        <w:pStyle w:val="NoSpacing"/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1309 Fourth Street SW</w:t>
      </w:r>
    </w:p>
    <w:p w14:paraId="7C83C112" w14:textId="77777777" w:rsidR="00330F2E" w:rsidRPr="000534A4" w:rsidRDefault="00330F2E" w:rsidP="00330F2E">
      <w:pPr>
        <w:pStyle w:val="NoSpacing"/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Albuquerque, NM 87102</w:t>
      </w:r>
    </w:p>
    <w:p w14:paraId="03F18957" w14:textId="07F2CE43" w:rsidR="00646348" w:rsidRPr="000534A4" w:rsidRDefault="00330F2E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connie@ahcnm.org</w:t>
      </w:r>
    </w:p>
    <w:p w14:paraId="642E7484" w14:textId="2D0697FE" w:rsidR="00646348" w:rsidRPr="000534A4" w:rsidRDefault="00330F2E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You may send application via mail or email to the above addresses</w:t>
      </w:r>
    </w:p>
    <w:p w14:paraId="53445227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REQUIRED MATERIALS</w:t>
      </w:r>
    </w:p>
    <w:p w14:paraId="7F10794E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1. Completed Application Information Sheet</w:t>
      </w:r>
    </w:p>
    <w:p w14:paraId="360AAF0E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2. List of organizations, extracurricular activities, and awards</w:t>
      </w:r>
    </w:p>
    <w:p w14:paraId="52EA8087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3. Personal Essay (see Section 3)</w:t>
      </w:r>
    </w:p>
    <w:p w14:paraId="0951B016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4. Official high school transcript</w:t>
      </w:r>
    </w:p>
    <w:p w14:paraId="1DDCE4D5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5. Student and Counselor signatures</w:t>
      </w:r>
    </w:p>
    <w:p w14:paraId="3E4372A1" w14:textId="77777777" w:rsidR="00646348" w:rsidRPr="000534A4" w:rsidRDefault="00646348">
      <w:pPr>
        <w:rPr>
          <w:rFonts w:ascii="Times New Roman" w:hAnsi="Times New Roman" w:cs="Times New Roman"/>
        </w:rPr>
      </w:pPr>
    </w:p>
    <w:p w14:paraId="3C916D9E" w14:textId="622AFF8D" w:rsidR="00646348" w:rsidRPr="000534A4" w:rsidRDefault="00103B11">
      <w:pPr>
        <w:rPr>
          <w:rFonts w:ascii="Times New Roman" w:hAnsi="Times New Roman" w:cs="Times New Roman"/>
          <w:b/>
          <w:bCs/>
        </w:rPr>
      </w:pPr>
      <w:r w:rsidRPr="000534A4">
        <w:rPr>
          <w:rFonts w:ascii="Times New Roman" w:hAnsi="Times New Roman" w:cs="Times New Roman"/>
          <w:b/>
          <w:bCs/>
        </w:rPr>
        <w:lastRenderedPageBreak/>
        <w:t>SECTION 1 – APPLICANT INFORMATION</w:t>
      </w:r>
    </w:p>
    <w:p w14:paraId="0FFA96DD" w14:textId="77777777" w:rsidR="00F80ABF" w:rsidRDefault="00F80ABF">
      <w:pPr>
        <w:rPr>
          <w:rFonts w:ascii="Times New Roman" w:hAnsi="Times New Roman" w:cs="Times New Roman"/>
        </w:rPr>
      </w:pPr>
    </w:p>
    <w:p w14:paraId="23D5A145" w14:textId="5E4ECC25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Date: __________________________</w:t>
      </w:r>
    </w:p>
    <w:p w14:paraId="5598AA62" w14:textId="77777777" w:rsidR="00646348" w:rsidRPr="000534A4" w:rsidRDefault="00646348">
      <w:pPr>
        <w:rPr>
          <w:rFonts w:ascii="Times New Roman" w:hAnsi="Times New Roman" w:cs="Times New Roman"/>
        </w:rPr>
      </w:pPr>
    </w:p>
    <w:p w14:paraId="5CCD5508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Name: _____________________________________________________________</w:t>
      </w:r>
    </w:p>
    <w:p w14:paraId="4C43EF2B" w14:textId="77777777" w:rsidR="00646348" w:rsidRPr="000534A4" w:rsidRDefault="00646348">
      <w:pPr>
        <w:rPr>
          <w:rFonts w:ascii="Times New Roman" w:hAnsi="Times New Roman" w:cs="Times New Roman"/>
        </w:rPr>
      </w:pPr>
    </w:p>
    <w:p w14:paraId="653B2799" w14:textId="70EB9F37" w:rsidR="00646348" w:rsidRDefault="002D10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Street</w:t>
      </w:r>
      <w:r w:rsidR="00103B11" w:rsidRPr="000534A4">
        <w:rPr>
          <w:rFonts w:ascii="Times New Roman" w:hAnsi="Times New Roman" w:cs="Times New Roman"/>
        </w:rPr>
        <w:t xml:space="preserve"> Address: ____________________________________________________</w:t>
      </w:r>
    </w:p>
    <w:p w14:paraId="2E17B994" w14:textId="77777777" w:rsidR="00321A3E" w:rsidRDefault="00321A3E">
      <w:pPr>
        <w:rPr>
          <w:rFonts w:ascii="Times New Roman" w:hAnsi="Times New Roman" w:cs="Times New Roman"/>
        </w:rPr>
      </w:pPr>
    </w:p>
    <w:p w14:paraId="577EF887" w14:textId="7B37A35E" w:rsidR="002D10C3" w:rsidRPr="000534A4" w:rsidRDefault="002D10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City:</w:t>
      </w:r>
      <w:r w:rsidR="009E4E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___________________________State: ____________</w:t>
      </w:r>
      <w:r w:rsidR="00A03DFB">
        <w:rPr>
          <w:rFonts w:ascii="Times New Roman" w:hAnsi="Times New Roman" w:cs="Times New Roman"/>
        </w:rPr>
        <w:t>_ Zip</w:t>
      </w:r>
      <w:r w:rsidR="009E4EF1">
        <w:rPr>
          <w:rFonts w:ascii="Times New Roman" w:hAnsi="Times New Roman" w:cs="Times New Roman"/>
        </w:rPr>
        <w:t xml:space="preserve"> Code: _______________</w:t>
      </w:r>
    </w:p>
    <w:p w14:paraId="296B16C3" w14:textId="77777777" w:rsidR="00646348" w:rsidRPr="000534A4" w:rsidRDefault="00646348">
      <w:pPr>
        <w:rPr>
          <w:rFonts w:ascii="Times New Roman" w:hAnsi="Times New Roman" w:cs="Times New Roman"/>
        </w:rPr>
      </w:pPr>
    </w:p>
    <w:p w14:paraId="61F51C52" w14:textId="76F4B6FB" w:rsidR="00321A3E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 xml:space="preserve">Phone Number: __________________   </w:t>
      </w:r>
      <w:r w:rsidR="00A03DFB">
        <w:rPr>
          <w:rFonts w:ascii="Times New Roman" w:hAnsi="Times New Roman" w:cs="Times New Roman"/>
        </w:rPr>
        <w:t>Email: ______________________________________</w:t>
      </w:r>
    </w:p>
    <w:p w14:paraId="4DD09FC5" w14:textId="77777777" w:rsidR="00A03DFB" w:rsidRDefault="00A03DFB">
      <w:pPr>
        <w:rPr>
          <w:rFonts w:ascii="Times New Roman" w:hAnsi="Times New Roman" w:cs="Times New Roman"/>
        </w:rPr>
      </w:pPr>
    </w:p>
    <w:p w14:paraId="0C550C30" w14:textId="0FE7E1DD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Date of Birth: __________________   Sex: ______</w:t>
      </w:r>
    </w:p>
    <w:p w14:paraId="35C13CA5" w14:textId="77777777" w:rsidR="00646348" w:rsidRPr="000534A4" w:rsidRDefault="00646348">
      <w:pPr>
        <w:rPr>
          <w:rFonts w:ascii="Times New Roman" w:hAnsi="Times New Roman" w:cs="Times New Roman"/>
        </w:rPr>
      </w:pPr>
    </w:p>
    <w:p w14:paraId="51404A0D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College or University You Will Be Attending: ____________________________</w:t>
      </w:r>
    </w:p>
    <w:p w14:paraId="2A65B2D6" w14:textId="77777777" w:rsidR="00646348" w:rsidRPr="000534A4" w:rsidRDefault="00646348">
      <w:pPr>
        <w:rPr>
          <w:rFonts w:ascii="Times New Roman" w:hAnsi="Times New Roman" w:cs="Times New Roman"/>
        </w:rPr>
      </w:pPr>
    </w:p>
    <w:p w14:paraId="1A8A749E" w14:textId="5EBE2B79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 xml:space="preserve">High School GPA: __________   ACT Score: __________   </w:t>
      </w:r>
      <w:r w:rsidR="00ED303E" w:rsidRPr="000534A4">
        <w:rPr>
          <w:rFonts w:ascii="Times New Roman" w:hAnsi="Times New Roman" w:cs="Times New Roman"/>
        </w:rPr>
        <w:t>SAT</w:t>
      </w:r>
      <w:r w:rsidR="00ED303E" w:rsidRPr="000534A4">
        <w:rPr>
          <w:rFonts w:ascii="Times New Roman" w:hAnsi="Times New Roman" w:cs="Times New Roman"/>
        </w:rPr>
        <w:t xml:space="preserve"> Score: __________   </w:t>
      </w:r>
      <w:r w:rsidRPr="000534A4">
        <w:rPr>
          <w:rFonts w:ascii="Times New Roman" w:hAnsi="Times New Roman" w:cs="Times New Roman"/>
        </w:rPr>
        <w:t>Class Rank: __________</w:t>
      </w:r>
    </w:p>
    <w:p w14:paraId="4CA87FB4" w14:textId="77777777" w:rsidR="00646348" w:rsidRPr="000534A4" w:rsidRDefault="00646348">
      <w:pPr>
        <w:rPr>
          <w:rFonts w:ascii="Times New Roman" w:hAnsi="Times New Roman" w:cs="Times New Roman"/>
        </w:rPr>
      </w:pPr>
    </w:p>
    <w:p w14:paraId="7737FFF8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Career Preference:</w:t>
      </w:r>
    </w:p>
    <w:p w14:paraId="3A63B64B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1st Choice: ____________________________</w:t>
      </w:r>
    </w:p>
    <w:p w14:paraId="1E5535FD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2nd Choice: ____________________________</w:t>
      </w:r>
    </w:p>
    <w:p w14:paraId="4604DD1D" w14:textId="77777777" w:rsidR="00646348" w:rsidRPr="000534A4" w:rsidRDefault="00646348">
      <w:pPr>
        <w:rPr>
          <w:rFonts w:ascii="Times New Roman" w:hAnsi="Times New Roman" w:cs="Times New Roman"/>
        </w:rPr>
      </w:pPr>
    </w:p>
    <w:p w14:paraId="43A36FD6" w14:textId="77777777" w:rsidR="00646348" w:rsidRDefault="00103B11">
      <w:pPr>
        <w:rPr>
          <w:rFonts w:ascii="Times New Roman" w:hAnsi="Times New Roman" w:cs="Times New Roman"/>
          <w:b/>
          <w:bCs/>
        </w:rPr>
      </w:pPr>
      <w:r w:rsidRPr="000534A4">
        <w:rPr>
          <w:rFonts w:ascii="Times New Roman" w:hAnsi="Times New Roman" w:cs="Times New Roman"/>
          <w:b/>
          <w:bCs/>
        </w:rPr>
        <w:t>SECTION 2 – ACTIVITIES AND ACHIEVEMENTS</w:t>
      </w:r>
    </w:p>
    <w:p w14:paraId="3EE556EB" w14:textId="77777777" w:rsidR="00F80ABF" w:rsidRPr="000534A4" w:rsidRDefault="00F80ABF">
      <w:pPr>
        <w:rPr>
          <w:rFonts w:ascii="Times New Roman" w:hAnsi="Times New Roman" w:cs="Times New Roman"/>
          <w:b/>
          <w:bCs/>
        </w:rPr>
      </w:pPr>
    </w:p>
    <w:p w14:paraId="70063776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(List organizations, extracurricular activities, leadership roles, volunteer work, and awards. Attach a separate page if needed.)</w:t>
      </w:r>
    </w:p>
    <w:p w14:paraId="14F96554" w14:textId="0EDB0CC4" w:rsidR="00646348" w:rsidRPr="000534A4" w:rsidRDefault="00103B11">
      <w:pPr>
        <w:rPr>
          <w:rFonts w:ascii="Times New Roman" w:hAnsi="Times New Roman" w:cs="Times New Roman"/>
          <w:b/>
          <w:bCs/>
        </w:rPr>
      </w:pPr>
      <w:r w:rsidRPr="000534A4">
        <w:rPr>
          <w:rFonts w:ascii="Times New Roman" w:hAnsi="Times New Roman" w:cs="Times New Roman"/>
          <w:b/>
          <w:bCs/>
        </w:rPr>
        <w:lastRenderedPageBreak/>
        <w:t>SECTION 3 – PERSONAL ESSAY</w:t>
      </w:r>
    </w:p>
    <w:p w14:paraId="533B1CAE" w14:textId="77777777" w:rsidR="00B07C9E" w:rsidRPr="000534A4" w:rsidRDefault="00B07C9E">
      <w:pPr>
        <w:rPr>
          <w:rFonts w:ascii="Times New Roman" w:hAnsi="Times New Roman" w:cs="Times New Roman"/>
          <w:b/>
          <w:bCs/>
        </w:rPr>
      </w:pPr>
    </w:p>
    <w:p w14:paraId="3EB0F91E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Typed, double-spaced, two-page maximum.</w:t>
      </w:r>
    </w:p>
    <w:p w14:paraId="2CB8CD0A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1. Why do you deserve this scholarship and how do you embody Legacy Financial Group’s founding principles?</w:t>
      </w:r>
    </w:p>
    <w:p w14:paraId="489EBD7E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2. Describe challenges you have faced and how you overcame them.</w:t>
      </w:r>
    </w:p>
    <w:p w14:paraId="0CD861D8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3. What are your future career plans?</w:t>
      </w:r>
    </w:p>
    <w:p w14:paraId="642E517D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4. How do you plan to give back to your community?</w:t>
      </w:r>
    </w:p>
    <w:p w14:paraId="5FF92730" w14:textId="77777777" w:rsidR="00646348" w:rsidRPr="000534A4" w:rsidRDefault="00646348">
      <w:pPr>
        <w:rPr>
          <w:rFonts w:ascii="Times New Roman" w:hAnsi="Times New Roman" w:cs="Times New Roman"/>
        </w:rPr>
      </w:pPr>
    </w:p>
    <w:p w14:paraId="74614329" w14:textId="77777777" w:rsidR="00646348" w:rsidRPr="00B107F0" w:rsidRDefault="00103B11">
      <w:pPr>
        <w:rPr>
          <w:rFonts w:ascii="Times New Roman" w:hAnsi="Times New Roman" w:cs="Times New Roman"/>
          <w:b/>
          <w:bCs/>
        </w:rPr>
      </w:pPr>
      <w:r w:rsidRPr="00B107F0">
        <w:rPr>
          <w:rFonts w:ascii="Times New Roman" w:hAnsi="Times New Roman" w:cs="Times New Roman"/>
          <w:b/>
          <w:bCs/>
        </w:rPr>
        <w:t>SECTION 4 – SIGNATURES</w:t>
      </w:r>
    </w:p>
    <w:p w14:paraId="525A7D38" w14:textId="77777777" w:rsidR="00646348" w:rsidRPr="000534A4" w:rsidRDefault="00646348">
      <w:pPr>
        <w:rPr>
          <w:rFonts w:ascii="Times New Roman" w:hAnsi="Times New Roman" w:cs="Times New Roman"/>
        </w:rPr>
      </w:pPr>
    </w:p>
    <w:p w14:paraId="7482BAF6" w14:textId="77777777" w:rsidR="00646348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Student Signature: ______________________________   Date: _____________</w:t>
      </w:r>
    </w:p>
    <w:p w14:paraId="6BC77B99" w14:textId="77777777" w:rsidR="004C4FAE" w:rsidRDefault="004C4FAE">
      <w:pPr>
        <w:rPr>
          <w:rFonts w:ascii="Times New Roman" w:hAnsi="Times New Roman" w:cs="Times New Roman"/>
        </w:rPr>
      </w:pPr>
    </w:p>
    <w:p w14:paraId="71CCD6B4" w14:textId="2A2E92DA" w:rsidR="004C4FAE" w:rsidRPr="000534A4" w:rsidRDefault="00286E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</w:t>
      </w:r>
      <w:r w:rsidR="00B04221">
        <w:rPr>
          <w:rFonts w:ascii="Times New Roman" w:hAnsi="Times New Roman" w:cs="Times New Roman"/>
        </w:rPr>
        <w:t>High Scho</w:t>
      </w:r>
      <w:r w:rsidR="00241B5C">
        <w:rPr>
          <w:rFonts w:ascii="Times New Roman" w:hAnsi="Times New Roman" w:cs="Times New Roman"/>
        </w:rPr>
        <w:t>ol</w:t>
      </w:r>
      <w:r>
        <w:rPr>
          <w:rFonts w:ascii="Times New Roman" w:hAnsi="Times New Roman" w:cs="Times New Roman"/>
        </w:rPr>
        <w:t xml:space="preserve"> Attending</w:t>
      </w:r>
      <w:r w:rsidR="00241B5C">
        <w:rPr>
          <w:rFonts w:ascii="Times New Roman" w:hAnsi="Times New Roman" w:cs="Times New Roman"/>
        </w:rPr>
        <w:t>: ____________________________________________</w:t>
      </w:r>
    </w:p>
    <w:p w14:paraId="564B659A" w14:textId="77777777" w:rsidR="00646348" w:rsidRPr="000534A4" w:rsidRDefault="00646348">
      <w:pPr>
        <w:rPr>
          <w:rFonts w:ascii="Times New Roman" w:hAnsi="Times New Roman" w:cs="Times New Roman"/>
        </w:rPr>
      </w:pPr>
    </w:p>
    <w:p w14:paraId="2585B710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Counselor Signature (verifying GPA, rank, and test scores):</w:t>
      </w:r>
    </w:p>
    <w:p w14:paraId="15CCACCB" w14:textId="77777777" w:rsidR="00646348" w:rsidRPr="000534A4" w:rsidRDefault="00103B11">
      <w:pPr>
        <w:rPr>
          <w:rFonts w:ascii="Times New Roman" w:hAnsi="Times New Roman" w:cs="Times New Roman"/>
        </w:rPr>
      </w:pPr>
      <w:r w:rsidRPr="000534A4">
        <w:rPr>
          <w:rFonts w:ascii="Times New Roman" w:hAnsi="Times New Roman" w:cs="Times New Roman"/>
        </w:rPr>
        <w:t>______________________________   Date: _____________</w:t>
      </w:r>
    </w:p>
    <w:p w14:paraId="680DA243" w14:textId="77777777" w:rsidR="00646348" w:rsidRDefault="00646348">
      <w:pPr>
        <w:rPr>
          <w:rFonts w:ascii="Times New Roman" w:hAnsi="Times New Roman" w:cs="Times New Roman"/>
        </w:rPr>
      </w:pPr>
    </w:p>
    <w:p w14:paraId="1E3EE309" w14:textId="77777777" w:rsidR="00C80BE8" w:rsidRPr="00C80BE8" w:rsidRDefault="00C80BE8" w:rsidP="00C80BE8">
      <w:pPr>
        <w:rPr>
          <w:rFonts w:ascii="Times New Roman" w:hAnsi="Times New Roman" w:cs="Times New Roman"/>
        </w:rPr>
      </w:pPr>
    </w:p>
    <w:p w14:paraId="1397D34C" w14:textId="77777777" w:rsidR="00C80BE8" w:rsidRPr="00C80BE8" w:rsidRDefault="00C80BE8" w:rsidP="00C80BE8">
      <w:pPr>
        <w:rPr>
          <w:rFonts w:ascii="Times New Roman" w:hAnsi="Times New Roman" w:cs="Times New Roman"/>
        </w:rPr>
      </w:pPr>
    </w:p>
    <w:p w14:paraId="6D2798CC" w14:textId="77777777" w:rsidR="00C80BE8" w:rsidRPr="00C80BE8" w:rsidRDefault="00C80BE8" w:rsidP="00C80BE8">
      <w:pPr>
        <w:rPr>
          <w:rFonts w:ascii="Times New Roman" w:hAnsi="Times New Roman" w:cs="Times New Roman"/>
        </w:rPr>
      </w:pPr>
    </w:p>
    <w:p w14:paraId="48B37323" w14:textId="77777777" w:rsidR="00C80BE8" w:rsidRDefault="00C80BE8" w:rsidP="00C80BE8">
      <w:pPr>
        <w:rPr>
          <w:rFonts w:ascii="Times New Roman" w:hAnsi="Times New Roman" w:cs="Times New Roman"/>
        </w:rPr>
      </w:pPr>
    </w:p>
    <w:p w14:paraId="7EA97566" w14:textId="4609D592" w:rsidR="00C80BE8" w:rsidRPr="00C80BE8" w:rsidRDefault="00C80BE8" w:rsidP="00C80BE8">
      <w:pPr>
        <w:tabs>
          <w:tab w:val="left" w:pos="37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80BE8" w:rsidRPr="00C80BE8" w:rsidSect="005C0E9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7D5F" w14:textId="77777777" w:rsidR="00DC08C9" w:rsidRDefault="00DC08C9" w:rsidP="00351333">
      <w:pPr>
        <w:spacing w:after="0" w:line="240" w:lineRule="auto"/>
      </w:pPr>
      <w:r>
        <w:separator/>
      </w:r>
    </w:p>
  </w:endnote>
  <w:endnote w:type="continuationSeparator" w:id="0">
    <w:p w14:paraId="09FFF425" w14:textId="77777777" w:rsidR="00DC08C9" w:rsidRDefault="00DC08C9" w:rsidP="0035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9E44" w14:textId="77777777" w:rsidR="00DC08C9" w:rsidRDefault="00DC08C9" w:rsidP="00351333">
      <w:pPr>
        <w:spacing w:after="0" w:line="240" w:lineRule="auto"/>
      </w:pPr>
      <w:r>
        <w:separator/>
      </w:r>
    </w:p>
  </w:footnote>
  <w:footnote w:type="continuationSeparator" w:id="0">
    <w:p w14:paraId="69D3C613" w14:textId="77777777" w:rsidR="00DC08C9" w:rsidRDefault="00DC08C9" w:rsidP="00351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E0E6" w14:textId="559E5169" w:rsidR="00351333" w:rsidRDefault="00351333" w:rsidP="0039088B">
    <w:pPr>
      <w:pStyle w:val="Header"/>
      <w:jc w:val="center"/>
    </w:pPr>
    <w:r w:rsidRPr="00351333">
      <w:drawing>
        <wp:inline distT="0" distB="0" distL="0" distR="0" wp14:anchorId="5989FD44" wp14:editId="7FA5A6C2">
          <wp:extent cx="4381500" cy="1257300"/>
          <wp:effectExtent l="0" t="0" r="0" b="0"/>
          <wp:docPr id="19158889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4015947">
    <w:abstractNumId w:val="8"/>
  </w:num>
  <w:num w:numId="2" w16cid:durableId="497429746">
    <w:abstractNumId w:val="6"/>
  </w:num>
  <w:num w:numId="3" w16cid:durableId="43801510">
    <w:abstractNumId w:val="5"/>
  </w:num>
  <w:num w:numId="4" w16cid:durableId="157697983">
    <w:abstractNumId w:val="4"/>
  </w:num>
  <w:num w:numId="5" w16cid:durableId="1654479467">
    <w:abstractNumId w:val="7"/>
  </w:num>
  <w:num w:numId="6" w16cid:durableId="1030641483">
    <w:abstractNumId w:val="3"/>
  </w:num>
  <w:num w:numId="7" w16cid:durableId="279801785">
    <w:abstractNumId w:val="2"/>
  </w:num>
  <w:num w:numId="8" w16cid:durableId="2127582162">
    <w:abstractNumId w:val="1"/>
  </w:num>
  <w:num w:numId="9" w16cid:durableId="55385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4A4"/>
    <w:rsid w:val="0006063C"/>
    <w:rsid w:val="00090477"/>
    <w:rsid w:val="00103B11"/>
    <w:rsid w:val="00111974"/>
    <w:rsid w:val="00142236"/>
    <w:rsid w:val="0015074B"/>
    <w:rsid w:val="00172AA4"/>
    <w:rsid w:val="00241B5C"/>
    <w:rsid w:val="00286EAA"/>
    <w:rsid w:val="0029639D"/>
    <w:rsid w:val="002D10C3"/>
    <w:rsid w:val="00302F29"/>
    <w:rsid w:val="00321A3E"/>
    <w:rsid w:val="00326F90"/>
    <w:rsid w:val="00330F2E"/>
    <w:rsid w:val="00351333"/>
    <w:rsid w:val="0039088B"/>
    <w:rsid w:val="004B2091"/>
    <w:rsid w:val="004C4FAE"/>
    <w:rsid w:val="005406C3"/>
    <w:rsid w:val="00581AD1"/>
    <w:rsid w:val="005C0E96"/>
    <w:rsid w:val="00646348"/>
    <w:rsid w:val="007759BE"/>
    <w:rsid w:val="007E6F53"/>
    <w:rsid w:val="008F36FB"/>
    <w:rsid w:val="009E4EF1"/>
    <w:rsid w:val="00A03DFB"/>
    <w:rsid w:val="00AA1D8D"/>
    <w:rsid w:val="00B04221"/>
    <w:rsid w:val="00B07C9E"/>
    <w:rsid w:val="00B107F0"/>
    <w:rsid w:val="00B47730"/>
    <w:rsid w:val="00BC64A9"/>
    <w:rsid w:val="00C80BE8"/>
    <w:rsid w:val="00CB0664"/>
    <w:rsid w:val="00D81425"/>
    <w:rsid w:val="00DC08C9"/>
    <w:rsid w:val="00DD7210"/>
    <w:rsid w:val="00ED303E"/>
    <w:rsid w:val="00F80729"/>
    <w:rsid w:val="00F80A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5EBDD"/>
  <w14:defaultImageDpi w14:val="300"/>
  <w15:docId w15:val="{FBF76934-2A4E-41B0-A535-525F9F8C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Patricia Fernandez</cp:lastModifiedBy>
  <cp:revision>30</cp:revision>
  <cp:lastPrinted>2026-01-07T23:21:00Z</cp:lastPrinted>
  <dcterms:created xsi:type="dcterms:W3CDTF">2026-01-07T22:04:00Z</dcterms:created>
  <dcterms:modified xsi:type="dcterms:W3CDTF">2026-01-07T23:27:00Z</dcterms:modified>
  <cp:category/>
</cp:coreProperties>
</file>