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2213" w14:textId="77777777" w:rsidR="001C747F" w:rsidRDefault="00CC52B7">
      <w:pPr>
        <w:jc w:val="center"/>
      </w:pPr>
      <w:r>
        <w:rPr>
          <w:b/>
          <w:sz w:val="36"/>
        </w:rPr>
        <w:t>Belgian Malinois 6-Week Working Evaluation</w:t>
      </w:r>
    </w:p>
    <w:p w14:paraId="2052203A" w14:textId="77777777" w:rsidR="001C747F" w:rsidRDefault="00CC52B7">
      <w:pPr>
        <w:jc w:val="center"/>
      </w:pPr>
      <w:r>
        <w:t>Standard Operating Procedure (SOP) + Field Recording Sheet + Client Translation</w:t>
      </w:r>
    </w:p>
    <w:p w14:paraId="09AB0513" w14:textId="77777777" w:rsidR="001C747F" w:rsidRDefault="001C747F"/>
    <w:p w14:paraId="00EE5FA1" w14:textId="77777777" w:rsidR="001C747F" w:rsidRDefault="00CC52B7">
      <w:pPr>
        <w:pStyle w:val="Heading1"/>
      </w:pPr>
      <w:r>
        <w:t>1. Purpose</w:t>
      </w:r>
    </w:p>
    <w:p w14:paraId="53D76008" w14:textId="77777777" w:rsidR="001C747F" w:rsidRDefault="00CC52B7">
      <w:r>
        <w:t>To evaluate each puppy at ~6 weeks for working potential using a consistent, repeatable process and to translate observations into clear buyer-friendly placement guidance.</w:t>
      </w:r>
    </w:p>
    <w:p w14:paraId="088BE3C2" w14:textId="77777777" w:rsidR="001C747F" w:rsidRDefault="00CC52B7">
      <w:pPr>
        <w:pStyle w:val="Heading1"/>
      </w:pPr>
      <w:r>
        <w:t>2. Puppy Welfare &amp; Tester Rules</w:t>
      </w:r>
    </w:p>
    <w:p w14:paraId="79AD480A" w14:textId="77777777" w:rsidR="001C747F" w:rsidRDefault="00CC52B7">
      <w:pPr>
        <w:pStyle w:val="ListBullet"/>
      </w:pPr>
      <w:r>
        <w:t>Keep sessions short (8–10 minutes per pup). Stop early if the pup becomes overly stressed.</w:t>
      </w:r>
    </w:p>
    <w:p w14:paraId="07B19B2D" w14:textId="77777777" w:rsidR="001C747F" w:rsidRDefault="00CC52B7">
      <w:pPr>
        <w:pStyle w:val="ListBullet"/>
      </w:pPr>
      <w:r>
        <w:t>Test one puppy at a time. No littermates, dam, or high distractions present.</w:t>
      </w:r>
    </w:p>
    <w:p w14:paraId="439AC46C" w14:textId="77777777" w:rsidR="001C747F" w:rsidRDefault="00CC52B7">
      <w:pPr>
        <w:pStyle w:val="ListBullet"/>
      </w:pPr>
      <w:r>
        <w:t>Remain neutral between tests. Do not hype the puppy before the evaluation.</w:t>
      </w:r>
    </w:p>
    <w:p w14:paraId="236E2A1E" w14:textId="77777777" w:rsidR="001C747F" w:rsidRDefault="00CC52B7">
      <w:pPr>
        <w:pStyle w:val="ListBullet"/>
      </w:pPr>
      <w:r>
        <w:t>Do not repeat a test if the puppy “fails.” Record the first honest response.</w:t>
      </w:r>
    </w:p>
    <w:p w14:paraId="5452944B" w14:textId="77777777" w:rsidR="001C747F" w:rsidRDefault="00CC52B7">
      <w:pPr>
        <w:pStyle w:val="ListBullet"/>
      </w:pPr>
      <w:r>
        <w:t>Recovery matters more than initial reaction for stress/startle tests.</w:t>
      </w:r>
    </w:p>
    <w:p w14:paraId="7F0FE173" w14:textId="77777777" w:rsidR="001C747F" w:rsidRDefault="00CC52B7">
      <w:pPr>
        <w:pStyle w:val="Heading1"/>
      </w:pPr>
      <w:r>
        <w:t>3. Materials Needed</w:t>
      </w:r>
    </w:p>
    <w:p w14:paraId="1F4901AC" w14:textId="77777777" w:rsidR="001C747F" w:rsidRDefault="00CC52B7">
      <w:pPr>
        <w:pStyle w:val="ListBullet"/>
      </w:pPr>
      <w:r>
        <w:t>Rag/tug (soft, easy to grip)</w:t>
      </w:r>
    </w:p>
    <w:p w14:paraId="4ED1F7EE" w14:textId="77777777" w:rsidR="001C747F" w:rsidRDefault="00CC52B7">
      <w:pPr>
        <w:pStyle w:val="ListBullet"/>
      </w:pPr>
      <w:r>
        <w:t>High-value food (soft treats)</w:t>
      </w:r>
    </w:p>
    <w:p w14:paraId="68213422" w14:textId="77777777" w:rsidR="001C747F" w:rsidRDefault="00CC52B7">
      <w:pPr>
        <w:pStyle w:val="ListBullet"/>
      </w:pPr>
      <w:r>
        <w:t>Towel or shallow box (for hunt/problem-solving)</w:t>
      </w:r>
    </w:p>
    <w:p w14:paraId="5CD9F1EA" w14:textId="77777777" w:rsidR="001C747F" w:rsidRDefault="00CC52B7">
      <w:pPr>
        <w:pStyle w:val="ListBullet"/>
      </w:pPr>
      <w:r>
        <w:t>Novel surface (tarp, grate panel, rubber mat) and a novel object (cone/box)</w:t>
      </w:r>
    </w:p>
    <w:p w14:paraId="302277A0" w14:textId="77777777" w:rsidR="001C747F" w:rsidRDefault="00CC52B7">
      <w:pPr>
        <w:pStyle w:val="ListBullet"/>
      </w:pPr>
      <w:r>
        <w:t>Metal object for startle (keys in metal bowl, small pan, etc.)</w:t>
      </w:r>
    </w:p>
    <w:p w14:paraId="3553F1E5" w14:textId="77777777" w:rsidR="001C747F" w:rsidRDefault="00CC52B7">
      <w:pPr>
        <w:pStyle w:val="ListBullet"/>
      </w:pPr>
      <w:r>
        <w:t>Clipboard, pen, printed sheets</w:t>
      </w:r>
    </w:p>
    <w:p w14:paraId="70739D94" w14:textId="77777777" w:rsidR="001C747F" w:rsidRDefault="00CC52B7">
      <w:pPr>
        <w:pStyle w:val="Heading1"/>
      </w:pPr>
      <w:r>
        <w:t>4. Test Environment Setup</w:t>
      </w:r>
    </w:p>
    <w:p w14:paraId="1E712A3C" w14:textId="77777777" w:rsidR="001C747F" w:rsidRDefault="00CC52B7">
      <w:r>
        <w:t>Use a neutral, unfamiliar area (not the puppy pen). Ideally a quiet yard, garage, or training room. Ensure good footing and adequate space to move 8–10 feet away.</w:t>
      </w:r>
    </w:p>
    <w:p w14:paraId="766DEFD3" w14:textId="77777777" w:rsidR="001C747F" w:rsidRDefault="00CC52B7">
      <w:pPr>
        <w:pStyle w:val="Heading1"/>
      </w:pPr>
      <w:r>
        <w:t>5. Scoring Framework (Used Within Each Test)</w:t>
      </w:r>
    </w:p>
    <w:p w14:paraId="72965C0C" w14:textId="77777777" w:rsidR="001C747F" w:rsidRDefault="00CC52B7">
      <w:r>
        <w:t>Scores are interpreted within each test (included below), but the overall scale is consistent:</w:t>
      </w:r>
    </w:p>
    <w:p w14:paraId="0D5635DE" w14:textId="77777777" w:rsidR="001C747F" w:rsidRDefault="00CC52B7">
      <w:pPr>
        <w:pStyle w:val="ListBullet"/>
      </w:pPr>
      <w:r>
        <w:t>1 = Extreme / very high intensity (drive or reaction)</w:t>
      </w:r>
    </w:p>
    <w:p w14:paraId="3F5D42B7" w14:textId="77777777" w:rsidR="001C747F" w:rsidRDefault="00CC52B7">
      <w:pPr>
        <w:pStyle w:val="ListBullet"/>
      </w:pPr>
      <w:r>
        <w:t>2 = Above average / strong working traits</w:t>
      </w:r>
    </w:p>
    <w:p w14:paraId="77D541BD" w14:textId="77777777" w:rsidR="001C747F" w:rsidRDefault="00CC52B7">
      <w:pPr>
        <w:pStyle w:val="ListBullet"/>
      </w:pPr>
      <w:r>
        <w:t>3 = Balanced / ideal working range</w:t>
      </w:r>
    </w:p>
    <w:p w14:paraId="4B47F901" w14:textId="77777777" w:rsidR="001C747F" w:rsidRDefault="00CC52B7">
      <w:pPr>
        <w:pStyle w:val="ListBullet"/>
      </w:pPr>
      <w:r>
        <w:t>4 = Soft / hesitant / lower drive</w:t>
      </w:r>
    </w:p>
    <w:p w14:paraId="23287342" w14:textId="77777777" w:rsidR="001C747F" w:rsidRDefault="00CC52B7">
      <w:pPr>
        <w:pStyle w:val="ListBullet"/>
      </w:pPr>
      <w:r>
        <w:t>5 = Weak / avoidant / undesirable for high-pressure work</w:t>
      </w:r>
    </w:p>
    <w:p w14:paraId="61DA60EC" w14:textId="77777777" w:rsidR="001C747F" w:rsidRDefault="00CC52B7">
      <w:r>
        <w:lastRenderedPageBreak/>
        <w:t>Application guide:</w:t>
      </w:r>
    </w:p>
    <w:p w14:paraId="11C5358C" w14:textId="77777777" w:rsidR="001C747F" w:rsidRDefault="00CC52B7">
      <w:r>
        <w:t>• Drive traits (prey/hunt/food): 1–2 strong, 3 moderate, 4–5 low</w:t>
      </w:r>
    </w:p>
    <w:p w14:paraId="55A40058" w14:textId="77777777" w:rsidR="001C747F" w:rsidRDefault="00CC52B7">
      <w:r>
        <w:t>• Nerve/stability (startle/environment/restraint/elevation): 1–2 strong, 3 acceptable, 4–5 weak</w:t>
      </w:r>
    </w:p>
    <w:p w14:paraId="0FAE0A8F" w14:textId="77777777" w:rsidR="001C747F" w:rsidRDefault="00CC52B7">
      <w:r>
        <w:t>• Social/temperament (engagement/following): 2–3 ideal balance; 1 very intense; 4–5 soft/low engagement</w:t>
      </w:r>
    </w:p>
    <w:p w14:paraId="22D7DA94" w14:textId="77777777" w:rsidR="001C747F" w:rsidRDefault="00CC52B7">
      <w:pPr>
        <w:pStyle w:val="Heading1"/>
      </w:pPr>
      <w:r>
        <w:t>6. Field Record Header (Fill Before Each Puppy)</w:t>
      </w:r>
    </w:p>
    <w:p w14:paraId="4DE9364F" w14:textId="77777777" w:rsidR="001C747F" w:rsidRDefault="00CC52B7">
      <w:r>
        <w:t>Litter Name/ID: ____________________________    Date: ____________________________</w:t>
      </w:r>
      <w:r>
        <w:br/>
        <w:t>Tester: _________________________________     Environment: _______________________</w:t>
      </w:r>
      <w:r>
        <w:br/>
        <w:t>Puppy Name/ID: ____________________________   Collar Color: _______________________</w:t>
      </w:r>
      <w:r>
        <w:br/>
        <w:t>Sex: ________   Weight: __________   Notes/Markings: _____________________________</w:t>
      </w:r>
    </w:p>
    <w:p w14:paraId="06D546AD" w14:textId="77777777" w:rsidR="001C747F" w:rsidRDefault="00CC52B7">
      <w:pPr>
        <w:pStyle w:val="Heading1"/>
      </w:pPr>
      <w:r>
        <w:t>7. Testing Procedure (Run in This Exact Order)</w:t>
      </w:r>
    </w:p>
    <w:p w14:paraId="3F050362" w14:textId="77777777" w:rsidR="001C747F" w:rsidRDefault="00CC52B7">
      <w:r>
        <w:t>Do not re-test. Record the first honest response. Keep notes short and objective (what happened, not what you hoped).</w:t>
      </w:r>
    </w:p>
    <w:p w14:paraId="4785A4CF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3E5FAAB5" w14:textId="5EE6638B" w:rsidR="001C747F" w:rsidRDefault="00CC52B7">
      <w:pPr>
        <w:pStyle w:val="Heading2"/>
      </w:pPr>
      <w:r>
        <w:t>1) Social Attraction (Engagement)</w:t>
      </w:r>
    </w:p>
    <w:p w14:paraId="7724AF00" w14:textId="77777777" w:rsidR="001C747F" w:rsidRDefault="00CC52B7">
      <w:r>
        <w:rPr>
          <w:b/>
        </w:rPr>
        <w:t>How to Perform (Procedure):</w:t>
      </w:r>
    </w:p>
    <w:p w14:paraId="555A9D9E" w14:textId="77777777" w:rsidR="001C747F" w:rsidRDefault="00CC52B7">
      <w:r>
        <w:t>Place puppy down. Walk 6–8 feet away. Kneel, clap lightly, and call the puppy once or twice.</w:t>
      </w:r>
    </w:p>
    <w:p w14:paraId="105D91BD" w14:textId="77777777" w:rsidR="001C747F" w:rsidRDefault="00CC52B7">
      <w:r>
        <w:rPr>
          <w:b/>
        </w:rPr>
        <w:t>What to Watch (Observations):</w:t>
      </w:r>
    </w:p>
    <w:p w14:paraId="70ACC33E" w14:textId="77777777" w:rsidR="001C747F" w:rsidRDefault="00CC52B7">
      <w:r>
        <w:t>Approach speed, eye contact, tail position, jumping/mouthing, willingness to engage.</w:t>
      </w:r>
    </w:p>
    <w:p w14:paraId="2ECB1B95" w14:textId="77777777" w:rsidR="001C747F" w:rsidRDefault="00CC52B7">
      <w:r>
        <w:rPr>
          <w:b/>
        </w:rPr>
        <w:t>Scoring &amp; Interpretation (for this test):</w:t>
      </w:r>
    </w:p>
    <w:p w14:paraId="40EDF8EC" w14:textId="77777777" w:rsidR="001C747F" w:rsidRDefault="00CC52B7">
      <w:pPr>
        <w:pStyle w:val="ListNumber"/>
      </w:pPr>
      <w:r>
        <w:t>1 — Drives in hard, jumps/mouths heavily → very high engagement; can be pushy.</w:t>
      </w:r>
    </w:p>
    <w:p w14:paraId="04734EC1" w14:textId="77777777" w:rsidR="001C747F" w:rsidRDefault="00CC52B7">
      <w:pPr>
        <w:pStyle w:val="ListNumber"/>
      </w:pPr>
      <w:r>
        <w:t>2 — Fast, confident approach with direct engagement → ideal working engagement.</w:t>
      </w:r>
    </w:p>
    <w:p w14:paraId="56A0ED7F" w14:textId="77777777" w:rsidR="001C747F" w:rsidRDefault="00CC52B7">
      <w:pPr>
        <w:pStyle w:val="ListNumber"/>
      </w:pPr>
      <w:r>
        <w:t>3 — Approaches willingly but controlled → balanced, stable, easy to train.</w:t>
      </w:r>
    </w:p>
    <w:p w14:paraId="76C4017E" w14:textId="77777777" w:rsidR="001C747F" w:rsidRDefault="00CC52B7">
      <w:pPr>
        <w:pStyle w:val="ListNumber"/>
      </w:pPr>
      <w:r>
        <w:t>4 — Hesitates/slow approach → softer temperament; may need confidence building.</w:t>
      </w:r>
    </w:p>
    <w:p w14:paraId="587A2F3D" w14:textId="77777777" w:rsidR="001C747F" w:rsidRDefault="00CC52B7">
      <w:pPr>
        <w:pStyle w:val="ListNumber"/>
      </w:pPr>
      <w:r>
        <w:t>5 — Avoids or will not approach → weak engagement; limited working suitability.</w:t>
      </w:r>
    </w:p>
    <w:p w14:paraId="627329B9" w14:textId="77777777" w:rsidR="001C747F" w:rsidRDefault="00CC52B7">
      <w:r>
        <w:rPr>
          <w:b/>
        </w:rPr>
        <w:t>Working vs Companion Placement Meaning:</w:t>
      </w:r>
    </w:p>
    <w:p w14:paraId="771493FE" w14:textId="77777777" w:rsidR="001C747F" w:rsidRDefault="00CC52B7">
      <w:pPr>
        <w:pStyle w:val="ListBullet"/>
      </w:pPr>
      <w:r>
        <w:t>1 → Working/protection homes with experienced handling; may be too intense for average companion.</w:t>
      </w:r>
    </w:p>
    <w:p w14:paraId="6B7E65CA" w14:textId="77777777" w:rsidR="001C747F" w:rsidRDefault="00CC52B7">
      <w:pPr>
        <w:pStyle w:val="ListBullet"/>
      </w:pPr>
      <w:r>
        <w:t>2 → Police/sport/working homes; excellent all-around working candidate.</w:t>
      </w:r>
    </w:p>
    <w:p w14:paraId="6B13F396" w14:textId="77777777" w:rsidR="001C747F" w:rsidRDefault="00CC52B7">
      <w:pPr>
        <w:pStyle w:val="ListBullet"/>
      </w:pPr>
      <w:r>
        <w:t>3 → Versatile—sport, detection, or active companion; generally easy to live with.</w:t>
      </w:r>
    </w:p>
    <w:p w14:paraId="7774AF69" w14:textId="77777777" w:rsidR="001C747F" w:rsidRDefault="00CC52B7">
      <w:pPr>
        <w:pStyle w:val="ListBullet"/>
      </w:pPr>
      <w:r>
        <w:t>4 → Companion or lower-pressure roles; best with confidence-building approach.</w:t>
      </w:r>
    </w:p>
    <w:p w14:paraId="527A3AF7" w14:textId="77777777" w:rsidR="001C747F" w:rsidRDefault="00CC52B7">
      <w:pPr>
        <w:pStyle w:val="ListBullet"/>
      </w:pPr>
      <w:r>
        <w:t>5 → Companion-only; not recommended for high-pressure working roles.</w:t>
      </w:r>
    </w:p>
    <w:p w14:paraId="3634FE42" w14:textId="77777777" w:rsidR="001C747F" w:rsidRDefault="00CC52B7">
      <w:r>
        <w:rPr>
          <w:b/>
        </w:rPr>
        <w:lastRenderedPageBreak/>
        <w:t>Record (write what you saw):</w:t>
      </w:r>
    </w:p>
    <w:p w14:paraId="2A0AEC5D" w14:textId="77777777" w:rsidR="001C747F" w:rsidRDefault="00CC52B7">
      <w:r>
        <w:t>Observations:</w:t>
      </w:r>
      <w:r>
        <w:br/>
      </w:r>
      <w:r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2E10F62A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01A8315" w14:textId="6D1086D1" w:rsidR="001C747F" w:rsidRDefault="00CC52B7">
      <w:pPr>
        <w:pStyle w:val="Heading2"/>
      </w:pPr>
      <w:r>
        <w:t>2) Following (Pack Drive)</w:t>
      </w:r>
    </w:p>
    <w:p w14:paraId="14236132" w14:textId="77777777" w:rsidR="001C747F" w:rsidRDefault="00CC52B7">
      <w:r>
        <w:rPr>
          <w:b/>
        </w:rPr>
        <w:t>How to Perform (Procedure):</w:t>
      </w:r>
    </w:p>
    <w:p w14:paraId="2C548738" w14:textId="77777777" w:rsidR="001C747F" w:rsidRDefault="00CC52B7">
      <w:r>
        <w:t>From a standstill, turn and walk away at normal pace without encouraging the puppy.</w:t>
      </w:r>
    </w:p>
    <w:p w14:paraId="41D43F33" w14:textId="77777777" w:rsidR="001C747F" w:rsidRDefault="00CC52B7">
      <w:r>
        <w:rPr>
          <w:b/>
        </w:rPr>
        <w:t>What to Watch (Observations):</w:t>
      </w:r>
    </w:p>
    <w:p w14:paraId="06895B00" w14:textId="77777777" w:rsidR="001C747F" w:rsidRDefault="00CC52B7">
      <w:r>
        <w:t>Immediate follow vs delay, staying close, distraction level, biting at feet/pants.</w:t>
      </w:r>
    </w:p>
    <w:p w14:paraId="5E74CFD0" w14:textId="77777777" w:rsidR="001C747F" w:rsidRDefault="00CC52B7">
      <w:r>
        <w:rPr>
          <w:b/>
        </w:rPr>
        <w:t>Scoring &amp; Interpretation (for this test):</w:t>
      </w:r>
    </w:p>
    <w:p w14:paraId="42553CF9" w14:textId="77777777" w:rsidR="001C747F" w:rsidRDefault="00CC52B7">
      <w:pPr>
        <w:pStyle w:val="ListNumber"/>
      </w:pPr>
      <w:r>
        <w:t>1 — Stays underfoot intensely; may bite feet/pants → very high pack drive; can be hectic.</w:t>
      </w:r>
    </w:p>
    <w:p w14:paraId="5B10F133" w14:textId="77777777" w:rsidR="001C747F" w:rsidRDefault="00CC52B7">
      <w:pPr>
        <w:pStyle w:val="ListNumber"/>
      </w:pPr>
      <w:r>
        <w:t>2 — Follows closely with focus → ideal working trait.</w:t>
      </w:r>
    </w:p>
    <w:p w14:paraId="34021C14" w14:textId="77777777" w:rsidR="001C747F" w:rsidRDefault="00CC52B7">
      <w:pPr>
        <w:pStyle w:val="ListNumber"/>
      </w:pPr>
      <w:r>
        <w:t>3 — Follows but relaxed → balanced.</w:t>
      </w:r>
    </w:p>
    <w:p w14:paraId="4FFBE9FB" w14:textId="77777777" w:rsidR="001C747F" w:rsidRDefault="00CC52B7">
      <w:pPr>
        <w:pStyle w:val="ListNumber"/>
      </w:pPr>
      <w:r>
        <w:t>4 — Delayed follow or easily distracted → lower engagement.</w:t>
      </w:r>
    </w:p>
    <w:p w14:paraId="0E4C1D4D" w14:textId="77777777" w:rsidR="001C747F" w:rsidRDefault="00CC52B7">
      <w:pPr>
        <w:pStyle w:val="ListNumber"/>
      </w:pPr>
      <w:r>
        <w:t>5 — Does not follow → weak pack drive/engagement.</w:t>
      </w:r>
    </w:p>
    <w:p w14:paraId="190CC1A8" w14:textId="77777777" w:rsidR="001C747F" w:rsidRDefault="00CC52B7">
      <w:r>
        <w:rPr>
          <w:b/>
        </w:rPr>
        <w:t>Working vs Companion Placement Meaning:</w:t>
      </w:r>
    </w:p>
    <w:p w14:paraId="196E03BB" w14:textId="77777777" w:rsidR="001C747F" w:rsidRDefault="00CC52B7">
      <w:pPr>
        <w:pStyle w:val="ListBullet"/>
      </w:pPr>
      <w:r>
        <w:t>1 → High-drive working home; may be too busy for average companion unless trained well.</w:t>
      </w:r>
    </w:p>
    <w:p w14:paraId="2C91CB2A" w14:textId="77777777" w:rsidR="001C747F" w:rsidRDefault="00CC52B7">
      <w:pPr>
        <w:pStyle w:val="ListBullet"/>
      </w:pPr>
      <w:r>
        <w:t>2 → Excellent for police/sport/detection; strong handler connection.</w:t>
      </w:r>
    </w:p>
    <w:p w14:paraId="702BE6DE" w14:textId="77777777" w:rsidR="001C747F" w:rsidRDefault="00CC52B7">
      <w:pPr>
        <w:pStyle w:val="ListBullet"/>
      </w:pPr>
      <w:r>
        <w:t>3 → Good for active companion or moderate work; adaptable.</w:t>
      </w:r>
    </w:p>
    <w:p w14:paraId="5F44BFF8" w14:textId="77777777" w:rsidR="001C747F" w:rsidRDefault="00CC52B7">
      <w:pPr>
        <w:pStyle w:val="ListBullet"/>
      </w:pPr>
      <w:r>
        <w:t>4 → Companion leaning; may do fine in lower-pressure training.</w:t>
      </w:r>
    </w:p>
    <w:p w14:paraId="6B856788" w14:textId="77777777" w:rsidR="001C747F" w:rsidRDefault="00CC52B7">
      <w:pPr>
        <w:pStyle w:val="ListBullet"/>
      </w:pPr>
      <w:r>
        <w:t>5 → Companion-only; working placement not recommended.</w:t>
      </w:r>
    </w:p>
    <w:p w14:paraId="77E1AF75" w14:textId="77777777" w:rsidR="001C747F" w:rsidRDefault="00CC52B7">
      <w:r>
        <w:rPr>
          <w:b/>
        </w:rPr>
        <w:t>Record (write what you saw):</w:t>
      </w:r>
    </w:p>
    <w:p w14:paraId="281520CE" w14:textId="77777777" w:rsidR="001C747F" w:rsidRDefault="00CC52B7">
      <w:r>
        <w:t>Observations: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</w:r>
      <w:r>
        <w:lastRenderedPageBreak/>
        <w:t>____________________________________________________________</w:t>
      </w:r>
      <w:r>
        <w:br/>
      </w:r>
    </w:p>
    <w:p w14:paraId="0155C012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4D9837B5" w14:textId="5BC07502" w:rsidR="001C747F" w:rsidRDefault="00CC52B7">
      <w:pPr>
        <w:pStyle w:val="Heading2"/>
      </w:pPr>
      <w:r>
        <w:t>3) Restraint (Nerve Under Pressure)</w:t>
      </w:r>
    </w:p>
    <w:p w14:paraId="639DEF6C" w14:textId="77777777" w:rsidR="001C747F" w:rsidRDefault="00CC52B7">
      <w:r>
        <w:rPr>
          <w:b/>
        </w:rPr>
        <w:t>How to Perform (Procedure):</w:t>
      </w:r>
    </w:p>
    <w:p w14:paraId="3CF6E5D1" w14:textId="77777777" w:rsidR="001C747F" w:rsidRDefault="00CC52B7">
      <w:r>
        <w:t>Gently roll the puppy onto its back. Place a light hand on the chest and hold for 30 seconds.</w:t>
      </w:r>
    </w:p>
    <w:p w14:paraId="66DB45C3" w14:textId="77777777" w:rsidR="001C747F" w:rsidRDefault="00CC52B7">
      <w:r>
        <w:rPr>
          <w:b/>
        </w:rPr>
        <w:t>What to Watch (Observations):</w:t>
      </w:r>
    </w:p>
    <w:p w14:paraId="05102495" w14:textId="77777777" w:rsidR="001C747F" w:rsidRDefault="00CC52B7">
      <w:r>
        <w:t>Struggle intensity, vocalization, eye contact/avoidance, and especially behavior immediately after release (re-engage vs avoid).</w:t>
      </w:r>
    </w:p>
    <w:p w14:paraId="57581A54" w14:textId="77777777" w:rsidR="001C747F" w:rsidRDefault="00CC52B7">
      <w:r>
        <w:rPr>
          <w:b/>
        </w:rPr>
        <w:t>Scoring &amp; Interpretation (for this test):</w:t>
      </w:r>
    </w:p>
    <w:p w14:paraId="69F6FD2D" w14:textId="77777777" w:rsidR="001C747F" w:rsidRDefault="00CC52B7">
      <w:pPr>
        <w:pStyle w:val="ListNumber"/>
      </w:pPr>
      <w:r>
        <w:t>1 — Intense fight/biting → very strong fight response; dominant/strong-willed.</w:t>
      </w:r>
    </w:p>
    <w:p w14:paraId="435BA06F" w14:textId="77777777" w:rsidR="001C747F" w:rsidRDefault="00CC52B7">
      <w:pPr>
        <w:pStyle w:val="ListNumber"/>
      </w:pPr>
      <w:r>
        <w:t>2 — Strong struggle then re-engages → confident, strong nerve.</w:t>
      </w:r>
    </w:p>
    <w:p w14:paraId="2D268A2F" w14:textId="77777777" w:rsidR="001C747F" w:rsidRDefault="00CC52B7">
      <w:pPr>
        <w:pStyle w:val="ListNumber"/>
      </w:pPr>
      <w:r>
        <w:t>3 — Struggles briefly then settles; normal recovery → ideal balance.</w:t>
      </w:r>
    </w:p>
    <w:p w14:paraId="3A8FE7F8" w14:textId="77777777" w:rsidR="001C747F" w:rsidRDefault="00CC52B7">
      <w:pPr>
        <w:pStyle w:val="ListNumber"/>
      </w:pPr>
      <w:r>
        <w:t>4 — Minimal resistance; submissive → softer temperament.</w:t>
      </w:r>
    </w:p>
    <w:p w14:paraId="3DC2E617" w14:textId="77777777" w:rsidR="001C747F" w:rsidRDefault="00CC52B7">
      <w:pPr>
        <w:pStyle w:val="ListNumber"/>
      </w:pPr>
      <w:r>
        <w:t>5 — Freezes/shuts down or panic → weak stress tolerance.</w:t>
      </w:r>
    </w:p>
    <w:p w14:paraId="7901E7C1" w14:textId="77777777" w:rsidR="001C747F" w:rsidRDefault="00CC52B7">
      <w:r>
        <w:rPr>
          <w:b/>
        </w:rPr>
        <w:t>Working vs Companion Placement Meaning:</w:t>
      </w:r>
    </w:p>
    <w:p w14:paraId="5924CA6D" w14:textId="77777777" w:rsidR="001C747F" w:rsidRDefault="00CC52B7">
      <w:pPr>
        <w:pStyle w:val="ListBullet"/>
      </w:pPr>
      <w:r>
        <w:t>1 → High-drive work/sport with experienced handler; can mature into strong, assertive dog.</w:t>
      </w:r>
    </w:p>
    <w:p w14:paraId="7376A66A" w14:textId="77777777" w:rsidR="001C747F" w:rsidRDefault="00CC52B7">
      <w:pPr>
        <w:pStyle w:val="ListBullet"/>
      </w:pPr>
      <w:r>
        <w:t>2 → Excellent working candidate (police/sport).</w:t>
      </w:r>
    </w:p>
    <w:p w14:paraId="29DB2326" w14:textId="77777777" w:rsidR="001C747F" w:rsidRDefault="00CC52B7">
      <w:pPr>
        <w:pStyle w:val="ListBullet"/>
      </w:pPr>
      <w:r>
        <w:t>3 → Balanced working or active companion; stable under normal pressure.</w:t>
      </w:r>
    </w:p>
    <w:p w14:paraId="56E03F59" w14:textId="77777777" w:rsidR="001C747F" w:rsidRDefault="00CC52B7">
      <w:pPr>
        <w:pStyle w:val="ListBullet"/>
      </w:pPr>
      <w:r>
        <w:t>4 → Companion or low-pressure work; benefits from careful confidence building.</w:t>
      </w:r>
    </w:p>
    <w:p w14:paraId="73EB0B4D" w14:textId="77777777" w:rsidR="001C747F" w:rsidRDefault="00CC52B7">
      <w:pPr>
        <w:pStyle w:val="ListBullet"/>
      </w:pPr>
      <w:r>
        <w:t>5 → Companion-only; avoid high-pressure work.</w:t>
      </w:r>
    </w:p>
    <w:p w14:paraId="1B1D7E3D" w14:textId="77777777" w:rsidR="001C747F" w:rsidRDefault="00CC52B7">
      <w:r>
        <w:rPr>
          <w:b/>
        </w:rPr>
        <w:t>Record (write what you saw):</w:t>
      </w:r>
    </w:p>
    <w:p w14:paraId="5580A7FA" w14:textId="77777777" w:rsidR="001C747F" w:rsidRDefault="00CC52B7">
      <w:r>
        <w:t>Observations: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54EB6CF8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43B8F60A" w14:textId="51B62D0F" w:rsidR="001C747F" w:rsidRDefault="00CC52B7">
      <w:pPr>
        <w:pStyle w:val="Heading2"/>
      </w:pPr>
      <w:r>
        <w:t>4) Social Dominance (Response to Handling Pressure)</w:t>
      </w:r>
    </w:p>
    <w:p w14:paraId="29C3BDC4" w14:textId="77777777" w:rsidR="001C747F" w:rsidRDefault="00CC52B7">
      <w:r>
        <w:rPr>
          <w:b/>
        </w:rPr>
        <w:t>How to Perform (Procedure):</w:t>
      </w:r>
    </w:p>
    <w:p w14:paraId="5553E3C4" w14:textId="77777777" w:rsidR="001C747F" w:rsidRDefault="00CC52B7">
      <w:r>
        <w:t>Kneel next to the puppy and stroke firmly from head to tail for 10–15 seconds.</w:t>
      </w:r>
    </w:p>
    <w:p w14:paraId="0E55AEB2" w14:textId="77777777" w:rsidR="001C747F" w:rsidRDefault="00CC52B7">
      <w:r>
        <w:rPr>
          <w:b/>
        </w:rPr>
        <w:t>What to Watch (Observations):</w:t>
      </w:r>
    </w:p>
    <w:p w14:paraId="081BAA00" w14:textId="77777777" w:rsidR="001C747F" w:rsidRDefault="00CC52B7">
      <w:r>
        <w:lastRenderedPageBreak/>
        <w:t>Pushes into you vs moves away, mouthing, climbing, acceptance of pressure.</w:t>
      </w:r>
    </w:p>
    <w:p w14:paraId="2855727B" w14:textId="77777777" w:rsidR="001C747F" w:rsidRDefault="00CC52B7">
      <w:r>
        <w:rPr>
          <w:b/>
        </w:rPr>
        <w:t>Scoring &amp; Interpretation (for this test):</w:t>
      </w:r>
    </w:p>
    <w:p w14:paraId="7115A02A" w14:textId="77777777" w:rsidR="001C747F" w:rsidRDefault="00CC52B7">
      <w:pPr>
        <w:pStyle w:val="ListNumber"/>
      </w:pPr>
      <w:r>
        <w:t>1 — Climbs/mouths strongly; tries to control → very strong personality.</w:t>
      </w:r>
    </w:p>
    <w:p w14:paraId="65AE5009" w14:textId="77777777" w:rsidR="001C747F" w:rsidRDefault="00CC52B7">
      <w:pPr>
        <w:pStyle w:val="ListNumber"/>
      </w:pPr>
      <w:r>
        <w:t>2 — Pushy but manageable; stays engaged → good working temperament.</w:t>
      </w:r>
    </w:p>
    <w:p w14:paraId="6B414EF2" w14:textId="77777777" w:rsidR="001C747F" w:rsidRDefault="00CC52B7">
      <w:pPr>
        <w:pStyle w:val="ListNumber"/>
      </w:pPr>
      <w:r>
        <w:t>3 — Accepts calmly → balanced and manageable.</w:t>
      </w:r>
    </w:p>
    <w:p w14:paraId="437E8669" w14:textId="77777777" w:rsidR="001C747F" w:rsidRDefault="00CC52B7">
      <w:pPr>
        <w:pStyle w:val="ListNumber"/>
      </w:pPr>
      <w:r>
        <w:t>4 — Moves away/avoids pressure → soft.</w:t>
      </w:r>
    </w:p>
    <w:p w14:paraId="67F74495" w14:textId="77777777" w:rsidR="001C747F" w:rsidRDefault="00CC52B7">
      <w:pPr>
        <w:pStyle w:val="ListNumber"/>
      </w:pPr>
      <w:r>
        <w:t>5 — Avoids completely → low confidence under pressure.</w:t>
      </w:r>
    </w:p>
    <w:p w14:paraId="140EEB30" w14:textId="77777777" w:rsidR="001C747F" w:rsidRDefault="00CC52B7">
      <w:r>
        <w:rPr>
          <w:b/>
        </w:rPr>
        <w:t>Working vs Companion Placement Meaning:</w:t>
      </w:r>
    </w:p>
    <w:p w14:paraId="1B6148DC" w14:textId="77777777" w:rsidR="001C747F" w:rsidRDefault="00CC52B7">
      <w:pPr>
        <w:pStyle w:val="ListBullet"/>
      </w:pPr>
      <w:r>
        <w:t>1 → Protection/working with experienced handler; may be too much for pet homes.</w:t>
      </w:r>
    </w:p>
    <w:p w14:paraId="7E34F124" w14:textId="77777777" w:rsidR="001C747F" w:rsidRDefault="00CC52B7">
      <w:pPr>
        <w:pStyle w:val="ListBullet"/>
      </w:pPr>
      <w:r>
        <w:t>2 → Working/sport; handler must be consistent.</w:t>
      </w:r>
    </w:p>
    <w:p w14:paraId="5013EE62" w14:textId="77777777" w:rsidR="001C747F" w:rsidRDefault="00CC52B7">
      <w:pPr>
        <w:pStyle w:val="ListBullet"/>
      </w:pPr>
      <w:r>
        <w:t>3 → Great for most placements; balanced.</w:t>
      </w:r>
    </w:p>
    <w:p w14:paraId="27AD0CA1" w14:textId="77777777" w:rsidR="001C747F" w:rsidRDefault="00CC52B7">
      <w:pPr>
        <w:pStyle w:val="ListBullet"/>
      </w:pPr>
      <w:r>
        <w:t>4 → Companion leaning; best in calmer home.</w:t>
      </w:r>
    </w:p>
    <w:p w14:paraId="34CA4CF6" w14:textId="77777777" w:rsidR="001C747F" w:rsidRDefault="00CC52B7">
      <w:pPr>
        <w:pStyle w:val="ListBullet"/>
      </w:pPr>
      <w:r>
        <w:t>5 → Companion-only.</w:t>
      </w:r>
    </w:p>
    <w:p w14:paraId="4FF7565A" w14:textId="77777777" w:rsidR="001C747F" w:rsidRDefault="00CC52B7">
      <w:r>
        <w:rPr>
          <w:b/>
        </w:rPr>
        <w:t>Record (write what you saw):</w:t>
      </w:r>
    </w:p>
    <w:p w14:paraId="5EB8A47E" w14:textId="77777777" w:rsidR="001C747F" w:rsidRDefault="00CC52B7">
      <w:r>
        <w:t>Observations: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797858F3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C8B61E4" w14:textId="66C04733" w:rsidR="001C747F" w:rsidRDefault="00CC52B7">
      <w:pPr>
        <w:pStyle w:val="Heading2"/>
      </w:pPr>
      <w:r>
        <w:t>5) Elevation (Stress Response + Trust)</w:t>
      </w:r>
    </w:p>
    <w:p w14:paraId="3A376C27" w14:textId="77777777" w:rsidR="001C747F" w:rsidRDefault="00CC52B7">
      <w:r>
        <w:rPr>
          <w:b/>
        </w:rPr>
        <w:t>How to Perform (Procedure):</w:t>
      </w:r>
    </w:p>
    <w:p w14:paraId="7B3CE59D" w14:textId="77777777" w:rsidR="001C747F" w:rsidRDefault="00CC52B7">
      <w:r>
        <w:t>Lift the puppy gently under the chest so all feet are off the ground. Hold for 30 seconds, then set down calmly.</w:t>
      </w:r>
    </w:p>
    <w:p w14:paraId="6A41A2E1" w14:textId="77777777" w:rsidR="001C747F" w:rsidRDefault="00CC52B7">
      <w:r>
        <w:rPr>
          <w:b/>
        </w:rPr>
        <w:t>What to Watch (Observations):</w:t>
      </w:r>
    </w:p>
    <w:p w14:paraId="731292D6" w14:textId="77777777" w:rsidR="001C747F" w:rsidRDefault="00CC52B7">
      <w:r>
        <w:t>Struggle vs freeze, vocalization, and recovery once placed back down.</w:t>
      </w:r>
    </w:p>
    <w:p w14:paraId="2A981AAC" w14:textId="77777777" w:rsidR="001C747F" w:rsidRDefault="00CC52B7">
      <w:r>
        <w:rPr>
          <w:b/>
        </w:rPr>
        <w:t>Scoring &amp; Interpretation (for this test):</w:t>
      </w:r>
    </w:p>
    <w:p w14:paraId="284406F0" w14:textId="77777777" w:rsidR="001C747F" w:rsidRDefault="00CC52B7">
      <w:pPr>
        <w:pStyle w:val="ListNumber"/>
      </w:pPr>
      <w:r>
        <w:t>1 — Wild struggle/panic → intense/reactive stress response.</w:t>
      </w:r>
    </w:p>
    <w:p w14:paraId="54CADF7B" w14:textId="77777777" w:rsidR="001C747F" w:rsidRDefault="00CC52B7">
      <w:pPr>
        <w:pStyle w:val="ListNumber"/>
      </w:pPr>
      <w:r>
        <w:t>2 — Struggles but remains engaged; recovers quickly → strong nerve.</w:t>
      </w:r>
    </w:p>
    <w:p w14:paraId="05EC57AA" w14:textId="77777777" w:rsidR="001C747F" w:rsidRDefault="00CC52B7">
      <w:pPr>
        <w:pStyle w:val="ListNumber"/>
      </w:pPr>
      <w:r>
        <w:t>3 — Brief struggle then relaxes → ideal balance.</w:t>
      </w:r>
    </w:p>
    <w:p w14:paraId="56EBD066" w14:textId="77777777" w:rsidR="001C747F" w:rsidRDefault="00CC52B7">
      <w:pPr>
        <w:pStyle w:val="ListNumber"/>
      </w:pPr>
      <w:r>
        <w:t>4 — Passive/quiet; minimal effort → softer temperament.</w:t>
      </w:r>
    </w:p>
    <w:p w14:paraId="2FA6C960" w14:textId="77777777" w:rsidR="001C747F" w:rsidRDefault="00CC52B7">
      <w:pPr>
        <w:pStyle w:val="ListNumber"/>
      </w:pPr>
      <w:r>
        <w:t>5 — Freezes/shutdown or prolonged panic → poor stress tolerance.</w:t>
      </w:r>
    </w:p>
    <w:p w14:paraId="2C882611" w14:textId="77777777" w:rsidR="001C747F" w:rsidRDefault="00CC52B7">
      <w:r>
        <w:rPr>
          <w:b/>
        </w:rPr>
        <w:lastRenderedPageBreak/>
        <w:t>Working vs Companion Placement Meaning:</w:t>
      </w:r>
    </w:p>
    <w:p w14:paraId="7E292ADF" w14:textId="77777777" w:rsidR="001C747F" w:rsidRDefault="00CC52B7">
      <w:pPr>
        <w:pStyle w:val="ListBullet"/>
      </w:pPr>
      <w:r>
        <w:t>1 → Working home only; needs experienced handler and clear structure.</w:t>
      </w:r>
    </w:p>
    <w:p w14:paraId="0C5E9EE8" w14:textId="77777777" w:rsidR="001C747F" w:rsidRDefault="00CC52B7">
      <w:pPr>
        <w:pStyle w:val="ListBullet"/>
      </w:pPr>
      <w:r>
        <w:t>2 → Strong candidate for police/sport.</w:t>
      </w:r>
    </w:p>
    <w:p w14:paraId="2502E15B" w14:textId="77777777" w:rsidR="001C747F" w:rsidRDefault="00CC52B7">
      <w:pPr>
        <w:pStyle w:val="ListBullet"/>
      </w:pPr>
      <w:r>
        <w:t>3 → Balanced working or companion.</w:t>
      </w:r>
    </w:p>
    <w:p w14:paraId="7A8C26F0" w14:textId="77777777" w:rsidR="001C747F" w:rsidRDefault="00CC52B7">
      <w:pPr>
        <w:pStyle w:val="ListBullet"/>
      </w:pPr>
      <w:r>
        <w:t>4 → Companion leaning.</w:t>
      </w:r>
    </w:p>
    <w:p w14:paraId="6DBEBEF2" w14:textId="77777777" w:rsidR="001C747F" w:rsidRDefault="00CC52B7">
      <w:pPr>
        <w:pStyle w:val="ListBullet"/>
      </w:pPr>
      <w:r>
        <w:t>5 → Companion-only; avoid stressful job placements.</w:t>
      </w:r>
    </w:p>
    <w:p w14:paraId="49B02A32" w14:textId="77777777" w:rsidR="001C747F" w:rsidRDefault="00CC52B7">
      <w:r>
        <w:rPr>
          <w:b/>
        </w:rPr>
        <w:t>Record (write what you saw):</w:t>
      </w:r>
    </w:p>
    <w:p w14:paraId="064FA9BE" w14:textId="77777777" w:rsidR="001C747F" w:rsidRDefault="00CC52B7">
      <w:r>
        <w:t>Observations: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2FC89716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392F8EE1" w14:textId="18F951EC" w:rsidR="001C747F" w:rsidRDefault="00CC52B7">
      <w:pPr>
        <w:pStyle w:val="Heading2"/>
      </w:pPr>
      <w:r>
        <w:t>6) Prey Drive (Chase + Bite)</w:t>
      </w:r>
    </w:p>
    <w:p w14:paraId="708911B2" w14:textId="77777777" w:rsidR="001C747F" w:rsidRDefault="00CC52B7">
      <w:r>
        <w:rPr>
          <w:b/>
        </w:rPr>
        <w:t>How to Perform (Procedure):</w:t>
      </w:r>
    </w:p>
    <w:p w14:paraId="5578D033" w14:textId="77777777" w:rsidR="001C747F" w:rsidRDefault="00CC52B7">
      <w:r>
        <w:t>Drag a rag/tug quickly across the ground with erratic “prey-like” movement. Allow the puppy to chase and bite. Offer light resistance.</w:t>
      </w:r>
    </w:p>
    <w:p w14:paraId="16D81C28" w14:textId="77777777" w:rsidR="001C747F" w:rsidRDefault="00CC52B7">
      <w:r>
        <w:rPr>
          <w:b/>
        </w:rPr>
        <w:t>What to Watch (Observations):</w:t>
      </w:r>
    </w:p>
    <w:p w14:paraId="7BBCE605" w14:textId="77777777" w:rsidR="001C747F" w:rsidRDefault="00CC52B7">
      <w:r>
        <w:t>Immediate chase, commitment to bite, grip quality (full vs nibble), possession (carries away vs drops), re-engagement if toy moves.</w:t>
      </w:r>
    </w:p>
    <w:p w14:paraId="18D15690" w14:textId="77777777" w:rsidR="001C747F" w:rsidRDefault="00CC52B7">
      <w:r>
        <w:rPr>
          <w:b/>
        </w:rPr>
        <w:t>Scoring &amp; Interpretation (for this test):</w:t>
      </w:r>
    </w:p>
    <w:p w14:paraId="31F298D2" w14:textId="77777777" w:rsidR="001C747F" w:rsidRDefault="00CC52B7">
      <w:pPr>
        <w:pStyle w:val="ListNumber"/>
      </w:pPr>
      <w:r>
        <w:t>1 — Explosive chase + full committed grip + possession → elite drive.</w:t>
      </w:r>
    </w:p>
    <w:p w14:paraId="42DD8735" w14:textId="77777777" w:rsidR="001C747F" w:rsidRDefault="00CC52B7">
      <w:pPr>
        <w:pStyle w:val="ListNumber"/>
      </w:pPr>
      <w:r>
        <w:t>2 — Strong chase and bite; good commitment → excellent working potential.</w:t>
      </w:r>
    </w:p>
    <w:p w14:paraId="4798CAB4" w14:textId="77777777" w:rsidR="001C747F" w:rsidRDefault="00CC52B7">
      <w:pPr>
        <w:pStyle w:val="ListNumber"/>
      </w:pPr>
      <w:r>
        <w:t>3 — Moderate interest/short chase → usable but not elite.</w:t>
      </w:r>
    </w:p>
    <w:p w14:paraId="4BA53C0C" w14:textId="77777777" w:rsidR="001C747F" w:rsidRDefault="00CC52B7">
      <w:pPr>
        <w:pStyle w:val="ListNumber"/>
      </w:pPr>
      <w:r>
        <w:t>4 — Weak chase/brief engagement → limited working value.</w:t>
      </w:r>
    </w:p>
    <w:p w14:paraId="1CFD7E57" w14:textId="77777777" w:rsidR="001C747F" w:rsidRDefault="00CC52B7">
      <w:pPr>
        <w:pStyle w:val="ListNumber"/>
      </w:pPr>
      <w:r>
        <w:t>5 — No interest → not suitable for working roles.</w:t>
      </w:r>
    </w:p>
    <w:p w14:paraId="43E48B40" w14:textId="77777777" w:rsidR="001C747F" w:rsidRDefault="00CC52B7">
      <w:r>
        <w:rPr>
          <w:b/>
        </w:rPr>
        <w:t>Working vs Companion Placement Meaning:</w:t>
      </w:r>
    </w:p>
    <w:p w14:paraId="31BEE035" w14:textId="77777777" w:rsidR="001C747F" w:rsidRDefault="00CC52B7">
      <w:pPr>
        <w:pStyle w:val="ListBullet"/>
      </w:pPr>
      <w:r>
        <w:t>1 → Police/protection/high-level sport (top-tier).</w:t>
      </w:r>
    </w:p>
    <w:p w14:paraId="02AC0F73" w14:textId="77777777" w:rsidR="001C747F" w:rsidRDefault="00CC52B7">
      <w:pPr>
        <w:pStyle w:val="ListBullet"/>
      </w:pPr>
      <w:r>
        <w:t>2 → Police/sport/detection (strong).</w:t>
      </w:r>
    </w:p>
    <w:p w14:paraId="1DD9591D" w14:textId="77777777" w:rsidR="001C747F" w:rsidRDefault="00CC52B7">
      <w:pPr>
        <w:pStyle w:val="ListBullet"/>
      </w:pPr>
      <w:r>
        <w:t>3 → Sport/detection/active companion.</w:t>
      </w:r>
    </w:p>
    <w:p w14:paraId="363C7911" w14:textId="77777777" w:rsidR="001C747F" w:rsidRDefault="00CC52B7">
      <w:pPr>
        <w:pStyle w:val="ListBullet"/>
      </w:pPr>
      <w:r>
        <w:t>4 → Companion or low-demand roles.</w:t>
      </w:r>
    </w:p>
    <w:p w14:paraId="48FD4F40" w14:textId="77777777" w:rsidR="001C747F" w:rsidRDefault="00CC52B7">
      <w:pPr>
        <w:pStyle w:val="ListBullet"/>
      </w:pPr>
      <w:r>
        <w:t>5 → Companion only.</w:t>
      </w:r>
    </w:p>
    <w:p w14:paraId="38D62E6E" w14:textId="77777777" w:rsidR="001C747F" w:rsidRDefault="00CC52B7">
      <w:r>
        <w:rPr>
          <w:b/>
        </w:rPr>
        <w:t>Record (write what you saw):</w:t>
      </w:r>
    </w:p>
    <w:p w14:paraId="0BC0062F" w14:textId="77777777" w:rsidR="001C747F" w:rsidRDefault="00CC52B7">
      <w:r>
        <w:t>Observations:</w:t>
      </w:r>
      <w:r>
        <w:br/>
      </w:r>
      <w:r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1B08D6FA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0B9F2D8" w14:textId="3D59045A" w:rsidR="001C747F" w:rsidRDefault="00CC52B7">
      <w:pPr>
        <w:pStyle w:val="Heading2"/>
      </w:pPr>
      <w:r>
        <w:t>7) Hunt Drive (Problem Solving)</w:t>
      </w:r>
    </w:p>
    <w:p w14:paraId="58A62408" w14:textId="77777777" w:rsidR="001C747F" w:rsidRDefault="00CC52B7">
      <w:r>
        <w:rPr>
          <w:b/>
        </w:rPr>
        <w:t>How to Perform (Procedure):</w:t>
      </w:r>
    </w:p>
    <w:p w14:paraId="78C11F65" w14:textId="77777777" w:rsidR="001C747F" w:rsidRDefault="00CC52B7">
      <w:r>
        <w:t>Show the puppy the rag, then hide it under a towel/shallow box/grass. Step back and allow the puppy to search without help.</w:t>
      </w:r>
    </w:p>
    <w:p w14:paraId="23DE5363" w14:textId="77777777" w:rsidR="001C747F" w:rsidRDefault="00CC52B7">
      <w:r>
        <w:rPr>
          <w:b/>
        </w:rPr>
        <w:t>What to Watch (Observations):</w:t>
      </w:r>
    </w:p>
    <w:p w14:paraId="2331D3CF" w14:textId="77777777" w:rsidR="001C747F" w:rsidRDefault="00CC52B7">
      <w:r>
        <w:t>Persistence, use of nose, problem solving, quits vs keeps working, re-checking behavior.</w:t>
      </w:r>
    </w:p>
    <w:p w14:paraId="499773AE" w14:textId="77777777" w:rsidR="001C747F" w:rsidRDefault="00CC52B7">
      <w:r>
        <w:rPr>
          <w:b/>
        </w:rPr>
        <w:t>Scoring &amp; Interpretation (for this test):</w:t>
      </w:r>
    </w:p>
    <w:p w14:paraId="523DBEFD" w14:textId="77777777" w:rsidR="001C747F" w:rsidRDefault="00CC52B7">
      <w:pPr>
        <w:pStyle w:val="ListNumber"/>
      </w:pPr>
      <w:r>
        <w:t>1 — Won’t quit; intense searching → elite hunt drive.</w:t>
      </w:r>
    </w:p>
    <w:p w14:paraId="25D4D584" w14:textId="77777777" w:rsidR="001C747F" w:rsidRDefault="00CC52B7">
      <w:pPr>
        <w:pStyle w:val="ListNumber"/>
      </w:pPr>
      <w:r>
        <w:t>2 — Persistent searching → strong working trait.</w:t>
      </w:r>
    </w:p>
    <w:p w14:paraId="710FE81D" w14:textId="77777777" w:rsidR="001C747F" w:rsidRDefault="00CC52B7">
      <w:pPr>
        <w:pStyle w:val="ListNumber"/>
      </w:pPr>
      <w:r>
        <w:t>3 — Tries but gives up moderately → usable.</w:t>
      </w:r>
    </w:p>
    <w:p w14:paraId="0A48A576" w14:textId="77777777" w:rsidR="001C747F" w:rsidRDefault="00CC52B7">
      <w:pPr>
        <w:pStyle w:val="ListNumber"/>
      </w:pPr>
      <w:r>
        <w:t>4 — Low effort → weak.</w:t>
      </w:r>
    </w:p>
    <w:p w14:paraId="20005C56" w14:textId="77777777" w:rsidR="001C747F" w:rsidRDefault="00CC52B7">
      <w:pPr>
        <w:pStyle w:val="ListNumber"/>
      </w:pPr>
      <w:r>
        <w:t>5 — No attempt → not suitable.</w:t>
      </w:r>
    </w:p>
    <w:p w14:paraId="48E3191F" w14:textId="77777777" w:rsidR="001C747F" w:rsidRDefault="00CC52B7">
      <w:r>
        <w:rPr>
          <w:b/>
        </w:rPr>
        <w:t>Working vs Companion Placement Meaning:</w:t>
      </w:r>
    </w:p>
    <w:p w14:paraId="4B4797D9" w14:textId="77777777" w:rsidR="001C747F" w:rsidRDefault="00CC52B7">
      <w:pPr>
        <w:pStyle w:val="ListBullet"/>
      </w:pPr>
      <w:r>
        <w:t>1 → Detection/police K9 (excellent).</w:t>
      </w:r>
    </w:p>
    <w:p w14:paraId="149934A7" w14:textId="77777777" w:rsidR="001C747F" w:rsidRDefault="00CC52B7">
      <w:pPr>
        <w:pStyle w:val="ListBullet"/>
      </w:pPr>
      <w:r>
        <w:t>2 → Detection or sport (strong).</w:t>
      </w:r>
    </w:p>
    <w:p w14:paraId="5485B5D2" w14:textId="77777777" w:rsidR="001C747F" w:rsidRDefault="00CC52B7">
      <w:pPr>
        <w:pStyle w:val="ListBullet"/>
      </w:pPr>
      <w:r>
        <w:t>3 → Moderate work or active home.</w:t>
      </w:r>
    </w:p>
    <w:p w14:paraId="289D1A3F" w14:textId="77777777" w:rsidR="001C747F" w:rsidRDefault="00CC52B7">
      <w:pPr>
        <w:pStyle w:val="ListBullet"/>
      </w:pPr>
      <w:r>
        <w:t>4 → Companion leaning.</w:t>
      </w:r>
    </w:p>
    <w:p w14:paraId="2E04BE60" w14:textId="77777777" w:rsidR="001C747F" w:rsidRDefault="00CC52B7">
      <w:pPr>
        <w:pStyle w:val="ListBullet"/>
      </w:pPr>
      <w:r>
        <w:t>5 → Companion only.</w:t>
      </w:r>
    </w:p>
    <w:p w14:paraId="07083A67" w14:textId="77777777" w:rsidR="001C747F" w:rsidRDefault="00CC52B7">
      <w:r>
        <w:rPr>
          <w:b/>
        </w:rPr>
        <w:t>Record (write what you saw):</w:t>
      </w:r>
    </w:p>
    <w:p w14:paraId="61B52681" w14:textId="77777777" w:rsidR="001C747F" w:rsidRDefault="00CC52B7">
      <w:r>
        <w:t>Observations: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5822614A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D931FB1" w14:textId="3D2BE5F9" w:rsidR="001C747F" w:rsidRDefault="00CC52B7">
      <w:pPr>
        <w:pStyle w:val="Heading2"/>
      </w:pPr>
      <w:r>
        <w:t>8) Food Drive</w:t>
      </w:r>
    </w:p>
    <w:p w14:paraId="1033BAAC" w14:textId="77777777" w:rsidR="001C747F" w:rsidRDefault="00CC52B7">
      <w:r>
        <w:rPr>
          <w:b/>
        </w:rPr>
        <w:t>How to Perform (Procedure):</w:t>
      </w:r>
    </w:p>
    <w:p w14:paraId="2B8D0538" w14:textId="77777777" w:rsidR="001C747F" w:rsidRDefault="00CC52B7">
      <w:r>
        <w:t>Offer food in your hand. Then lightly restrict access (close hand slightly) to test persistence and focus.</w:t>
      </w:r>
    </w:p>
    <w:p w14:paraId="5C0DF9AD" w14:textId="77777777" w:rsidR="001C747F" w:rsidRDefault="00CC52B7">
      <w:r>
        <w:rPr>
          <w:b/>
        </w:rPr>
        <w:t>What to Watch (Observations):</w:t>
      </w:r>
    </w:p>
    <w:p w14:paraId="1F3054DD" w14:textId="77777777" w:rsidR="001C747F" w:rsidRDefault="00CC52B7">
      <w:r>
        <w:t>Intensity, focus, persistence through mild frustration, distraction resistance.</w:t>
      </w:r>
    </w:p>
    <w:p w14:paraId="1C347529" w14:textId="77777777" w:rsidR="001C747F" w:rsidRDefault="00CC52B7">
      <w:r>
        <w:rPr>
          <w:b/>
        </w:rPr>
        <w:t>Scoring &amp; Interpretation (for this test):</w:t>
      </w:r>
    </w:p>
    <w:p w14:paraId="237F5554" w14:textId="77777777" w:rsidR="001C747F" w:rsidRDefault="00CC52B7">
      <w:pPr>
        <w:pStyle w:val="ListNumber"/>
      </w:pPr>
      <w:r>
        <w:t>1 — Very intense; fights through frustration → extremely motivated.</w:t>
      </w:r>
    </w:p>
    <w:p w14:paraId="66F92A2A" w14:textId="77777777" w:rsidR="001C747F" w:rsidRDefault="00CC52B7">
      <w:pPr>
        <w:pStyle w:val="ListNumber"/>
      </w:pPr>
      <w:r>
        <w:t>2 — Very eager and focused → ideal.</w:t>
      </w:r>
    </w:p>
    <w:p w14:paraId="7FD3855D" w14:textId="77777777" w:rsidR="001C747F" w:rsidRDefault="00CC52B7">
      <w:pPr>
        <w:pStyle w:val="ListNumber"/>
      </w:pPr>
      <w:r>
        <w:t>3 — Normal interest → usable.</w:t>
      </w:r>
    </w:p>
    <w:p w14:paraId="70B04781" w14:textId="77777777" w:rsidR="001C747F" w:rsidRDefault="00CC52B7">
      <w:pPr>
        <w:pStyle w:val="ListNumber"/>
      </w:pPr>
      <w:r>
        <w:t>4 — Low interest → harder to motiviate with food.</w:t>
      </w:r>
    </w:p>
    <w:p w14:paraId="35B4107B" w14:textId="77777777" w:rsidR="001C747F" w:rsidRDefault="00CC52B7">
      <w:pPr>
        <w:pStyle w:val="ListNumber"/>
      </w:pPr>
      <w:r>
        <w:t>5 — Refuses/ignores → poor food motivation.</w:t>
      </w:r>
    </w:p>
    <w:p w14:paraId="57E918D2" w14:textId="77777777" w:rsidR="001C747F" w:rsidRDefault="00CC52B7">
      <w:r>
        <w:rPr>
          <w:b/>
        </w:rPr>
        <w:t>Working vs Companion Placement Meaning:</w:t>
      </w:r>
    </w:p>
    <w:p w14:paraId="246A1DD6" w14:textId="77777777" w:rsidR="001C747F" w:rsidRDefault="00CC52B7">
      <w:pPr>
        <w:pStyle w:val="ListBullet"/>
      </w:pPr>
      <w:r>
        <w:t>1 → Excellent for sport/working training systems; high reinforcement value.</w:t>
      </w:r>
    </w:p>
    <w:p w14:paraId="160763A6" w14:textId="77777777" w:rsidR="001C747F" w:rsidRDefault="00CC52B7">
      <w:pPr>
        <w:pStyle w:val="ListBullet"/>
      </w:pPr>
      <w:r>
        <w:t>2 → Great for most training goals.</w:t>
      </w:r>
    </w:p>
    <w:p w14:paraId="3486A708" w14:textId="77777777" w:rsidR="001C747F" w:rsidRDefault="00CC52B7">
      <w:pPr>
        <w:pStyle w:val="ListBullet"/>
      </w:pPr>
      <w:r>
        <w:t>3 → Trainable with mixed rewards.</w:t>
      </w:r>
    </w:p>
    <w:p w14:paraId="2CC29B93" w14:textId="77777777" w:rsidR="001C747F" w:rsidRDefault="00CC52B7">
      <w:pPr>
        <w:pStyle w:val="ListBullet"/>
      </w:pPr>
      <w:r>
        <w:t>4 → Better for companion or toy-based training.</w:t>
      </w:r>
    </w:p>
    <w:p w14:paraId="40D71CAF" w14:textId="77777777" w:rsidR="001C747F" w:rsidRDefault="00CC52B7">
      <w:pPr>
        <w:pStyle w:val="ListBullet"/>
      </w:pPr>
      <w:r>
        <w:t>5 → Companion only.</w:t>
      </w:r>
    </w:p>
    <w:p w14:paraId="17744DF4" w14:textId="77777777" w:rsidR="001C747F" w:rsidRDefault="00CC52B7">
      <w:r>
        <w:rPr>
          <w:b/>
        </w:rPr>
        <w:t>Record (write what you saw):</w:t>
      </w:r>
    </w:p>
    <w:p w14:paraId="63DF3E17" w14:textId="77777777" w:rsidR="001C747F" w:rsidRDefault="00CC52B7">
      <w:r>
        <w:t>Observations: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75EA6ECC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65DD7E5" w14:textId="39FB39F0" w:rsidR="001C747F" w:rsidRDefault="00CC52B7">
      <w:pPr>
        <w:pStyle w:val="Heading2"/>
      </w:pPr>
      <w:r>
        <w:t>9) Startle Recovery (Nerve Strength — Highest Priority)</w:t>
      </w:r>
    </w:p>
    <w:p w14:paraId="59301002" w14:textId="77777777" w:rsidR="001C747F" w:rsidRDefault="00CC52B7">
      <w:r>
        <w:rPr>
          <w:b/>
        </w:rPr>
        <w:t>How to Perform (Procedure):</w:t>
      </w:r>
    </w:p>
    <w:p w14:paraId="23E2EFD3" w14:textId="77777777" w:rsidR="001C747F" w:rsidRDefault="00CC52B7">
      <w:r>
        <w:t>When the puppy is moving or lightly engaged, drop a metal object nearby (not on the puppy) to create a sudden noise.</w:t>
      </w:r>
    </w:p>
    <w:p w14:paraId="541735FC" w14:textId="77777777" w:rsidR="001C747F" w:rsidRDefault="00CC52B7">
      <w:r>
        <w:rPr>
          <w:b/>
        </w:rPr>
        <w:t>What to Watch (Observations):</w:t>
      </w:r>
    </w:p>
    <w:p w14:paraId="197EF791" w14:textId="77777777" w:rsidR="001C747F" w:rsidRDefault="00CC52B7">
      <w:r>
        <w:t>Startle response, recovery time, curiosity/investigation vs avoidance, ability to re-engage with you/toy.</w:t>
      </w:r>
    </w:p>
    <w:p w14:paraId="36EC222F" w14:textId="77777777" w:rsidR="001C747F" w:rsidRDefault="00CC52B7">
      <w:r>
        <w:rPr>
          <w:b/>
        </w:rPr>
        <w:t>Scoring &amp; Interpretation (for this test):</w:t>
      </w:r>
    </w:p>
    <w:p w14:paraId="1BE83ADF" w14:textId="77777777" w:rsidR="001C747F" w:rsidRDefault="00CC52B7">
      <w:pPr>
        <w:pStyle w:val="ListNumber"/>
      </w:pPr>
      <w:r>
        <w:t>1 — Startles then immediately investigates → elite nerve.</w:t>
      </w:r>
    </w:p>
    <w:p w14:paraId="37272FAA" w14:textId="77777777" w:rsidR="001C747F" w:rsidRDefault="00CC52B7">
      <w:pPr>
        <w:pStyle w:val="ListNumber"/>
      </w:pPr>
      <w:r>
        <w:t>2 — Startles then recovers quickly → ideal working nerve.</w:t>
      </w:r>
    </w:p>
    <w:p w14:paraId="755C5E80" w14:textId="77777777" w:rsidR="001C747F" w:rsidRDefault="00CC52B7">
      <w:pPr>
        <w:pStyle w:val="ListNumber"/>
      </w:pPr>
      <w:r>
        <w:t>3 — Slow recovery → borderline stability.</w:t>
      </w:r>
    </w:p>
    <w:p w14:paraId="73A25B38" w14:textId="77777777" w:rsidR="001C747F" w:rsidRDefault="00CC52B7">
      <w:pPr>
        <w:pStyle w:val="ListNumber"/>
      </w:pPr>
      <w:r>
        <w:t>4 — Avoids stimulus → weak nerve.</w:t>
      </w:r>
    </w:p>
    <w:p w14:paraId="369263F6" w14:textId="77777777" w:rsidR="001C747F" w:rsidRDefault="00CC52B7">
      <w:pPr>
        <w:pStyle w:val="ListNumber"/>
      </w:pPr>
      <w:r>
        <w:t>5 — Panic/shutdown → high washout risk.</w:t>
      </w:r>
    </w:p>
    <w:p w14:paraId="2911AE82" w14:textId="77777777" w:rsidR="001C747F" w:rsidRDefault="00CC52B7">
      <w:r>
        <w:rPr>
          <w:b/>
        </w:rPr>
        <w:t>Working vs Companion Placement Meaning:</w:t>
      </w:r>
    </w:p>
    <w:p w14:paraId="26607869" w14:textId="77777777" w:rsidR="001C747F" w:rsidRDefault="00CC52B7">
      <w:pPr>
        <w:pStyle w:val="ListBullet"/>
      </w:pPr>
      <w:r>
        <w:t>1 → Elite police/protection/sport candidate.</w:t>
      </w:r>
    </w:p>
    <w:p w14:paraId="5DF81D0C" w14:textId="77777777" w:rsidR="001C747F" w:rsidRDefault="00CC52B7">
      <w:pPr>
        <w:pStyle w:val="ListBullet"/>
      </w:pPr>
      <w:r>
        <w:t>2 → Strong working candidate.</w:t>
      </w:r>
    </w:p>
    <w:p w14:paraId="127F4B73" w14:textId="77777777" w:rsidR="001C747F" w:rsidRDefault="00CC52B7">
      <w:pPr>
        <w:pStyle w:val="ListBullet"/>
      </w:pPr>
      <w:r>
        <w:t>3 → Moderate work/active home; avoid high-pressure placements.</w:t>
      </w:r>
    </w:p>
    <w:p w14:paraId="387E3872" w14:textId="77777777" w:rsidR="001C747F" w:rsidRDefault="00CC52B7">
      <w:pPr>
        <w:pStyle w:val="ListBullet"/>
      </w:pPr>
      <w:r>
        <w:t>4 → Companion; not recommended for high-pressure roles.</w:t>
      </w:r>
    </w:p>
    <w:p w14:paraId="5D4833B2" w14:textId="77777777" w:rsidR="001C747F" w:rsidRDefault="00CC52B7">
      <w:pPr>
        <w:pStyle w:val="ListBullet"/>
      </w:pPr>
      <w:r>
        <w:t>5 → Companion only.</w:t>
      </w:r>
    </w:p>
    <w:p w14:paraId="35F41C0A" w14:textId="77777777" w:rsidR="001C747F" w:rsidRDefault="00CC52B7">
      <w:r>
        <w:rPr>
          <w:b/>
        </w:rPr>
        <w:t>Record (write what you saw):</w:t>
      </w:r>
    </w:p>
    <w:p w14:paraId="70E48671" w14:textId="77777777" w:rsidR="001C747F" w:rsidRDefault="00CC52B7">
      <w:r>
        <w:t>Observations: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28DFB944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A06A2F4" w14:textId="3DA9744E" w:rsidR="001C747F" w:rsidRDefault="00CC52B7">
      <w:pPr>
        <w:pStyle w:val="Heading2"/>
      </w:pPr>
      <w:r>
        <w:t>10) Environmental Confidence (Surfaces &amp; Novel Objects)</w:t>
      </w:r>
    </w:p>
    <w:p w14:paraId="3BA60E88" w14:textId="77777777" w:rsidR="001C747F" w:rsidRDefault="00CC52B7">
      <w:r>
        <w:rPr>
          <w:b/>
        </w:rPr>
        <w:t>How to Perform (Procedure):</w:t>
      </w:r>
    </w:p>
    <w:p w14:paraId="6C885178" w14:textId="77777777" w:rsidR="001C747F" w:rsidRDefault="00CC52B7">
      <w:r>
        <w:t>Introduce a novel surface (tarp/grate/mat) and a novel object (cone/box). Encourage neutral exploration (no forcing).</w:t>
      </w:r>
    </w:p>
    <w:p w14:paraId="44AA4F2C" w14:textId="77777777" w:rsidR="001C747F" w:rsidRDefault="00CC52B7">
      <w:r>
        <w:rPr>
          <w:b/>
        </w:rPr>
        <w:t>What to Watch (Observations):</w:t>
      </w:r>
    </w:p>
    <w:p w14:paraId="54AC1816" w14:textId="77777777" w:rsidR="001C747F" w:rsidRDefault="00CC52B7">
      <w:r>
        <w:t>Hesitation, exploration, tail/body posture, recovery if startled by movement/noise.</w:t>
      </w:r>
    </w:p>
    <w:p w14:paraId="6924DA4F" w14:textId="77777777" w:rsidR="001C747F" w:rsidRDefault="00CC52B7">
      <w:r>
        <w:rPr>
          <w:b/>
        </w:rPr>
        <w:t>Scoring &amp; Interpretation (for this test):</w:t>
      </w:r>
    </w:p>
    <w:p w14:paraId="45D7EC21" w14:textId="77777777" w:rsidR="001C747F" w:rsidRDefault="00CC52B7">
      <w:pPr>
        <w:pStyle w:val="ListNumber"/>
      </w:pPr>
      <w:r>
        <w:t>1 — Charges in; very bold → can be fearless/impulsive.</w:t>
      </w:r>
    </w:p>
    <w:p w14:paraId="078A8941" w14:textId="77777777" w:rsidR="001C747F" w:rsidRDefault="00CC52B7">
      <w:pPr>
        <w:pStyle w:val="ListNumber"/>
      </w:pPr>
      <w:r>
        <w:t>2 — Confident curiosity → ideal.</w:t>
      </w:r>
    </w:p>
    <w:p w14:paraId="68C03F3A" w14:textId="77777777" w:rsidR="001C747F" w:rsidRDefault="00CC52B7">
      <w:pPr>
        <w:pStyle w:val="ListNumber"/>
      </w:pPr>
      <w:r>
        <w:t>3 — Brief hesitation then explores → acceptable.</w:t>
      </w:r>
    </w:p>
    <w:p w14:paraId="32469240" w14:textId="77777777" w:rsidR="001C747F" w:rsidRDefault="00CC52B7">
      <w:pPr>
        <w:pStyle w:val="ListNumber"/>
      </w:pPr>
      <w:r>
        <w:t>4 — Avoidant/hesitant → weak confidence.</w:t>
      </w:r>
    </w:p>
    <w:p w14:paraId="58657698" w14:textId="77777777" w:rsidR="001C747F" w:rsidRDefault="00CC52B7">
      <w:pPr>
        <w:pStyle w:val="ListNumber"/>
      </w:pPr>
      <w:r>
        <w:t>5 — Refuses/extreme avoidance → poor environmental stability.</w:t>
      </w:r>
    </w:p>
    <w:p w14:paraId="47837AC9" w14:textId="77777777" w:rsidR="001C747F" w:rsidRDefault="00CC52B7">
      <w:r>
        <w:rPr>
          <w:b/>
        </w:rPr>
        <w:t>Working vs Companion Placement Meaning:</w:t>
      </w:r>
    </w:p>
    <w:p w14:paraId="1A0A5B7F" w14:textId="77777777" w:rsidR="001C747F" w:rsidRDefault="00CC52B7">
      <w:pPr>
        <w:pStyle w:val="ListBullet"/>
      </w:pPr>
      <w:r>
        <w:t>1 → Working/protection; needs structure.</w:t>
      </w:r>
    </w:p>
    <w:p w14:paraId="1A64CEE3" w14:textId="77777777" w:rsidR="001C747F" w:rsidRDefault="00CC52B7">
      <w:pPr>
        <w:pStyle w:val="ListBullet"/>
      </w:pPr>
      <w:r>
        <w:t>2 → Excellent for police/sport.</w:t>
      </w:r>
    </w:p>
    <w:p w14:paraId="28619356" w14:textId="77777777" w:rsidR="001C747F" w:rsidRDefault="00CC52B7">
      <w:pPr>
        <w:pStyle w:val="ListBullet"/>
      </w:pPr>
      <w:r>
        <w:t>3 → Good for many homes and moderate work.</w:t>
      </w:r>
    </w:p>
    <w:p w14:paraId="425E1EE9" w14:textId="77777777" w:rsidR="001C747F" w:rsidRDefault="00CC52B7">
      <w:pPr>
        <w:pStyle w:val="ListBullet"/>
      </w:pPr>
      <w:r>
        <w:t>4 → Companion leaning; slower exposure plan.</w:t>
      </w:r>
    </w:p>
    <w:p w14:paraId="2FD4B43A" w14:textId="77777777" w:rsidR="001C747F" w:rsidRDefault="00CC52B7">
      <w:pPr>
        <w:pStyle w:val="ListBullet"/>
      </w:pPr>
      <w:r>
        <w:t>5 → Companion only.</w:t>
      </w:r>
    </w:p>
    <w:p w14:paraId="0E12D7E9" w14:textId="77777777" w:rsidR="001C747F" w:rsidRDefault="00CC52B7">
      <w:r>
        <w:rPr>
          <w:b/>
        </w:rPr>
        <w:t>Record (write what you saw):</w:t>
      </w:r>
    </w:p>
    <w:p w14:paraId="03F1BA06" w14:textId="77777777" w:rsidR="001C747F" w:rsidRDefault="00CC52B7">
      <w:r>
        <w:t>Observations: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2653BF07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B7A2A61" w14:textId="29D332E2" w:rsidR="001C747F" w:rsidRDefault="00CC52B7">
      <w:pPr>
        <w:pStyle w:val="Heading2"/>
      </w:pPr>
      <w:r>
        <w:t>11) Grip Quality (Bite Development)</w:t>
      </w:r>
    </w:p>
    <w:p w14:paraId="48B8BFE7" w14:textId="77777777" w:rsidR="001C747F" w:rsidRDefault="00CC52B7">
      <w:r>
        <w:rPr>
          <w:b/>
        </w:rPr>
        <w:t>How to Perform (Procedure):</w:t>
      </w:r>
    </w:p>
    <w:p w14:paraId="72A6D3B6" w14:textId="77777777" w:rsidR="001C747F" w:rsidRDefault="00CC52B7">
      <w:r>
        <w:t>Offer the rag and allow a bite. Add light steady resistance. Do not jerk hard. Let the puppy “win” occasionally.</w:t>
      </w:r>
    </w:p>
    <w:p w14:paraId="0514E24F" w14:textId="77777777" w:rsidR="001C747F" w:rsidRDefault="00CC52B7">
      <w:r>
        <w:rPr>
          <w:b/>
        </w:rPr>
        <w:t>What to Watch (Observations):</w:t>
      </w:r>
    </w:p>
    <w:p w14:paraId="0D3AA77A" w14:textId="77777777" w:rsidR="001C747F" w:rsidRDefault="00CC52B7">
      <w:r>
        <w:t>Full grip vs chewing, calm hold vs frantic, regrip behavior, commitment to keep the bite.</w:t>
      </w:r>
    </w:p>
    <w:p w14:paraId="1E379E55" w14:textId="77777777" w:rsidR="001C747F" w:rsidRDefault="00CC52B7">
      <w:r>
        <w:rPr>
          <w:b/>
        </w:rPr>
        <w:t>Scoring &amp; Interpretation (for this test):</w:t>
      </w:r>
    </w:p>
    <w:p w14:paraId="56C1E065" w14:textId="77777777" w:rsidR="001C747F" w:rsidRDefault="00CC52B7">
      <w:pPr>
        <w:pStyle w:val="ListNumber"/>
      </w:pPr>
      <w:r>
        <w:t>1 — Full, calm, committed grip → elite bite genetics.</w:t>
      </w:r>
    </w:p>
    <w:p w14:paraId="66CA6166" w14:textId="77777777" w:rsidR="001C747F" w:rsidRDefault="00CC52B7">
      <w:pPr>
        <w:pStyle w:val="ListNumber"/>
      </w:pPr>
      <w:r>
        <w:t>2 — Strong grip with minor activity → very good.</w:t>
      </w:r>
    </w:p>
    <w:p w14:paraId="7D0776AB" w14:textId="77777777" w:rsidR="001C747F" w:rsidRDefault="00CC52B7">
      <w:pPr>
        <w:pStyle w:val="ListNumber"/>
      </w:pPr>
      <w:r>
        <w:t>3 — Inconsistent → developing.</w:t>
      </w:r>
    </w:p>
    <w:p w14:paraId="22607E8D" w14:textId="77777777" w:rsidR="001C747F" w:rsidRDefault="00CC52B7">
      <w:pPr>
        <w:pStyle w:val="ListNumber"/>
      </w:pPr>
      <w:r>
        <w:t>4 — Chewing/nibbling → weak grip development.</w:t>
      </w:r>
    </w:p>
    <w:p w14:paraId="6AE3A795" w14:textId="77777777" w:rsidR="001C747F" w:rsidRDefault="00CC52B7">
      <w:pPr>
        <w:pStyle w:val="ListNumber"/>
      </w:pPr>
      <w:r>
        <w:t>5 — No bite → not suitable for bite work.</w:t>
      </w:r>
    </w:p>
    <w:p w14:paraId="3AA10075" w14:textId="77777777" w:rsidR="001C747F" w:rsidRDefault="00CC52B7">
      <w:r>
        <w:rPr>
          <w:b/>
        </w:rPr>
        <w:t>Working vs Companion Placement Meaning:</w:t>
      </w:r>
    </w:p>
    <w:p w14:paraId="4D9B4FC3" w14:textId="77777777" w:rsidR="001C747F" w:rsidRDefault="00CC52B7">
      <w:pPr>
        <w:pStyle w:val="ListBullet"/>
      </w:pPr>
      <w:r>
        <w:t>1 → Protection/bite sport top prospect.</w:t>
      </w:r>
    </w:p>
    <w:p w14:paraId="5A4FBBB6" w14:textId="77777777" w:rsidR="001C747F" w:rsidRDefault="00CC52B7">
      <w:pPr>
        <w:pStyle w:val="ListBullet"/>
      </w:pPr>
      <w:r>
        <w:t>2 → Working/sport strong.</w:t>
      </w:r>
    </w:p>
    <w:p w14:paraId="3FE12715" w14:textId="77777777" w:rsidR="001C747F" w:rsidRDefault="00CC52B7">
      <w:pPr>
        <w:pStyle w:val="ListBullet"/>
      </w:pPr>
      <w:r>
        <w:t>3 → Moderate sport or active home.</w:t>
      </w:r>
    </w:p>
    <w:p w14:paraId="3BA53509" w14:textId="77777777" w:rsidR="001C747F" w:rsidRDefault="00CC52B7">
      <w:pPr>
        <w:pStyle w:val="ListBullet"/>
      </w:pPr>
      <w:r>
        <w:t>4 → Companion/limited bite sport.</w:t>
      </w:r>
    </w:p>
    <w:p w14:paraId="4BF05D08" w14:textId="77777777" w:rsidR="001C747F" w:rsidRDefault="00CC52B7">
      <w:pPr>
        <w:pStyle w:val="ListBullet"/>
      </w:pPr>
      <w:r>
        <w:t>5 → Companion only.</w:t>
      </w:r>
    </w:p>
    <w:p w14:paraId="5F2DCFAD" w14:textId="77777777" w:rsidR="001C747F" w:rsidRDefault="00CC52B7">
      <w:r>
        <w:rPr>
          <w:b/>
        </w:rPr>
        <w:t>Record (write what you saw):</w:t>
      </w:r>
    </w:p>
    <w:p w14:paraId="7B84FC88" w14:textId="77777777" w:rsidR="001C747F" w:rsidRDefault="00CC52B7">
      <w:r>
        <w:t>Observations: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67221F0C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37D8E1B2" w14:textId="75D4287C" w:rsidR="001C747F" w:rsidRDefault="00CC52B7">
      <w:pPr>
        <w:pStyle w:val="Heading2"/>
      </w:pPr>
      <w:r>
        <w:t>12) Engagement vs Independence</w:t>
      </w:r>
    </w:p>
    <w:p w14:paraId="16573FE9" w14:textId="77777777" w:rsidR="001C747F" w:rsidRDefault="00CC52B7">
      <w:r>
        <w:rPr>
          <w:b/>
        </w:rPr>
        <w:t>How to Perform (Procedure):</w:t>
      </w:r>
    </w:p>
    <w:p w14:paraId="2C3B83BF" w14:textId="77777777" w:rsidR="001C747F" w:rsidRDefault="00CC52B7">
      <w:r>
        <w:t>Allow the puppy to move freely for 30–60 seconds while you stay neutral. Then softly call once and see response.</w:t>
      </w:r>
    </w:p>
    <w:p w14:paraId="0239EF69" w14:textId="77777777" w:rsidR="001C747F" w:rsidRDefault="00CC52B7">
      <w:r>
        <w:rPr>
          <w:b/>
        </w:rPr>
        <w:t>What to Watch (Observations):</w:t>
      </w:r>
    </w:p>
    <w:p w14:paraId="03A24B64" w14:textId="77777777" w:rsidR="001C747F" w:rsidRDefault="00CC52B7">
      <w:r>
        <w:t>Checks in with handler vs explores independently, responsiveness when called, ability to re-engage.</w:t>
      </w:r>
    </w:p>
    <w:p w14:paraId="0432F04F" w14:textId="77777777" w:rsidR="001C747F" w:rsidRDefault="00CC52B7">
      <w:r>
        <w:rPr>
          <w:b/>
        </w:rPr>
        <w:t>Scoring &amp; Interpretation (for this test):</w:t>
      </w:r>
    </w:p>
    <w:p w14:paraId="3139BAEB" w14:textId="77777777" w:rsidR="001C747F" w:rsidRDefault="00CC52B7">
      <w:pPr>
        <w:pStyle w:val="ListNumber"/>
      </w:pPr>
      <w:r>
        <w:t>1 — Very handler-focused; stays close → highly biddable but can be dependent.</w:t>
      </w:r>
    </w:p>
    <w:p w14:paraId="0EC484BF" w14:textId="77777777" w:rsidR="001C747F" w:rsidRDefault="00CC52B7">
      <w:pPr>
        <w:pStyle w:val="ListNumber"/>
      </w:pPr>
      <w:r>
        <w:t>2 — Balanced check-ins and exploration → ideal working relationship.</w:t>
      </w:r>
    </w:p>
    <w:p w14:paraId="242548E3" w14:textId="77777777" w:rsidR="001C747F" w:rsidRDefault="00CC52B7">
      <w:pPr>
        <w:pStyle w:val="ListNumber"/>
      </w:pPr>
      <w:r>
        <w:t>3 — Slightly independent but responsive → strong for detection styles.</w:t>
      </w:r>
    </w:p>
    <w:p w14:paraId="4569FA77" w14:textId="77777777" w:rsidR="001C747F" w:rsidRDefault="00CC52B7">
      <w:pPr>
        <w:pStyle w:val="ListNumber"/>
      </w:pPr>
      <w:r>
        <w:t>4 — Very independent; slow response → harder to manage.</w:t>
      </w:r>
    </w:p>
    <w:p w14:paraId="0DBA8472" w14:textId="77777777" w:rsidR="001C747F" w:rsidRDefault="00CC52B7">
      <w:pPr>
        <w:pStyle w:val="ListNumber"/>
      </w:pPr>
      <w:r>
        <w:t>5 — Ignores handler → poor engagement.</w:t>
      </w:r>
    </w:p>
    <w:p w14:paraId="4777BB64" w14:textId="77777777" w:rsidR="001C747F" w:rsidRDefault="00CC52B7">
      <w:r>
        <w:rPr>
          <w:b/>
        </w:rPr>
        <w:t>Working vs Companion Placement Meaning:</w:t>
      </w:r>
    </w:p>
    <w:p w14:paraId="575CCB16" w14:textId="77777777" w:rsidR="001C747F" w:rsidRDefault="00CC52B7">
      <w:pPr>
        <w:pStyle w:val="ListBullet"/>
      </w:pPr>
      <w:r>
        <w:t>1 → Obedience-heavy sport/companion who wants close dog.</w:t>
      </w:r>
    </w:p>
    <w:p w14:paraId="1DE7EA14" w14:textId="77777777" w:rsidR="001C747F" w:rsidRDefault="00CC52B7">
      <w:pPr>
        <w:pStyle w:val="ListBullet"/>
      </w:pPr>
      <w:r>
        <w:t>2 → Police/sport ideal.</w:t>
      </w:r>
    </w:p>
    <w:p w14:paraId="650BC7FF" w14:textId="77777777" w:rsidR="001C747F" w:rsidRDefault="00CC52B7">
      <w:pPr>
        <w:pStyle w:val="ListBullet"/>
      </w:pPr>
      <w:r>
        <w:t>3 → Detection/search leaning; experienced active homes.</w:t>
      </w:r>
    </w:p>
    <w:p w14:paraId="10046D76" w14:textId="77777777" w:rsidR="001C747F" w:rsidRDefault="00CC52B7">
      <w:pPr>
        <w:pStyle w:val="ListBullet"/>
      </w:pPr>
      <w:r>
        <w:t>4 → Experienced homes only; not ideal for average companion.</w:t>
      </w:r>
    </w:p>
    <w:p w14:paraId="14E809F5" w14:textId="77777777" w:rsidR="001C747F" w:rsidRDefault="00CC52B7">
      <w:pPr>
        <w:pStyle w:val="ListBullet"/>
      </w:pPr>
      <w:r>
        <w:t>5 → Companion only (or reconsider placement).</w:t>
      </w:r>
    </w:p>
    <w:p w14:paraId="24D2B76D" w14:textId="77777777" w:rsidR="001C747F" w:rsidRDefault="00CC52B7">
      <w:r>
        <w:rPr>
          <w:b/>
        </w:rPr>
        <w:t>Record (write what you saw):</w:t>
      </w:r>
    </w:p>
    <w:p w14:paraId="42D385A6" w14:textId="77777777" w:rsidR="001C747F" w:rsidRDefault="00CC52B7">
      <w:r>
        <w:t>Observations: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Score (circle):  1   2   3   4   5</w:t>
      </w:r>
      <w:r>
        <w:br/>
        <w:t>Notes: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6892915E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7BAFBDC" w14:textId="230DEEE5" w:rsidR="001C747F" w:rsidRDefault="00CC52B7">
      <w:pPr>
        <w:pStyle w:val="Heading1"/>
      </w:pPr>
      <w:r>
        <w:t>8. Final Summary (Complete After All Tests)</w:t>
      </w:r>
    </w:p>
    <w:p w14:paraId="6B5CF67E" w14:textId="77777777" w:rsidR="001C747F" w:rsidRDefault="00CC52B7">
      <w:r>
        <w:t>Core Drivers (these weigh the most for working placement): Startle Recovery, Prey Drive, Hunt Drive, Environmental Confidence.</w:t>
      </w:r>
    </w:p>
    <w:p w14:paraId="68693C3A" w14:textId="77777777" w:rsidR="001C747F" w:rsidRDefault="00CC52B7">
      <w:r>
        <w:t>Drive Summary:   Prey ___   Hunt ___   Food ___</w:t>
      </w:r>
      <w:r>
        <w:br/>
        <w:t>Nerve/Stability: Startle ___   Environment ___   Stress Handling (Restraint/Elevation) ___</w:t>
      </w:r>
      <w:r>
        <w:br/>
        <w:t>Temperament:     Engagement ___   Following ___   Independence ___</w:t>
      </w:r>
      <w:r>
        <w:br/>
      </w:r>
      <w:r>
        <w:br/>
        <w:t>Overall Notes / Pattern (2–3 sentences):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</w:p>
    <w:p w14:paraId="28387209" w14:textId="77777777" w:rsidR="001C747F" w:rsidRDefault="00CC52B7">
      <w:pPr>
        <w:pStyle w:val="Heading1"/>
      </w:pPr>
      <w:r>
        <w:t>9. Placement Recommendation</w:t>
      </w:r>
    </w:p>
    <w:p w14:paraId="187B8B81" w14:textId="77777777" w:rsidR="001C747F" w:rsidRDefault="00CC52B7">
      <w:r>
        <w:t>Check one primary placement based on the full pattern (not a single score):</w:t>
      </w:r>
    </w:p>
    <w:p w14:paraId="56A38B3C" w14:textId="77777777" w:rsidR="001C747F" w:rsidRDefault="00CC52B7">
      <w:r>
        <w:t>[ ] Police / Patrol / Protection</w:t>
      </w:r>
    </w:p>
    <w:p w14:paraId="5B215F8D" w14:textId="77777777" w:rsidR="001C747F" w:rsidRDefault="00CC52B7">
      <w:r>
        <w:t>[ ] Detection / Search (narcotics, explosives, SAR foundations)</w:t>
      </w:r>
    </w:p>
    <w:p w14:paraId="2A5B8D80" w14:textId="77777777" w:rsidR="001C747F" w:rsidRDefault="00CC52B7">
      <w:r>
        <w:t>[ ] Sport (PSA/IGP/Ring)</w:t>
      </w:r>
    </w:p>
    <w:p w14:paraId="155022D9" w14:textId="77777777" w:rsidR="001C747F" w:rsidRDefault="00CC52B7">
      <w:r>
        <w:t>[ ] Dual Purpose Working Home</w:t>
      </w:r>
    </w:p>
    <w:p w14:paraId="3E558CEA" w14:textId="77777777" w:rsidR="001C747F" w:rsidRDefault="00CC52B7">
      <w:r>
        <w:t>[ ] Active Companion</w:t>
      </w:r>
    </w:p>
    <w:p w14:paraId="77537101" w14:textId="77777777" w:rsidR="00CC52B7" w:rsidRDefault="00CC52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30BBBAE" w14:textId="59DFBC9B" w:rsidR="001C747F" w:rsidRDefault="00CC52B7">
      <w:pPr>
        <w:pStyle w:val="Heading1"/>
      </w:pPr>
      <w:r>
        <w:t>10. Client Report (Copy/Paste Ready)</w:t>
      </w:r>
    </w:p>
    <w:p w14:paraId="242BF7C7" w14:textId="77777777" w:rsidR="001C747F" w:rsidRDefault="00CC52B7">
      <w:r>
        <w:t>Use plain language. Avoid “numbers” with clients unless they ask. Translate scores into traits and suitability.</w:t>
      </w:r>
    </w:p>
    <w:p w14:paraId="45CD409E" w14:textId="77777777" w:rsidR="001C747F" w:rsidRDefault="00CC52B7">
      <w:r>
        <w:t>Client Summary (2–4 sentences):</w:t>
      </w:r>
    </w:p>
    <w:p w14:paraId="6E34D77F" w14:textId="77777777" w:rsidR="001C747F" w:rsidRDefault="00CC52B7">
      <w:r>
        <w:t>____________________________________________________________</w:t>
      </w:r>
    </w:p>
    <w:p w14:paraId="7C3C04C4" w14:textId="77777777" w:rsidR="001C747F" w:rsidRDefault="00CC52B7">
      <w:r>
        <w:t>____________________________________________________________</w:t>
      </w:r>
    </w:p>
    <w:p w14:paraId="258FC71E" w14:textId="77777777" w:rsidR="001C747F" w:rsidRDefault="00CC52B7">
      <w:r>
        <w:t>Key Strengths (pick 2–4):</w:t>
      </w:r>
    </w:p>
    <w:p w14:paraId="17D6A3BE" w14:textId="77777777" w:rsidR="001C747F" w:rsidRDefault="00CC52B7">
      <w:r>
        <w:t>• Strong prey drive / toy engagement</w:t>
      </w:r>
    </w:p>
    <w:p w14:paraId="20545B56" w14:textId="77777777" w:rsidR="001C747F" w:rsidRDefault="00CC52B7">
      <w:r>
        <w:t>• Strong hunt drive / problem solving</w:t>
      </w:r>
    </w:p>
    <w:p w14:paraId="5F40A544" w14:textId="77777777" w:rsidR="001C747F" w:rsidRDefault="00CC52B7">
      <w:r>
        <w:t>• Excellent startle recovery / stable nerves</w:t>
      </w:r>
    </w:p>
    <w:p w14:paraId="4E11164A" w14:textId="77777777" w:rsidR="001C747F" w:rsidRDefault="00CC52B7">
      <w:r>
        <w:t>• Confident in new environments</w:t>
      </w:r>
    </w:p>
    <w:p w14:paraId="00910701" w14:textId="77777777" w:rsidR="001C747F" w:rsidRDefault="00CC52B7">
      <w:r>
        <w:t>• Strong grip development / possession</w:t>
      </w:r>
    </w:p>
    <w:p w14:paraId="56C656FA" w14:textId="77777777" w:rsidR="001C747F" w:rsidRDefault="00CC52B7">
      <w:r>
        <w:t>• Balanced engagement and independence</w:t>
      </w:r>
    </w:p>
    <w:p w14:paraId="120395B5" w14:textId="77777777" w:rsidR="001C747F" w:rsidRDefault="00CC52B7">
      <w:r>
        <w:t>Considerations (pick 0–2):</w:t>
      </w:r>
    </w:p>
    <w:p w14:paraId="2E92FA60" w14:textId="77777777" w:rsidR="001C747F" w:rsidRDefault="00CC52B7">
      <w:r>
        <w:t>• Very intense / needs experienced handling and structure</w:t>
      </w:r>
    </w:p>
    <w:p w14:paraId="579C0280" w14:textId="77777777" w:rsidR="001C747F" w:rsidRDefault="00CC52B7">
      <w:r>
        <w:t>• Slightly softer—best with confidence-building training plan</w:t>
      </w:r>
    </w:p>
    <w:p w14:paraId="1718C93C" w14:textId="77777777" w:rsidR="001C747F" w:rsidRDefault="00CC52B7">
      <w:r>
        <w:t>• Moderate drive—better suited to sport/active companion than patrol/protection</w:t>
      </w:r>
    </w:p>
    <w:p w14:paraId="2CECC961" w14:textId="77777777" w:rsidR="001C747F" w:rsidRDefault="00CC52B7">
      <w:r>
        <w:t>Suggested Placement (one line):</w:t>
      </w:r>
    </w:p>
    <w:p w14:paraId="12F66C20" w14:textId="77777777" w:rsidR="001C747F" w:rsidRDefault="00CC52B7">
      <w:r>
        <w:t>____________________________________________________________</w:t>
      </w:r>
    </w:p>
    <w:sectPr w:rsidR="001C747F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E987" w14:textId="77777777" w:rsidR="00CC52B7" w:rsidRDefault="00CC52B7" w:rsidP="00CC52B7">
      <w:pPr>
        <w:spacing w:after="0" w:line="240" w:lineRule="auto"/>
      </w:pPr>
      <w:r>
        <w:separator/>
      </w:r>
    </w:p>
  </w:endnote>
  <w:endnote w:type="continuationSeparator" w:id="0">
    <w:p w14:paraId="0A4DBF90" w14:textId="77777777" w:rsidR="00CC52B7" w:rsidRDefault="00CC52B7" w:rsidP="00CC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2251" w14:textId="7F691770" w:rsidR="00CC52B7" w:rsidRDefault="00CC52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B5137A" wp14:editId="37D030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2660" cy="368935"/>
              <wp:effectExtent l="0" t="0" r="8890" b="0"/>
              <wp:wrapNone/>
              <wp:docPr id="203545736" name="Text Box 2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75285" w14:textId="33D583EC" w:rsidR="00CC52B7" w:rsidRPr="00CC52B7" w:rsidRDefault="00CC52B7" w:rsidP="00CC52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52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513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Business" style="position:absolute;margin-left:0;margin-top:0;width:75.8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1675285" w14:textId="33D583EC" w:rsidR="00CC52B7" w:rsidRPr="00CC52B7" w:rsidRDefault="00CC52B7" w:rsidP="00CC52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52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EA2A" w14:textId="4DA5C1DD" w:rsidR="00CC52B7" w:rsidRDefault="00CC52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0B19C4" wp14:editId="32AEC337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2660" cy="368935"/>
              <wp:effectExtent l="0" t="0" r="8890" b="0"/>
              <wp:wrapNone/>
              <wp:docPr id="460028887" name="Text Box 3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111CC" w14:textId="48D496B3" w:rsidR="00CC52B7" w:rsidRPr="00CC52B7" w:rsidRDefault="00CC52B7" w:rsidP="00CC52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52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B19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 Business" style="position:absolute;margin-left:0;margin-top:0;width:75.8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C111CC" w14:textId="48D496B3" w:rsidR="00CC52B7" w:rsidRPr="00CC52B7" w:rsidRDefault="00CC52B7" w:rsidP="00CC52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52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2CF9" w14:textId="62240F55" w:rsidR="00CC52B7" w:rsidRDefault="00CC52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6D2DE9" wp14:editId="47C9CC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2660" cy="368935"/>
              <wp:effectExtent l="0" t="0" r="8890" b="0"/>
              <wp:wrapNone/>
              <wp:docPr id="219164033" name="Text Box 1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97E21" w14:textId="08B89D25" w:rsidR="00CC52B7" w:rsidRPr="00CC52B7" w:rsidRDefault="00CC52B7" w:rsidP="00CC52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52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D2D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 Business" style="position:absolute;margin-left:0;margin-top:0;width:75.8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6F897E21" w14:textId="08B89D25" w:rsidR="00CC52B7" w:rsidRPr="00CC52B7" w:rsidRDefault="00CC52B7" w:rsidP="00CC52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52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CBCA" w14:textId="77777777" w:rsidR="00CC52B7" w:rsidRDefault="00CC52B7" w:rsidP="00CC52B7">
      <w:pPr>
        <w:spacing w:after="0" w:line="240" w:lineRule="auto"/>
      </w:pPr>
      <w:r>
        <w:separator/>
      </w:r>
    </w:p>
  </w:footnote>
  <w:footnote w:type="continuationSeparator" w:id="0">
    <w:p w14:paraId="4D85EFD6" w14:textId="77777777" w:rsidR="00CC52B7" w:rsidRDefault="00CC52B7" w:rsidP="00CC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1676894">
    <w:abstractNumId w:val="8"/>
  </w:num>
  <w:num w:numId="2" w16cid:durableId="1555896660">
    <w:abstractNumId w:val="6"/>
  </w:num>
  <w:num w:numId="3" w16cid:durableId="1316646175">
    <w:abstractNumId w:val="5"/>
  </w:num>
  <w:num w:numId="4" w16cid:durableId="261499133">
    <w:abstractNumId w:val="4"/>
  </w:num>
  <w:num w:numId="5" w16cid:durableId="353045536">
    <w:abstractNumId w:val="7"/>
  </w:num>
  <w:num w:numId="6" w16cid:durableId="1492721600">
    <w:abstractNumId w:val="3"/>
  </w:num>
  <w:num w:numId="7" w16cid:durableId="1506899528">
    <w:abstractNumId w:val="2"/>
  </w:num>
  <w:num w:numId="8" w16cid:durableId="2016035782">
    <w:abstractNumId w:val="1"/>
  </w:num>
  <w:num w:numId="9" w16cid:durableId="192629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6DC3"/>
    <w:rsid w:val="0015074B"/>
    <w:rsid w:val="001C747F"/>
    <w:rsid w:val="0029639D"/>
    <w:rsid w:val="00326F90"/>
    <w:rsid w:val="00AA1D8D"/>
    <w:rsid w:val="00B47730"/>
    <w:rsid w:val="00CB0664"/>
    <w:rsid w:val="00CC52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CC11B"/>
  <w14:defaultImageDpi w14:val="300"/>
  <w15:docId w15:val="{A5C7FE34-C82D-420C-BB9B-00BF7B83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ac0ad3-18d9-49e9-a80d-c985041778ba}" enabled="1" method="Standard" siteId="{c3e32f53-cb7f-4809-968d-1cc4ccc785f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2406</Words>
  <Characters>16409</Characters>
  <Application>Microsoft Office Word</Application>
  <DocSecurity>0</DocSecurity>
  <Lines>410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Gillis, Brian (BM)</cp:lastModifiedBy>
  <cp:revision>2</cp:revision>
  <dcterms:created xsi:type="dcterms:W3CDTF">2026-05-08T11:41:00Z</dcterms:created>
  <dcterms:modified xsi:type="dcterms:W3CDTF">2026-05-08T11:41:00Z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d102d81,c21dc88,1b6b7bd7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General Business</vt:lpwstr>
  </property>
</Properties>
</file>