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A1671" w14:textId="77777777" w:rsidR="00A649E2" w:rsidRDefault="00000000" w:rsidP="00A00F07">
      <w:pPr>
        <w:jc w:val="center"/>
      </w:pPr>
      <w:r>
        <w:rPr>
          <w:noProof/>
        </w:rPr>
        <w:drawing>
          <wp:inline distT="0" distB="0" distL="0" distR="0" wp14:anchorId="7CBEE436" wp14:editId="4245E4DA">
            <wp:extent cx="1097280" cy="12713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149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27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BD37B" w14:textId="77777777" w:rsidR="00A649E2" w:rsidRDefault="00000000">
      <w:pPr>
        <w:jc w:val="center"/>
      </w:pPr>
      <w:r>
        <w:rPr>
          <w:b/>
          <w:sz w:val="36"/>
        </w:rPr>
        <w:t>Flying Sparrow – Social Media Video Questionnaire</w:t>
      </w:r>
    </w:p>
    <w:p w14:paraId="046CD4C7" w14:textId="77777777" w:rsidR="00A649E2" w:rsidRDefault="00000000">
      <w:pPr>
        <w:jc w:val="center"/>
      </w:pPr>
      <w:r>
        <w:t>www.theflyingsparrow.com</w:t>
      </w:r>
    </w:p>
    <w:p w14:paraId="5E2B8785" w14:textId="77777777" w:rsidR="00A649E2" w:rsidRDefault="00A649E2"/>
    <w:p w14:paraId="46FAE01E" w14:textId="77777777" w:rsidR="00A649E2" w:rsidRDefault="00000000">
      <w:pPr>
        <w:pStyle w:val="ListNumber"/>
      </w:pPr>
      <w:r>
        <w:t>1. What is the name of your business or brand?</w:t>
      </w:r>
    </w:p>
    <w:p w14:paraId="2174C0D5" w14:textId="77777777" w:rsidR="00A649E2" w:rsidRDefault="00000000">
      <w:r>
        <w:t>____________________________________________________________________________________</w:t>
      </w:r>
    </w:p>
    <w:p w14:paraId="17166E5E" w14:textId="77777777" w:rsidR="00A649E2" w:rsidRDefault="00000000">
      <w:r>
        <w:t>____________________________________________________________________________________</w:t>
      </w:r>
      <w:r>
        <w:br/>
      </w:r>
    </w:p>
    <w:p w14:paraId="5294CE76" w14:textId="77777777" w:rsidR="00A649E2" w:rsidRDefault="00000000">
      <w:pPr>
        <w:pStyle w:val="ListNumber"/>
      </w:pPr>
      <w:r>
        <w:t>2. Briefly describe what your business or brand does?</w:t>
      </w:r>
    </w:p>
    <w:p w14:paraId="31C15531" w14:textId="77777777" w:rsidR="00A649E2" w:rsidRDefault="00000000">
      <w:r>
        <w:t>____________________________________________________________________________________</w:t>
      </w:r>
    </w:p>
    <w:p w14:paraId="60EE07D9" w14:textId="77777777" w:rsidR="00A649E2" w:rsidRDefault="00000000">
      <w:r>
        <w:t>____________________________________________________________________________________</w:t>
      </w:r>
      <w:r>
        <w:br/>
      </w:r>
    </w:p>
    <w:p w14:paraId="26B001E0" w14:textId="77777777" w:rsidR="00A649E2" w:rsidRDefault="00000000">
      <w:pPr>
        <w:pStyle w:val="ListNumber"/>
      </w:pPr>
      <w:r>
        <w:t>3. What is the goal of this video? (e.g., awareness, promotion, launch, story)</w:t>
      </w:r>
    </w:p>
    <w:p w14:paraId="4944B362" w14:textId="77777777" w:rsidR="00A649E2" w:rsidRDefault="00000000">
      <w:r>
        <w:t>____________________________________________________________________________________</w:t>
      </w:r>
    </w:p>
    <w:p w14:paraId="6BA29B9A" w14:textId="77777777" w:rsidR="00A649E2" w:rsidRDefault="00000000">
      <w:r>
        <w:t>____________________________________________________________________________________</w:t>
      </w:r>
      <w:r>
        <w:br/>
      </w:r>
    </w:p>
    <w:p w14:paraId="58385D74" w14:textId="77777777" w:rsidR="00A649E2" w:rsidRDefault="00000000">
      <w:pPr>
        <w:pStyle w:val="ListNumber"/>
      </w:pPr>
      <w:r>
        <w:t>4. Who is your target audience?</w:t>
      </w:r>
    </w:p>
    <w:p w14:paraId="05660462" w14:textId="77777777" w:rsidR="00A649E2" w:rsidRDefault="00000000">
      <w:r>
        <w:t>____________________________________________________________________________________</w:t>
      </w:r>
    </w:p>
    <w:p w14:paraId="35C2E3E4" w14:textId="77777777" w:rsidR="00A649E2" w:rsidRDefault="00000000">
      <w:r>
        <w:t>____________________________________________________________________________________</w:t>
      </w:r>
      <w:r>
        <w:br/>
      </w:r>
    </w:p>
    <w:p w14:paraId="10AD75D3" w14:textId="77777777" w:rsidR="00A649E2" w:rsidRDefault="00000000">
      <w:pPr>
        <w:pStyle w:val="ListNumber"/>
      </w:pPr>
      <w:r>
        <w:t>5. What key message or feeling should this video convey?</w:t>
      </w:r>
    </w:p>
    <w:p w14:paraId="698DEAE1" w14:textId="77777777" w:rsidR="00A649E2" w:rsidRDefault="00000000">
      <w:r>
        <w:t>____________________________________________________________________________________</w:t>
      </w:r>
    </w:p>
    <w:p w14:paraId="0478A1AB" w14:textId="77777777" w:rsidR="00A649E2" w:rsidRDefault="00000000">
      <w:r>
        <w:t>____________________________________________________________________________________</w:t>
      </w:r>
      <w:r>
        <w:br/>
      </w:r>
    </w:p>
    <w:p w14:paraId="22DECE20" w14:textId="77777777" w:rsidR="00A649E2" w:rsidRDefault="00000000">
      <w:pPr>
        <w:pStyle w:val="ListNumber"/>
      </w:pPr>
      <w:r>
        <w:lastRenderedPageBreak/>
        <w:t>6. Do you have a tagline, slogan, or phrase you want included?</w:t>
      </w:r>
    </w:p>
    <w:p w14:paraId="58967385" w14:textId="77777777" w:rsidR="00A649E2" w:rsidRDefault="00000000">
      <w:r>
        <w:t>____________________________________________________________________________________</w:t>
      </w:r>
    </w:p>
    <w:p w14:paraId="1EDAA39D" w14:textId="77777777" w:rsidR="00A649E2" w:rsidRDefault="00000000">
      <w:r>
        <w:t>____________________________________________________________________________________</w:t>
      </w:r>
      <w:r>
        <w:br/>
      </w:r>
    </w:p>
    <w:p w14:paraId="44C37FE6" w14:textId="77777777" w:rsidR="00A649E2" w:rsidRDefault="00000000">
      <w:pPr>
        <w:pStyle w:val="ListNumber"/>
      </w:pPr>
      <w:r>
        <w:t>7. What social media platforms will this video be used on?</w:t>
      </w:r>
    </w:p>
    <w:p w14:paraId="1B0E676F" w14:textId="77777777" w:rsidR="00A649E2" w:rsidRDefault="00000000">
      <w:r>
        <w:t>____________________________________________________________________________________</w:t>
      </w:r>
    </w:p>
    <w:p w14:paraId="12A2CEBD" w14:textId="77777777" w:rsidR="00A649E2" w:rsidRDefault="00000000">
      <w:r>
        <w:t>____________________________________________________________________________________</w:t>
      </w:r>
      <w:r>
        <w:br/>
      </w:r>
    </w:p>
    <w:p w14:paraId="0AE1F218" w14:textId="77777777" w:rsidR="00A649E2" w:rsidRDefault="00000000">
      <w:pPr>
        <w:pStyle w:val="ListNumber"/>
      </w:pPr>
      <w:r>
        <w:t>8. Are there any colors, themes, or styles you'd like us to incorporate?</w:t>
      </w:r>
    </w:p>
    <w:p w14:paraId="1911367F" w14:textId="77777777" w:rsidR="00A649E2" w:rsidRDefault="00000000">
      <w:r>
        <w:t>____________________________________________________________________________________</w:t>
      </w:r>
    </w:p>
    <w:p w14:paraId="44646D52" w14:textId="77777777" w:rsidR="00A649E2" w:rsidRDefault="00000000">
      <w:r>
        <w:t>____________________________________________________________________________________</w:t>
      </w:r>
      <w:r>
        <w:br/>
      </w:r>
    </w:p>
    <w:p w14:paraId="5BC2ABB1" w14:textId="77777777" w:rsidR="00A649E2" w:rsidRDefault="00000000">
      <w:pPr>
        <w:pStyle w:val="ListNumber"/>
      </w:pPr>
      <w:r>
        <w:t>9. Do you have existing footage, photos, or logos you'd like included?</w:t>
      </w:r>
    </w:p>
    <w:p w14:paraId="56419B63" w14:textId="77777777" w:rsidR="00A649E2" w:rsidRDefault="00000000">
      <w:r>
        <w:t>____________________________________________________________________________________</w:t>
      </w:r>
    </w:p>
    <w:p w14:paraId="2DF308FF" w14:textId="77777777" w:rsidR="00A649E2" w:rsidRDefault="00000000">
      <w:r>
        <w:t>____________________________________________________________________________________</w:t>
      </w:r>
      <w:r>
        <w:br/>
      </w:r>
    </w:p>
    <w:p w14:paraId="5FACE4EB" w14:textId="77777777" w:rsidR="00A649E2" w:rsidRDefault="00000000">
      <w:pPr>
        <w:pStyle w:val="ListNumber"/>
      </w:pPr>
      <w:r>
        <w:t>10. Is there a deadline or launch date we should know about?</w:t>
      </w:r>
    </w:p>
    <w:p w14:paraId="06D6F3C0" w14:textId="77777777" w:rsidR="00A649E2" w:rsidRDefault="00000000">
      <w:r>
        <w:t>____________________________________________________________________________________</w:t>
      </w:r>
    </w:p>
    <w:p w14:paraId="7F51C132" w14:textId="77777777" w:rsidR="00A649E2" w:rsidRDefault="00000000">
      <w:r>
        <w:t>____________________________________________________________________________________</w:t>
      </w:r>
      <w:r>
        <w:br/>
      </w:r>
    </w:p>
    <w:p w14:paraId="7E6DA10F" w14:textId="77777777" w:rsidR="00A649E2" w:rsidRDefault="00000000">
      <w:pPr>
        <w:pStyle w:val="ListNumber"/>
      </w:pPr>
      <w:r>
        <w:t>11. What kind of music or vibe do you imagine for the video?</w:t>
      </w:r>
    </w:p>
    <w:p w14:paraId="4EC8AD11" w14:textId="77777777" w:rsidR="00A649E2" w:rsidRDefault="00000000">
      <w:r>
        <w:t>____________________________________________________________________________________</w:t>
      </w:r>
    </w:p>
    <w:p w14:paraId="03A43F52" w14:textId="77777777" w:rsidR="00A649E2" w:rsidRDefault="00000000">
      <w:r>
        <w:t>____________________________________________________________________________________</w:t>
      </w:r>
      <w:r>
        <w:br/>
      </w:r>
    </w:p>
    <w:p w14:paraId="4F1DCD9B" w14:textId="77777777" w:rsidR="00A649E2" w:rsidRDefault="00000000">
      <w:pPr>
        <w:pStyle w:val="ListNumber"/>
      </w:pPr>
      <w:r>
        <w:t>12. Are there any songs, genres, or moods you want us to draw inspiration from?</w:t>
      </w:r>
    </w:p>
    <w:p w14:paraId="4565A294" w14:textId="77777777" w:rsidR="00A649E2" w:rsidRDefault="00000000">
      <w:r>
        <w:t>____________________________________________________________________________________</w:t>
      </w:r>
    </w:p>
    <w:p w14:paraId="671AD77D" w14:textId="77777777" w:rsidR="00A649E2" w:rsidRDefault="00000000">
      <w:r>
        <w:t>____________________________________________________________________________________</w:t>
      </w:r>
      <w:r>
        <w:br/>
      </w:r>
    </w:p>
    <w:p w14:paraId="0BC9BA71" w14:textId="77777777" w:rsidR="00A649E2" w:rsidRDefault="00000000">
      <w:pPr>
        <w:pStyle w:val="ListNumber"/>
      </w:pPr>
      <w:r>
        <w:lastRenderedPageBreak/>
        <w:t>13. Would you like to explore creative or artistic storytelling in this video? (If yes, what kind?)</w:t>
      </w:r>
    </w:p>
    <w:p w14:paraId="55024755" w14:textId="77777777" w:rsidR="00A649E2" w:rsidRDefault="00000000">
      <w:r>
        <w:t>____________________________________________________________________________________</w:t>
      </w:r>
    </w:p>
    <w:p w14:paraId="53777041" w14:textId="77777777" w:rsidR="00A649E2" w:rsidRDefault="00000000">
      <w:r>
        <w:t>____________________________________________________________________________________</w:t>
      </w:r>
      <w:r>
        <w:br/>
      </w:r>
    </w:p>
    <w:p w14:paraId="281A486E" w14:textId="77777777" w:rsidR="00A649E2" w:rsidRDefault="00000000">
      <w:pPr>
        <w:pStyle w:val="ListNumber"/>
      </w:pPr>
      <w:r>
        <w:t>14. Are there any AI-powered tools or effects you're curious about using?</w:t>
      </w:r>
    </w:p>
    <w:p w14:paraId="13595D22" w14:textId="77777777" w:rsidR="00A649E2" w:rsidRDefault="00000000">
      <w:r>
        <w:t>____________________________________________________________________________________</w:t>
      </w:r>
    </w:p>
    <w:p w14:paraId="6656AB87" w14:textId="77777777" w:rsidR="00A649E2" w:rsidRDefault="00000000">
      <w:r>
        <w:t>____________________________________________________________________________________</w:t>
      </w:r>
      <w:r>
        <w:br/>
      </w:r>
    </w:p>
    <w:p w14:paraId="25FF5381" w14:textId="77777777" w:rsidR="00A649E2" w:rsidRDefault="00000000">
      <w:pPr>
        <w:pStyle w:val="ListNumber"/>
      </w:pPr>
      <w:r>
        <w:t>15. Would you like us to suggest creative ideas based on your brand?</w:t>
      </w:r>
    </w:p>
    <w:p w14:paraId="4F334033" w14:textId="77777777" w:rsidR="00A649E2" w:rsidRDefault="00000000">
      <w:r>
        <w:t>____________________________________________________________________________________</w:t>
      </w:r>
    </w:p>
    <w:p w14:paraId="7C32B12D" w14:textId="77777777" w:rsidR="00A649E2" w:rsidRDefault="00000000">
      <w:r>
        <w:t>____________________________________________________________________________________</w:t>
      </w:r>
      <w:r>
        <w:br/>
      </w:r>
    </w:p>
    <w:p w14:paraId="3FC40495" w14:textId="77777777" w:rsidR="00A649E2" w:rsidRDefault="00000000">
      <w:pPr>
        <w:pStyle w:val="ListNumber"/>
      </w:pPr>
      <w:r>
        <w:t>16. Anything else we should know to make this video reflect your vision?</w:t>
      </w:r>
    </w:p>
    <w:p w14:paraId="5DF09DEC" w14:textId="77777777" w:rsidR="00A649E2" w:rsidRDefault="00000000">
      <w:r>
        <w:t>____________________________________________________________________________________</w:t>
      </w:r>
    </w:p>
    <w:p w14:paraId="72E73FBF" w14:textId="77777777" w:rsidR="00A649E2" w:rsidRDefault="00000000">
      <w:r>
        <w:t>____________________________________________________________________________________</w:t>
      </w:r>
      <w:r>
        <w:br/>
      </w:r>
    </w:p>
    <w:p w14:paraId="2C857A80" w14:textId="77777777" w:rsidR="00A649E2" w:rsidRDefault="00A649E2"/>
    <w:p w14:paraId="35FB5C46" w14:textId="77777777" w:rsidR="00A649E2" w:rsidRDefault="00A649E2"/>
    <w:p w14:paraId="070FAB38" w14:textId="77777777" w:rsidR="00A649E2" w:rsidRDefault="00000000">
      <w:pPr>
        <w:pStyle w:val="IntenseQuote"/>
      </w:pPr>
      <w:r>
        <w:t>Submission Instructions &amp; Contact Information</w:t>
      </w:r>
    </w:p>
    <w:p w14:paraId="7F284940" w14:textId="77777777" w:rsidR="00A649E2" w:rsidRDefault="00000000">
      <w:r>
        <w:t>Please email any relevant materials to help bring your vision to life, such as:</w:t>
      </w:r>
    </w:p>
    <w:p w14:paraId="478F0826" w14:textId="77777777" w:rsidR="00A649E2" w:rsidRDefault="00000000">
      <w:r>
        <w:t>- Brand logos</w:t>
      </w:r>
    </w:p>
    <w:p w14:paraId="553862DC" w14:textId="77777777" w:rsidR="00A649E2" w:rsidRDefault="00000000">
      <w:r>
        <w:t>- Website or portfolio links</w:t>
      </w:r>
    </w:p>
    <w:p w14:paraId="6F356F94" w14:textId="77777777" w:rsidR="00A649E2" w:rsidRDefault="00000000">
      <w:r>
        <w:t>- Visual references, photos, or existing footage</w:t>
      </w:r>
    </w:p>
    <w:p w14:paraId="700682EA" w14:textId="77777777" w:rsidR="00A649E2" w:rsidRDefault="00000000">
      <w:r>
        <w:t>- Music or mood inspirations</w:t>
      </w:r>
    </w:p>
    <w:p w14:paraId="44D9387A" w14:textId="77777777" w:rsidR="00A649E2" w:rsidRDefault="00A649E2"/>
    <w:p w14:paraId="5C5888B2" w14:textId="77777777" w:rsidR="00A649E2" w:rsidRDefault="00000000">
      <w:r>
        <w:t>Submit all materials to: Jessica@theflyingsparrow.com</w:t>
      </w:r>
    </w:p>
    <w:p w14:paraId="4B80EF7A" w14:textId="77777777" w:rsidR="00A649E2" w:rsidRDefault="00000000">
      <w:r>
        <w:t>For questions or collaboration inquiries, contact:</w:t>
      </w:r>
    </w:p>
    <w:p w14:paraId="2C6FFADB" w14:textId="77777777" w:rsidR="00A649E2" w:rsidRDefault="00000000">
      <w:r>
        <w:lastRenderedPageBreak/>
        <w:t>Jessica Murray</w:t>
      </w:r>
    </w:p>
    <w:p w14:paraId="5EF76DBC" w14:textId="77777777" w:rsidR="00A649E2" w:rsidRDefault="00000000">
      <w:r>
        <w:t>Creative Director, The Flying Sparrow LLC</w:t>
      </w:r>
    </w:p>
    <w:p w14:paraId="5539BEC1" w14:textId="77777777" w:rsidR="00A649E2" w:rsidRDefault="00000000">
      <w:r>
        <w:t>📞 Phone: +1 (402) 413-8390</w:t>
      </w:r>
    </w:p>
    <w:p w14:paraId="2357DCD0" w14:textId="77777777" w:rsidR="00A649E2" w:rsidRDefault="00000000">
      <w:r>
        <w:t>Email: Jessica@theflyingsparrow.com</w:t>
      </w:r>
    </w:p>
    <w:sectPr w:rsidR="00A649E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06804435">
    <w:abstractNumId w:val="8"/>
  </w:num>
  <w:num w:numId="2" w16cid:durableId="1057821535">
    <w:abstractNumId w:val="6"/>
  </w:num>
  <w:num w:numId="3" w16cid:durableId="795830327">
    <w:abstractNumId w:val="5"/>
  </w:num>
  <w:num w:numId="4" w16cid:durableId="768744639">
    <w:abstractNumId w:val="4"/>
  </w:num>
  <w:num w:numId="5" w16cid:durableId="1820153365">
    <w:abstractNumId w:val="7"/>
  </w:num>
  <w:num w:numId="6" w16cid:durableId="501362457">
    <w:abstractNumId w:val="3"/>
  </w:num>
  <w:num w:numId="7" w16cid:durableId="1503157874">
    <w:abstractNumId w:val="2"/>
  </w:num>
  <w:num w:numId="8" w16cid:durableId="1594974002">
    <w:abstractNumId w:val="1"/>
  </w:num>
  <w:num w:numId="9" w16cid:durableId="836723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31A1D"/>
    <w:rsid w:val="0015074B"/>
    <w:rsid w:val="0029639D"/>
    <w:rsid w:val="00326F90"/>
    <w:rsid w:val="00A00F07"/>
    <w:rsid w:val="00A649E2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1D15E8"/>
  <w14:defaultImageDpi w14:val="300"/>
  <w15:docId w15:val="{064208B1-DD84-AB47-8F78-DE7BC599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Jessica Murray</cp:lastModifiedBy>
  <cp:revision>2</cp:revision>
  <dcterms:created xsi:type="dcterms:W3CDTF">2025-07-24T03:56:00Z</dcterms:created>
  <dcterms:modified xsi:type="dcterms:W3CDTF">2025-07-24T03:56:00Z</dcterms:modified>
  <cp:category/>
</cp:coreProperties>
</file>