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3DF4" w14:textId="5389D1D6" w:rsidR="00C779B6" w:rsidRDefault="00000000" w:rsidP="00CE7E50">
      <w:pPr>
        <w:jc w:val="center"/>
      </w:pPr>
      <w:r>
        <w:rPr>
          <w:b/>
        </w:rPr>
        <w:t>Patient Demographics Form</w:t>
      </w:r>
    </w:p>
    <w:p w14:paraId="7E3E75E1" w14:textId="77777777" w:rsidR="00C779B6" w:rsidRDefault="00000000">
      <w:r>
        <w:rPr>
          <w:b/>
        </w:rPr>
        <w:t xml:space="preserve">First Name: </w:t>
      </w:r>
      <w:r>
        <w:t>________________________________________</w:t>
      </w:r>
    </w:p>
    <w:p w14:paraId="3D3D3A71" w14:textId="77777777" w:rsidR="00C779B6" w:rsidRDefault="00000000">
      <w:r>
        <w:rPr>
          <w:b/>
        </w:rPr>
        <w:t xml:space="preserve">Middle Name: </w:t>
      </w:r>
      <w:r>
        <w:t>________________________________________</w:t>
      </w:r>
    </w:p>
    <w:p w14:paraId="70F7C4B5" w14:textId="77777777" w:rsidR="00C779B6" w:rsidRDefault="00000000">
      <w:r>
        <w:rPr>
          <w:b/>
        </w:rPr>
        <w:t xml:space="preserve">Last Name: </w:t>
      </w:r>
      <w:r>
        <w:t>________________________________________</w:t>
      </w:r>
    </w:p>
    <w:p w14:paraId="6C4254C7" w14:textId="77777777" w:rsidR="00C779B6" w:rsidRDefault="00000000">
      <w:r>
        <w:rPr>
          <w:b/>
        </w:rPr>
        <w:t xml:space="preserve">Previous Name/Birth Name: </w:t>
      </w:r>
      <w:r>
        <w:t>________________________________________</w:t>
      </w:r>
    </w:p>
    <w:p w14:paraId="47BB4E67" w14:textId="77777777" w:rsidR="00C779B6" w:rsidRDefault="00000000">
      <w:r>
        <w:rPr>
          <w:b/>
        </w:rPr>
        <w:t xml:space="preserve">Date of Birth (DOB): </w:t>
      </w:r>
      <w:r>
        <w:t>________________________________________</w:t>
      </w:r>
    </w:p>
    <w:p w14:paraId="77BBA5D9" w14:textId="77777777" w:rsidR="00C779B6" w:rsidRDefault="00000000">
      <w:r>
        <w:rPr>
          <w:b/>
        </w:rPr>
        <w:t xml:space="preserve">Sex: </w:t>
      </w:r>
      <w:r>
        <w:t>________________________________________</w:t>
      </w:r>
    </w:p>
    <w:p w14:paraId="74D66D44" w14:textId="77777777" w:rsidR="00C779B6" w:rsidRDefault="00000000">
      <w:r>
        <w:rPr>
          <w:b/>
        </w:rPr>
        <w:t xml:space="preserve">Ethnicity: </w:t>
      </w:r>
      <w:r>
        <w:t>________________________________________</w:t>
      </w:r>
    </w:p>
    <w:p w14:paraId="612AB838" w14:textId="77777777" w:rsidR="00C779B6" w:rsidRDefault="00000000">
      <w:r>
        <w:rPr>
          <w:b/>
        </w:rPr>
        <w:t xml:space="preserve">Race: </w:t>
      </w:r>
      <w:r>
        <w:t>________________________________________</w:t>
      </w:r>
    </w:p>
    <w:p w14:paraId="3EEA398D" w14:textId="77777777" w:rsidR="00C779B6" w:rsidRDefault="00000000">
      <w:r>
        <w:rPr>
          <w:b/>
        </w:rPr>
        <w:t xml:space="preserve">Preferred Language: </w:t>
      </w:r>
      <w:r>
        <w:t>________________________________________</w:t>
      </w:r>
    </w:p>
    <w:p w14:paraId="3AAE9DB4" w14:textId="77777777" w:rsidR="00C779B6" w:rsidRDefault="00000000">
      <w:r>
        <w:rPr>
          <w:b/>
        </w:rPr>
        <w:t xml:space="preserve">Gender Identity: </w:t>
      </w:r>
      <w:r>
        <w:t>________________________________________</w:t>
      </w:r>
    </w:p>
    <w:p w14:paraId="57E4E72B" w14:textId="77777777" w:rsidR="00C779B6" w:rsidRDefault="00000000">
      <w:r>
        <w:rPr>
          <w:b/>
        </w:rPr>
        <w:t xml:space="preserve">Sexual Orientation: </w:t>
      </w:r>
      <w:r>
        <w:t>________________________________________</w:t>
      </w:r>
    </w:p>
    <w:p w14:paraId="0385423A" w14:textId="77777777" w:rsidR="00C779B6" w:rsidRDefault="00000000">
      <w:r>
        <w:rPr>
          <w:b/>
        </w:rPr>
        <w:t xml:space="preserve">Address 1: </w:t>
      </w:r>
      <w:r>
        <w:t>________________________________________</w:t>
      </w:r>
    </w:p>
    <w:p w14:paraId="2A4A6A3D" w14:textId="77777777" w:rsidR="00C779B6" w:rsidRDefault="00000000">
      <w:r>
        <w:rPr>
          <w:b/>
        </w:rPr>
        <w:t xml:space="preserve">Address 2: </w:t>
      </w:r>
      <w:r>
        <w:t>________________________________________</w:t>
      </w:r>
    </w:p>
    <w:p w14:paraId="03DA5E5C" w14:textId="77777777" w:rsidR="00C779B6" w:rsidRDefault="00000000">
      <w:r>
        <w:rPr>
          <w:b/>
        </w:rPr>
        <w:t xml:space="preserve">City: </w:t>
      </w:r>
      <w:r>
        <w:t>________________________________________</w:t>
      </w:r>
    </w:p>
    <w:p w14:paraId="6B62ABBD" w14:textId="77777777" w:rsidR="00C779B6" w:rsidRDefault="00000000">
      <w:r>
        <w:rPr>
          <w:b/>
        </w:rPr>
        <w:t xml:space="preserve">State: </w:t>
      </w:r>
      <w:r>
        <w:t>________________________________________</w:t>
      </w:r>
    </w:p>
    <w:p w14:paraId="436353F7" w14:textId="77777777" w:rsidR="00C779B6" w:rsidRDefault="00000000">
      <w:r>
        <w:rPr>
          <w:b/>
        </w:rPr>
        <w:t xml:space="preserve">Zip Code: </w:t>
      </w:r>
      <w:r>
        <w:t>________________________________________</w:t>
      </w:r>
    </w:p>
    <w:p w14:paraId="5499108F" w14:textId="77777777" w:rsidR="00C779B6" w:rsidRDefault="00000000">
      <w:r>
        <w:rPr>
          <w:b/>
        </w:rPr>
        <w:t xml:space="preserve">County: </w:t>
      </w:r>
      <w:r>
        <w:t>________________________________________</w:t>
      </w:r>
    </w:p>
    <w:p w14:paraId="0F1D1206" w14:textId="77777777" w:rsidR="00C779B6" w:rsidRDefault="00000000">
      <w:r>
        <w:rPr>
          <w:b/>
        </w:rPr>
        <w:t xml:space="preserve">Home Phone: </w:t>
      </w:r>
      <w:r>
        <w:t>________________________________________</w:t>
      </w:r>
    </w:p>
    <w:p w14:paraId="69491C03" w14:textId="77777777" w:rsidR="00C779B6" w:rsidRDefault="00000000">
      <w:r>
        <w:rPr>
          <w:b/>
        </w:rPr>
        <w:t xml:space="preserve">Work Phone: </w:t>
      </w:r>
      <w:r>
        <w:t>________________________________________</w:t>
      </w:r>
    </w:p>
    <w:p w14:paraId="34C482E5" w14:textId="77777777" w:rsidR="00C779B6" w:rsidRDefault="00000000">
      <w:r>
        <w:rPr>
          <w:b/>
        </w:rPr>
        <w:t xml:space="preserve">Cell Phone: </w:t>
      </w:r>
      <w:r>
        <w:t>________________________________________</w:t>
      </w:r>
    </w:p>
    <w:p w14:paraId="71DE62EE" w14:textId="77777777" w:rsidR="00C779B6" w:rsidRDefault="00000000">
      <w:r>
        <w:rPr>
          <w:b/>
        </w:rPr>
        <w:t xml:space="preserve">Email Address: </w:t>
      </w:r>
      <w:r>
        <w:t>________________________________________</w:t>
      </w:r>
    </w:p>
    <w:p w14:paraId="7B863932" w14:textId="77777777" w:rsidR="00C779B6" w:rsidRDefault="00000000">
      <w:r>
        <w:rPr>
          <w:b/>
        </w:rPr>
        <w:lastRenderedPageBreak/>
        <w:t xml:space="preserve">Preferred Contact Method (Phone Call, Email, Text Message): </w:t>
      </w:r>
      <w:r>
        <w:t>________________________________________</w:t>
      </w:r>
    </w:p>
    <w:p w14:paraId="674D335D" w14:textId="77777777" w:rsidR="00C779B6" w:rsidRDefault="00000000">
      <w:r>
        <w:rPr>
          <w:b/>
        </w:rPr>
        <w:t xml:space="preserve">Marital Status: </w:t>
      </w:r>
      <w:r>
        <w:t>________________________________________</w:t>
      </w:r>
    </w:p>
    <w:p w14:paraId="17B86EE6" w14:textId="77777777" w:rsidR="00C779B6" w:rsidRDefault="00000000">
      <w:r>
        <w:rPr>
          <w:b/>
        </w:rPr>
        <w:t xml:space="preserve">Guardian’s Name: </w:t>
      </w:r>
      <w:r>
        <w:t>________________________________________</w:t>
      </w:r>
    </w:p>
    <w:p w14:paraId="1983278D" w14:textId="77777777" w:rsidR="00C779B6" w:rsidRDefault="00000000">
      <w:r>
        <w:rPr>
          <w:b/>
        </w:rPr>
        <w:t xml:space="preserve">Emergency Contact: </w:t>
      </w:r>
      <w:r>
        <w:t>________________________________________</w:t>
      </w:r>
    </w:p>
    <w:p w14:paraId="57911653" w14:textId="77777777" w:rsidR="00C779B6" w:rsidRDefault="00000000">
      <w:r>
        <w:rPr>
          <w:b/>
        </w:rPr>
        <w:t xml:space="preserve">Emergency Contact Phone: </w:t>
      </w:r>
      <w:r>
        <w:t>________________________________________</w:t>
      </w:r>
    </w:p>
    <w:p w14:paraId="741260A4" w14:textId="77777777" w:rsidR="00C779B6" w:rsidRDefault="00000000">
      <w:r>
        <w:rPr>
          <w:b/>
        </w:rPr>
        <w:t xml:space="preserve">Preferred Pharmacy: </w:t>
      </w:r>
      <w:r>
        <w:t>________________________________________</w:t>
      </w:r>
    </w:p>
    <w:sectPr w:rsidR="00C779B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5B953" w14:textId="77777777" w:rsidR="004F62E6" w:rsidRDefault="004F62E6">
      <w:pPr>
        <w:spacing w:after="0" w:line="240" w:lineRule="auto"/>
      </w:pPr>
      <w:r>
        <w:separator/>
      </w:r>
    </w:p>
  </w:endnote>
  <w:endnote w:type="continuationSeparator" w:id="0">
    <w:p w14:paraId="6721D382" w14:textId="77777777" w:rsidR="004F62E6" w:rsidRDefault="004F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53A63" w14:textId="306E3207" w:rsidR="00C779B6" w:rsidRDefault="00000000">
    <w:pPr>
      <w:pStyle w:val="Footer"/>
      <w:jc w:val="center"/>
    </w:pPr>
    <w:r>
      <w:rPr>
        <w:color w:val="202020"/>
        <w:sz w:val="18"/>
      </w:rPr>
      <w:t>Renaissance Health Medical Clinic | (</w:t>
    </w:r>
    <w:r w:rsidR="00CE7E50">
      <w:rPr>
        <w:color w:val="202020"/>
        <w:sz w:val="18"/>
      </w:rPr>
      <w:t>240</w:t>
    </w:r>
    <w:r>
      <w:rPr>
        <w:color w:val="202020"/>
        <w:sz w:val="18"/>
      </w:rPr>
      <w:t xml:space="preserve">) </w:t>
    </w:r>
    <w:r w:rsidR="00CE7E50">
      <w:rPr>
        <w:color w:val="202020"/>
        <w:sz w:val="18"/>
      </w:rPr>
      <w:t>315</w:t>
    </w:r>
    <w:r>
      <w:rPr>
        <w:color w:val="202020"/>
        <w:sz w:val="18"/>
      </w:rPr>
      <w:t>-</w:t>
    </w:r>
    <w:r w:rsidR="00CE7E50">
      <w:rPr>
        <w:color w:val="202020"/>
        <w:sz w:val="18"/>
      </w:rPr>
      <w:t>4541</w:t>
    </w:r>
    <w:r>
      <w:rPr>
        <w:color w:val="202020"/>
        <w:sz w:val="18"/>
      </w:rPr>
      <w:t xml:space="preserve"> | </w:t>
    </w:r>
    <w:r w:rsidR="00CE7E50">
      <w:rPr>
        <w:color w:val="202020"/>
        <w:sz w:val="18"/>
      </w:rPr>
      <w:t>support</w:t>
    </w:r>
    <w:r>
      <w:rPr>
        <w:color w:val="202020"/>
        <w:sz w:val="18"/>
      </w:rPr>
      <w:t>@renaissancehealth</w:t>
    </w:r>
    <w:r w:rsidR="00CE7E50">
      <w:rPr>
        <w:color w:val="202020"/>
        <w:sz w:val="18"/>
      </w:rPr>
      <w:t>md</w:t>
    </w:r>
    <w:r>
      <w:rPr>
        <w:color w:val="202020"/>
        <w:sz w:val="18"/>
      </w:rPr>
      <w:t xml:space="preserve">.com | </w:t>
    </w:r>
    <w:r w:rsidR="00CE7E50">
      <w:rPr>
        <w:color w:val="202020"/>
        <w:sz w:val="18"/>
      </w:rPr>
      <w:t>176 Thomas Johnson Dr, Suite 203</w:t>
    </w:r>
    <w:r>
      <w:rPr>
        <w:color w:val="202020"/>
        <w:sz w:val="18"/>
      </w:rPr>
      <w:t xml:space="preserve">, </w:t>
    </w:r>
    <w:r w:rsidR="00CE7E50">
      <w:rPr>
        <w:color w:val="202020"/>
        <w:sz w:val="18"/>
      </w:rPr>
      <w:t>Frederick</w:t>
    </w:r>
    <w:r>
      <w:rPr>
        <w:color w:val="202020"/>
        <w:sz w:val="18"/>
      </w:rPr>
      <w:t xml:space="preserve">, </w:t>
    </w:r>
    <w:r w:rsidR="00CE7E50">
      <w:rPr>
        <w:color w:val="202020"/>
        <w:sz w:val="18"/>
      </w:rPr>
      <w:t>MD</w:t>
    </w:r>
    <w:r>
      <w:rPr>
        <w:color w:val="202020"/>
        <w:sz w:val="18"/>
      </w:rPr>
      <w:t xml:space="preserve"> </w:t>
    </w:r>
    <w:r w:rsidR="00CE7E50">
      <w:rPr>
        <w:color w:val="202020"/>
        <w:sz w:val="18"/>
      </w:rPr>
      <w:t>21701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F3FDB" w14:textId="77777777" w:rsidR="004F62E6" w:rsidRDefault="004F62E6">
      <w:pPr>
        <w:spacing w:after="0" w:line="240" w:lineRule="auto"/>
      </w:pPr>
      <w:r>
        <w:separator/>
      </w:r>
    </w:p>
  </w:footnote>
  <w:footnote w:type="continuationSeparator" w:id="0">
    <w:p w14:paraId="274A6E75" w14:textId="77777777" w:rsidR="004F62E6" w:rsidRDefault="004F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D249" w14:textId="273DB8B4" w:rsidR="00CE7E50" w:rsidRDefault="00CE7E50">
    <w:pPr>
      <w:pStyle w:val="Header"/>
      <w:jc w:val="center"/>
      <w:rPr>
        <w:b/>
        <w:color w:val="202020"/>
        <w:sz w:val="28"/>
      </w:rPr>
    </w:pPr>
    <w:r>
      <w:rPr>
        <w:b/>
        <w:noProof/>
        <w:color w:val="202020"/>
        <w:sz w:val="28"/>
      </w:rPr>
      <w:drawing>
        <wp:inline distT="0" distB="0" distL="0" distR="0" wp14:anchorId="05E38EC3" wp14:editId="51D42B31">
          <wp:extent cx="1625600" cy="995303"/>
          <wp:effectExtent l="0" t="0" r="0" b="0"/>
          <wp:docPr id="1859103554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03554" name="Picture 1" descr="A logo with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417" cy="1012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A57FB0" w14:textId="32FD6C05" w:rsidR="00C779B6" w:rsidRDefault="00000000">
    <w:pPr>
      <w:pStyle w:val="Header"/>
      <w:jc w:val="center"/>
      <w:rPr>
        <w:b/>
        <w:color w:val="202020"/>
        <w:sz w:val="28"/>
      </w:rPr>
    </w:pPr>
    <w:r>
      <w:rPr>
        <w:b/>
        <w:color w:val="202020"/>
        <w:sz w:val="28"/>
      </w:rPr>
      <w:t>Renaissance Health Medical Clinic</w:t>
    </w:r>
  </w:p>
  <w:p w14:paraId="10978E6F" w14:textId="77777777" w:rsidR="00CE7E50" w:rsidRDefault="00CE7E5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6140469">
    <w:abstractNumId w:val="8"/>
  </w:num>
  <w:num w:numId="2" w16cid:durableId="1314792203">
    <w:abstractNumId w:val="6"/>
  </w:num>
  <w:num w:numId="3" w16cid:durableId="1189903715">
    <w:abstractNumId w:val="5"/>
  </w:num>
  <w:num w:numId="4" w16cid:durableId="1585530356">
    <w:abstractNumId w:val="4"/>
  </w:num>
  <w:num w:numId="5" w16cid:durableId="373047583">
    <w:abstractNumId w:val="7"/>
  </w:num>
  <w:num w:numId="6" w16cid:durableId="988485638">
    <w:abstractNumId w:val="3"/>
  </w:num>
  <w:num w:numId="7" w16cid:durableId="1456216398">
    <w:abstractNumId w:val="2"/>
  </w:num>
  <w:num w:numId="8" w16cid:durableId="1255626077">
    <w:abstractNumId w:val="1"/>
  </w:num>
  <w:num w:numId="9" w16cid:durableId="10508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62E6"/>
    <w:rsid w:val="00AA1D8D"/>
    <w:rsid w:val="00AE081E"/>
    <w:rsid w:val="00B47730"/>
    <w:rsid w:val="00C779B6"/>
    <w:rsid w:val="00CB0664"/>
    <w:rsid w:val="00CE7E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043EB"/>
  <w14:defaultImageDpi w14:val="300"/>
  <w15:docId w15:val="{6D06B3D3-463D-144F-ACCA-32FB9F0F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Washington</cp:lastModifiedBy>
  <cp:revision>2</cp:revision>
  <dcterms:created xsi:type="dcterms:W3CDTF">2025-06-22T19:42:00Z</dcterms:created>
  <dcterms:modified xsi:type="dcterms:W3CDTF">2025-06-22T19:42:00Z</dcterms:modified>
  <cp:category/>
</cp:coreProperties>
</file>