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34F" w14:textId="77777777" w:rsidR="00D12CCF" w:rsidRDefault="00085965" w:rsidP="00085965">
      <w:pPr>
        <w:pStyle w:val="Heading1"/>
        <w:rPr>
          <w:rFonts w:ascii="Calibre Regular" w:hAnsi="Calibre Regular"/>
          <w:color w:val="000000" w:themeColor="text1"/>
        </w:rPr>
      </w:pPr>
      <w:r w:rsidRPr="00F61EFA">
        <w:rPr>
          <w:rFonts w:ascii="Calibre Regular" w:hAnsi="Calibre Regular"/>
          <w:color w:val="000000" w:themeColor="text1"/>
        </w:rPr>
        <w:t>Christmas Tree Puff Pastry Showstopper</w:t>
      </w:r>
      <w:r w:rsidR="00E925E1" w:rsidRPr="00F61EFA">
        <w:rPr>
          <w:rFonts w:ascii="Calibre Regular" w:hAnsi="Calibre Regular"/>
          <w:color w:val="000000" w:themeColor="text1"/>
        </w:rPr>
        <w:t xml:space="preserve"> </w:t>
      </w:r>
    </w:p>
    <w:p w14:paraId="29BF2F3D" w14:textId="3D8ED748" w:rsidR="00085965" w:rsidRPr="00D12CCF" w:rsidRDefault="00E925E1" w:rsidP="00085965">
      <w:pPr>
        <w:pStyle w:val="Heading1"/>
        <w:rPr>
          <w:rFonts w:ascii="Calibre Regular" w:hAnsi="Calibre Regular"/>
          <w:b w:val="0"/>
          <w:bCs w:val="0"/>
          <w:color w:val="000000" w:themeColor="text1"/>
          <w:sz w:val="24"/>
          <w:szCs w:val="24"/>
        </w:rPr>
      </w:pPr>
      <w:r w:rsidRPr="00D12CCF">
        <w:rPr>
          <w:rFonts w:ascii="Calibre Regular" w:hAnsi="Calibre Regular"/>
          <w:b w:val="0"/>
          <w:bCs w:val="0"/>
          <w:color w:val="000000" w:themeColor="text1"/>
          <w:sz w:val="24"/>
          <w:szCs w:val="24"/>
        </w:rPr>
        <w:t>(</w:t>
      </w:r>
      <w:r w:rsidR="00CB6AC5" w:rsidRPr="00D12CCF">
        <w:rPr>
          <w:rFonts w:ascii="Calibre Regular" w:hAnsi="Calibre Regular"/>
          <w:b w:val="0"/>
          <w:bCs w:val="0"/>
          <w:color w:val="000000" w:themeColor="text1"/>
          <w:sz w:val="24"/>
          <w:szCs w:val="24"/>
        </w:rPr>
        <w:t>Serves</w:t>
      </w:r>
      <w:r w:rsidR="008D0D1B" w:rsidRPr="00D12CCF">
        <w:rPr>
          <w:rFonts w:ascii="Calibre Regular" w:hAnsi="Calibre Regular"/>
          <w:b w:val="0"/>
          <w:bCs w:val="0"/>
          <w:color w:val="000000" w:themeColor="text1"/>
          <w:sz w:val="24"/>
          <w:szCs w:val="24"/>
        </w:rPr>
        <w:t xml:space="preserve"> up to 12</w:t>
      </w:r>
      <w:r w:rsidR="00636EF3" w:rsidRPr="00D12CCF">
        <w:rPr>
          <w:rFonts w:ascii="Calibre Regular" w:hAnsi="Calibre Regular"/>
          <w:b w:val="0"/>
          <w:bCs w:val="0"/>
          <w:color w:val="000000" w:themeColor="text1"/>
          <w:sz w:val="24"/>
          <w:szCs w:val="24"/>
        </w:rPr>
        <w:t xml:space="preserve"> as </w:t>
      </w:r>
      <w:r w:rsidR="008D0D1B" w:rsidRPr="00D12CCF">
        <w:rPr>
          <w:rFonts w:ascii="Calibre Regular" w:hAnsi="Calibre Regular"/>
          <w:b w:val="0"/>
          <w:bCs w:val="0"/>
          <w:color w:val="000000" w:themeColor="text1"/>
          <w:sz w:val="24"/>
          <w:szCs w:val="24"/>
        </w:rPr>
        <w:t>an</w:t>
      </w:r>
      <w:r w:rsidR="00636EF3" w:rsidRPr="00D12CCF">
        <w:rPr>
          <w:rFonts w:ascii="Calibre Regular" w:hAnsi="Calibre Regular"/>
          <w:b w:val="0"/>
          <w:bCs w:val="0"/>
          <w:color w:val="000000" w:themeColor="text1"/>
          <w:sz w:val="24"/>
          <w:szCs w:val="24"/>
        </w:rPr>
        <w:t xml:space="preserve"> appetiser) </w:t>
      </w:r>
    </w:p>
    <w:p w14:paraId="6614B15C" w14:textId="77777777" w:rsidR="00085965" w:rsidRPr="00F61EFA" w:rsidRDefault="00085965" w:rsidP="00B72BB3">
      <w:pPr>
        <w:pStyle w:val="ListNumber"/>
        <w:numPr>
          <w:ilvl w:val="0"/>
          <w:numId w:val="0"/>
        </w:numPr>
        <w:ind w:left="360" w:hanging="360"/>
        <w:rPr>
          <w:rFonts w:ascii="Calibre Regular" w:hAnsi="Calibre Regular"/>
        </w:rPr>
      </w:pPr>
    </w:p>
    <w:p w14:paraId="61241DBB" w14:textId="086BB079" w:rsidR="00085965" w:rsidRPr="00F61EFA" w:rsidRDefault="00085965" w:rsidP="00085965">
      <w:pPr>
        <w:pStyle w:val="ListNumber"/>
        <w:numPr>
          <w:ilvl w:val="0"/>
          <w:numId w:val="0"/>
        </w:numPr>
        <w:ind w:left="360" w:hanging="360"/>
        <w:rPr>
          <w:rFonts w:ascii="Calibre Regular" w:hAnsi="Calibre Regular"/>
          <w:b/>
          <w:bCs/>
        </w:rPr>
      </w:pPr>
      <w:r w:rsidRPr="00F61EFA">
        <w:rPr>
          <w:rFonts w:ascii="Calibre Regular" w:hAnsi="Calibre Regular"/>
          <w:b/>
          <w:bCs/>
        </w:rPr>
        <w:t>Ingredients</w:t>
      </w:r>
      <w:r w:rsidR="00F61EFA">
        <w:rPr>
          <w:rFonts w:ascii="Calibre Regular" w:hAnsi="Calibre Regular"/>
          <w:b/>
          <w:bCs/>
        </w:rPr>
        <w:t>:</w:t>
      </w:r>
    </w:p>
    <w:p w14:paraId="576B61BA" w14:textId="77777777" w:rsidR="00085965" w:rsidRPr="00F61EFA" w:rsidRDefault="00085965" w:rsidP="00085965">
      <w:pPr>
        <w:pStyle w:val="ListNumber"/>
        <w:numPr>
          <w:ilvl w:val="0"/>
          <w:numId w:val="0"/>
        </w:numPr>
        <w:ind w:left="360" w:hanging="360"/>
        <w:rPr>
          <w:rFonts w:ascii="Calibre Regular" w:hAnsi="Calibre Regular"/>
        </w:rPr>
      </w:pPr>
    </w:p>
    <w:p w14:paraId="1F707C9C" w14:textId="41C90256" w:rsidR="00085965" w:rsidRPr="00F61EFA" w:rsidRDefault="00085965" w:rsidP="00F61EFA">
      <w:pPr>
        <w:pStyle w:val="ListNumber"/>
        <w:numPr>
          <w:ilvl w:val="0"/>
          <w:numId w:val="11"/>
        </w:numPr>
        <w:rPr>
          <w:rFonts w:ascii="Calibre Regular" w:hAnsi="Calibre Regular"/>
        </w:rPr>
      </w:pPr>
      <w:r w:rsidRPr="00F61EFA">
        <w:rPr>
          <w:rFonts w:ascii="Calibre Regular" w:hAnsi="Calibre Regular"/>
        </w:rPr>
        <w:t>2 sheets ready-made puff pastry (thawed if frozen)</w:t>
      </w:r>
    </w:p>
    <w:p w14:paraId="39691DAD" w14:textId="77777777" w:rsidR="00085965" w:rsidRPr="00F61EFA" w:rsidRDefault="00085965" w:rsidP="00F61EFA">
      <w:pPr>
        <w:pStyle w:val="ListNumber"/>
        <w:numPr>
          <w:ilvl w:val="0"/>
          <w:numId w:val="11"/>
        </w:numPr>
        <w:rPr>
          <w:rFonts w:ascii="Calibre Regular" w:hAnsi="Calibre Regular"/>
        </w:rPr>
      </w:pPr>
      <w:r w:rsidRPr="00F61EFA">
        <w:rPr>
          <w:rFonts w:ascii="Calibre Regular" w:hAnsi="Calibre Regular"/>
        </w:rPr>
        <w:t>250 g ricotta cheese</w:t>
      </w:r>
    </w:p>
    <w:p w14:paraId="10A447BF" w14:textId="77777777" w:rsidR="00085965" w:rsidRPr="00F61EFA" w:rsidRDefault="00085965" w:rsidP="00F61EFA">
      <w:pPr>
        <w:pStyle w:val="ListNumber"/>
        <w:numPr>
          <w:ilvl w:val="0"/>
          <w:numId w:val="11"/>
        </w:numPr>
        <w:rPr>
          <w:rFonts w:ascii="Calibre Regular" w:hAnsi="Calibre Regular"/>
        </w:rPr>
      </w:pPr>
      <w:r w:rsidRPr="00F61EFA">
        <w:rPr>
          <w:rFonts w:ascii="Calibre Regular" w:hAnsi="Calibre Regular"/>
        </w:rPr>
        <w:t>2 cloves fresh garlic, grated</w:t>
      </w:r>
    </w:p>
    <w:p w14:paraId="09613252" w14:textId="77777777" w:rsidR="00085965" w:rsidRPr="00F61EFA" w:rsidRDefault="00085965" w:rsidP="00F61EFA">
      <w:pPr>
        <w:pStyle w:val="ListNumber"/>
        <w:numPr>
          <w:ilvl w:val="0"/>
          <w:numId w:val="11"/>
        </w:numPr>
        <w:rPr>
          <w:rFonts w:ascii="Calibre Regular" w:hAnsi="Calibre Regular"/>
        </w:rPr>
      </w:pPr>
      <w:r w:rsidRPr="00F61EFA">
        <w:rPr>
          <w:rFonts w:ascii="Calibre Regular" w:hAnsi="Calibre Regular"/>
        </w:rPr>
        <w:t>Juice of ½ lemon</w:t>
      </w:r>
    </w:p>
    <w:p w14:paraId="70D435A6" w14:textId="6881FD2C" w:rsidR="00085965" w:rsidRPr="00F61EFA" w:rsidRDefault="00085965" w:rsidP="00F61EFA">
      <w:pPr>
        <w:pStyle w:val="ListNumber"/>
        <w:numPr>
          <w:ilvl w:val="0"/>
          <w:numId w:val="11"/>
        </w:numPr>
        <w:rPr>
          <w:rFonts w:ascii="Calibre Regular" w:hAnsi="Calibre Regular"/>
        </w:rPr>
      </w:pPr>
      <w:r w:rsidRPr="00F61EFA">
        <w:rPr>
          <w:rFonts w:ascii="Calibre Regular" w:hAnsi="Calibre Regular"/>
        </w:rPr>
        <w:t>100g fresh spinach leaves (wilted and squeezed dry)</w:t>
      </w:r>
    </w:p>
    <w:p w14:paraId="181B148C" w14:textId="77777777" w:rsidR="00085965" w:rsidRPr="00F61EFA" w:rsidRDefault="00085965" w:rsidP="00F61EFA">
      <w:pPr>
        <w:pStyle w:val="ListNumber"/>
        <w:numPr>
          <w:ilvl w:val="0"/>
          <w:numId w:val="11"/>
        </w:numPr>
        <w:rPr>
          <w:rFonts w:ascii="Calibre Regular" w:hAnsi="Calibre Regular"/>
        </w:rPr>
      </w:pPr>
      <w:r w:rsidRPr="00F61EFA">
        <w:rPr>
          <w:rFonts w:ascii="Calibre Regular" w:hAnsi="Calibre Regular"/>
        </w:rPr>
        <w:t>1 tsp True Origin Lemon Pepper seasoning</w:t>
      </w:r>
    </w:p>
    <w:p w14:paraId="61F0006B" w14:textId="77777777" w:rsidR="00085965" w:rsidRPr="00F61EFA" w:rsidRDefault="00085965" w:rsidP="00F61EFA">
      <w:pPr>
        <w:pStyle w:val="ListNumber"/>
        <w:numPr>
          <w:ilvl w:val="0"/>
          <w:numId w:val="11"/>
        </w:numPr>
        <w:rPr>
          <w:rFonts w:ascii="Calibre Regular" w:hAnsi="Calibre Regular"/>
        </w:rPr>
      </w:pPr>
      <w:r w:rsidRPr="00F61EFA">
        <w:rPr>
          <w:rFonts w:ascii="Calibre Regular" w:hAnsi="Calibre Regular"/>
        </w:rPr>
        <w:t>Salt to taste</w:t>
      </w:r>
    </w:p>
    <w:p w14:paraId="4F4D069A" w14:textId="5C95E7AD" w:rsidR="00085965" w:rsidRPr="00F61EFA" w:rsidRDefault="000143AA" w:rsidP="00F61EFA">
      <w:pPr>
        <w:pStyle w:val="ListNumber"/>
        <w:numPr>
          <w:ilvl w:val="0"/>
          <w:numId w:val="11"/>
        </w:numPr>
        <w:rPr>
          <w:rFonts w:ascii="Calibre Regular" w:hAnsi="Calibre Regular"/>
        </w:rPr>
      </w:pPr>
      <w:r w:rsidRPr="00F61EFA">
        <w:rPr>
          <w:rFonts w:ascii="Calibre Regular" w:hAnsi="Calibre Regular"/>
        </w:rPr>
        <w:t xml:space="preserve">4-5 </w:t>
      </w:r>
      <w:r w:rsidR="00085965" w:rsidRPr="00F61EFA">
        <w:rPr>
          <w:rFonts w:ascii="Calibre Regular" w:hAnsi="Calibre Regular"/>
        </w:rPr>
        <w:t>tbsp Meru Herbs Tomato &amp; Basil Sauce</w:t>
      </w:r>
    </w:p>
    <w:p w14:paraId="590313D7" w14:textId="77777777" w:rsidR="00085965" w:rsidRPr="00F61EFA" w:rsidRDefault="00085965" w:rsidP="00F61EFA">
      <w:pPr>
        <w:pStyle w:val="ListNumber"/>
        <w:numPr>
          <w:ilvl w:val="0"/>
          <w:numId w:val="11"/>
        </w:numPr>
        <w:rPr>
          <w:rFonts w:ascii="Calibre Regular" w:hAnsi="Calibre Regular"/>
        </w:rPr>
      </w:pPr>
      <w:r w:rsidRPr="00F61EFA">
        <w:rPr>
          <w:rFonts w:ascii="Calibre Regular" w:hAnsi="Calibre Regular"/>
        </w:rPr>
        <w:t>1 egg (for egg wash)</w:t>
      </w:r>
    </w:p>
    <w:p w14:paraId="4A9B8C12" w14:textId="77777777" w:rsidR="00B72BB3" w:rsidRPr="00F61EFA" w:rsidRDefault="00B72BB3" w:rsidP="00866B1D">
      <w:pPr>
        <w:pStyle w:val="ListNumber"/>
        <w:numPr>
          <w:ilvl w:val="0"/>
          <w:numId w:val="0"/>
        </w:numPr>
        <w:ind w:left="360" w:hanging="360"/>
        <w:rPr>
          <w:rFonts w:ascii="Calibre Regular" w:hAnsi="Calibre Regular"/>
        </w:rPr>
      </w:pPr>
    </w:p>
    <w:p w14:paraId="6791FD5A" w14:textId="4B97125A" w:rsidR="0003041F" w:rsidRPr="00F61EFA" w:rsidRDefault="0003041F" w:rsidP="0003041F">
      <w:pPr>
        <w:pStyle w:val="ListNumber"/>
        <w:numPr>
          <w:ilvl w:val="0"/>
          <w:numId w:val="0"/>
        </w:numPr>
        <w:ind w:left="360" w:hanging="360"/>
        <w:rPr>
          <w:rFonts w:ascii="Calibre Regular" w:hAnsi="Calibre Regular"/>
          <w:b/>
          <w:bCs/>
        </w:rPr>
      </w:pPr>
      <w:r w:rsidRPr="00F61EFA">
        <w:rPr>
          <w:rFonts w:ascii="Calibre Regular" w:hAnsi="Calibre Regular"/>
          <w:b/>
          <w:bCs/>
        </w:rPr>
        <w:t>Method</w:t>
      </w:r>
      <w:r w:rsidR="00F61EFA" w:rsidRPr="00F61EFA">
        <w:rPr>
          <w:rFonts w:ascii="Calibre Regular" w:hAnsi="Calibre Regular"/>
          <w:b/>
          <w:bCs/>
        </w:rPr>
        <w:t>:</w:t>
      </w:r>
    </w:p>
    <w:p w14:paraId="2BF07E5B" w14:textId="77777777" w:rsidR="00F61EFA" w:rsidRPr="00F61EFA" w:rsidRDefault="00F61EFA" w:rsidP="0003041F">
      <w:pPr>
        <w:pStyle w:val="ListNumber"/>
        <w:numPr>
          <w:ilvl w:val="0"/>
          <w:numId w:val="0"/>
        </w:numPr>
        <w:ind w:left="360" w:hanging="360"/>
        <w:rPr>
          <w:rFonts w:ascii="Calibre Regular" w:hAnsi="Calibre Regular"/>
          <w:b/>
          <w:bCs/>
        </w:rPr>
      </w:pPr>
    </w:p>
    <w:p w14:paraId="66B147D9" w14:textId="5DF08BA5" w:rsidR="0003041F" w:rsidRPr="00F61EFA" w:rsidRDefault="0003041F" w:rsidP="00F61EFA">
      <w:pPr>
        <w:pStyle w:val="ListNumber"/>
        <w:numPr>
          <w:ilvl w:val="0"/>
          <w:numId w:val="12"/>
        </w:numPr>
        <w:rPr>
          <w:rFonts w:ascii="Calibre Regular" w:hAnsi="Calibre Regular"/>
        </w:rPr>
      </w:pPr>
      <w:r w:rsidRPr="00F61EFA">
        <w:rPr>
          <w:rFonts w:ascii="Calibre Regular" w:hAnsi="Calibre Regular"/>
        </w:rPr>
        <w:t xml:space="preserve">Prepare the filling by mixing ricotta, grated garlic, lemon juice, wilted spinach, </w:t>
      </w:r>
      <w:r w:rsidR="00E925E1" w:rsidRPr="00F61EFA">
        <w:rPr>
          <w:rFonts w:ascii="Calibre Regular" w:hAnsi="Calibre Regular"/>
        </w:rPr>
        <w:t xml:space="preserve">Lemon </w:t>
      </w:r>
      <w:r w:rsidRPr="00F61EFA">
        <w:rPr>
          <w:rFonts w:ascii="Calibre Regular" w:hAnsi="Calibre Regular"/>
        </w:rPr>
        <w:t>Pepper seasoning, and salt in a bowl until smooth and creamy.</w:t>
      </w:r>
    </w:p>
    <w:p w14:paraId="3A1E4E16" w14:textId="77777777" w:rsidR="0003041F" w:rsidRPr="00F61EFA" w:rsidRDefault="0003041F" w:rsidP="00F61EFA">
      <w:pPr>
        <w:pStyle w:val="ListNumber"/>
        <w:numPr>
          <w:ilvl w:val="0"/>
          <w:numId w:val="12"/>
        </w:numPr>
        <w:rPr>
          <w:rFonts w:ascii="Calibre Regular" w:hAnsi="Calibre Regular"/>
        </w:rPr>
      </w:pPr>
      <w:r w:rsidRPr="00F61EFA">
        <w:rPr>
          <w:rFonts w:ascii="Calibre Regular" w:hAnsi="Calibre Regular"/>
        </w:rPr>
        <w:t>Preheat the oven to 200°C fan (220°C conventional). Roll out both puff pastry sheets to equal size if needed and place one sheet on a baking tray lined with parchment paper.</w:t>
      </w:r>
    </w:p>
    <w:p w14:paraId="37A67E4E" w14:textId="77777777" w:rsidR="0003041F" w:rsidRPr="00F61EFA" w:rsidRDefault="0003041F" w:rsidP="00F61EFA">
      <w:pPr>
        <w:pStyle w:val="ListNumber"/>
        <w:numPr>
          <w:ilvl w:val="0"/>
          <w:numId w:val="12"/>
        </w:numPr>
        <w:rPr>
          <w:rFonts w:ascii="Calibre Regular" w:hAnsi="Calibre Regular"/>
        </w:rPr>
      </w:pPr>
      <w:r w:rsidRPr="00F61EFA">
        <w:rPr>
          <w:rFonts w:ascii="Calibre Regular" w:hAnsi="Calibre Regular"/>
        </w:rPr>
        <w:t>Gently score a large Christmas tree shape (triangle with a trunk) on the base sheet. Spoon the ricotta-spinach mixture evenly within the scored shape, keeping it inside the outline. Spread a thin layer of Meru Herbs Tomato &amp; Basil Sauce over the ricotta mixture.</w:t>
      </w:r>
    </w:p>
    <w:p w14:paraId="094847C9" w14:textId="77777777" w:rsidR="0003041F" w:rsidRPr="00F61EFA" w:rsidRDefault="0003041F" w:rsidP="00F61EFA">
      <w:pPr>
        <w:pStyle w:val="ListNumber"/>
        <w:numPr>
          <w:ilvl w:val="0"/>
          <w:numId w:val="12"/>
        </w:numPr>
        <w:rPr>
          <w:rFonts w:ascii="Calibre Regular" w:hAnsi="Calibre Regular"/>
        </w:rPr>
      </w:pPr>
      <w:r w:rsidRPr="00F61EFA">
        <w:rPr>
          <w:rFonts w:ascii="Calibre Regular" w:hAnsi="Calibre Regular"/>
        </w:rPr>
        <w:t>Place the second puff pastry sheet over the filling. Using a sharp knife, cut out the Christmas tree shape and remove the excess pastry (this can be repurposed for twists with leftover filling or other toppings). On each side of the tree, cut horizontal strips about 2 cm apart, leaving the center intact, and twist each strip gently to form branches.</w:t>
      </w:r>
    </w:p>
    <w:p w14:paraId="34F6AE81" w14:textId="77777777" w:rsidR="0003041F" w:rsidRPr="00F61EFA" w:rsidRDefault="0003041F" w:rsidP="00F61EFA">
      <w:pPr>
        <w:pStyle w:val="ListNumber"/>
        <w:numPr>
          <w:ilvl w:val="0"/>
          <w:numId w:val="12"/>
        </w:numPr>
        <w:rPr>
          <w:rFonts w:ascii="Calibre Regular" w:hAnsi="Calibre Regular"/>
        </w:rPr>
      </w:pPr>
      <w:r w:rsidRPr="00F61EFA">
        <w:rPr>
          <w:rFonts w:ascii="Calibre Regular" w:hAnsi="Calibre Regular"/>
        </w:rPr>
        <w:t>Brush the tree with beaten egg for a golden finish and bake for 20–25 minutes, until puffed and golden brown.</w:t>
      </w:r>
    </w:p>
    <w:p w14:paraId="1B039A10" w14:textId="1A7564F1" w:rsidR="00B72BB3" w:rsidRPr="00F61EFA" w:rsidRDefault="0003041F" w:rsidP="00F61EFA">
      <w:pPr>
        <w:pStyle w:val="ListNumber"/>
        <w:numPr>
          <w:ilvl w:val="0"/>
          <w:numId w:val="12"/>
        </w:numPr>
        <w:rPr>
          <w:rFonts w:ascii="Calibre Regular" w:hAnsi="Calibre Regular"/>
        </w:rPr>
      </w:pPr>
      <w:r w:rsidRPr="00F61EFA">
        <w:rPr>
          <w:rFonts w:ascii="Calibre Regular" w:hAnsi="Calibre Regular"/>
        </w:rPr>
        <w:t>Cool slightly before transferring to a serving board. Garnish with fresh basil and cherry</w:t>
      </w:r>
      <w:r w:rsidR="00E925E1" w:rsidRPr="00F61EFA">
        <w:rPr>
          <w:rFonts w:ascii="Calibre Regular" w:hAnsi="Calibre Regular"/>
        </w:rPr>
        <w:t xml:space="preserve"> </w:t>
      </w:r>
      <w:r w:rsidRPr="00F61EFA">
        <w:rPr>
          <w:rFonts w:ascii="Calibre Regular" w:hAnsi="Calibre Regular"/>
        </w:rPr>
        <w:t>tomatoes (or sundried tomatoes), then finish with a generous dusting of Parmesan and a sprinkle of Lemon Pepper seasoning.</w:t>
      </w:r>
    </w:p>
    <w:sectPr w:rsidR="00B72BB3" w:rsidRPr="00F61E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e Regular">
    <w:panose1 w:val="020B0503030202060203"/>
    <w:charset w:val="00"/>
    <w:family w:val="swiss"/>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A8CC4C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E30988"/>
    <w:multiLevelType w:val="hybridMultilevel"/>
    <w:tmpl w:val="C1EE8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487975"/>
    <w:multiLevelType w:val="hybridMultilevel"/>
    <w:tmpl w:val="B822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214360">
    <w:abstractNumId w:val="8"/>
  </w:num>
  <w:num w:numId="2" w16cid:durableId="1580948200">
    <w:abstractNumId w:val="6"/>
  </w:num>
  <w:num w:numId="3" w16cid:durableId="802427240">
    <w:abstractNumId w:val="5"/>
  </w:num>
  <w:num w:numId="4" w16cid:durableId="2139184153">
    <w:abstractNumId w:val="4"/>
  </w:num>
  <w:num w:numId="5" w16cid:durableId="451633631">
    <w:abstractNumId w:val="7"/>
  </w:num>
  <w:num w:numId="6" w16cid:durableId="549003105">
    <w:abstractNumId w:val="3"/>
  </w:num>
  <w:num w:numId="7" w16cid:durableId="305016127">
    <w:abstractNumId w:val="2"/>
  </w:num>
  <w:num w:numId="8" w16cid:durableId="985936304">
    <w:abstractNumId w:val="1"/>
  </w:num>
  <w:num w:numId="9" w16cid:durableId="1739597865">
    <w:abstractNumId w:val="0"/>
  </w:num>
  <w:num w:numId="10" w16cid:durableId="104815790">
    <w:abstractNumId w:val="7"/>
  </w:num>
  <w:num w:numId="11" w16cid:durableId="1953827475">
    <w:abstractNumId w:val="10"/>
  </w:num>
  <w:num w:numId="12" w16cid:durableId="998537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3AA"/>
    <w:rsid w:val="0003041F"/>
    <w:rsid w:val="00034616"/>
    <w:rsid w:val="0006063C"/>
    <w:rsid w:val="00085965"/>
    <w:rsid w:val="00136819"/>
    <w:rsid w:val="0015074B"/>
    <w:rsid w:val="0029639D"/>
    <w:rsid w:val="00326F90"/>
    <w:rsid w:val="003927A4"/>
    <w:rsid w:val="00557C87"/>
    <w:rsid w:val="005640A3"/>
    <w:rsid w:val="00571D71"/>
    <w:rsid w:val="005E0B43"/>
    <w:rsid w:val="00636EF3"/>
    <w:rsid w:val="007E3824"/>
    <w:rsid w:val="00866B1D"/>
    <w:rsid w:val="008D0D1B"/>
    <w:rsid w:val="00994918"/>
    <w:rsid w:val="00AA1D8D"/>
    <w:rsid w:val="00B47730"/>
    <w:rsid w:val="00B72BB3"/>
    <w:rsid w:val="00B8514C"/>
    <w:rsid w:val="00BA506B"/>
    <w:rsid w:val="00C13487"/>
    <w:rsid w:val="00CB0664"/>
    <w:rsid w:val="00CB6AC5"/>
    <w:rsid w:val="00D12CCF"/>
    <w:rsid w:val="00E654C2"/>
    <w:rsid w:val="00E925E1"/>
    <w:rsid w:val="00EF5799"/>
    <w:rsid w:val="00F61EFA"/>
    <w:rsid w:val="00F966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36255C"/>
  <w14:defaultImageDpi w14:val="300"/>
  <w15:docId w15:val="{27AF5AF0-8A6F-4FF1-B62A-3D288F9F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D938AF68AA74AB6FE52D51FA6588B" ma:contentTypeVersion="18" ma:contentTypeDescription="Create a new document." ma:contentTypeScope="" ma:versionID="980cd5059dd58cc1d1132ee63fb49dcb">
  <xsd:schema xmlns:xsd="http://www.w3.org/2001/XMLSchema" xmlns:xs="http://www.w3.org/2001/XMLSchema" xmlns:p="http://schemas.microsoft.com/office/2006/metadata/properties" xmlns:ns2="9bda5268-9d04-4219-8287-59d40578eb35" xmlns:ns3="bb1c3463-b08b-47f9-b906-99ec11aa783e" targetNamespace="http://schemas.microsoft.com/office/2006/metadata/properties" ma:root="true" ma:fieldsID="6c03327fbbbbef21f3ddc5006a3855e1" ns2:_="" ns3:_="">
    <xsd:import namespace="9bda5268-9d04-4219-8287-59d40578eb35"/>
    <xsd:import namespace="bb1c3463-b08b-47f9-b906-99ec11aa78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a5268-9d04-4219-8287-59d40578e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5b8459-d00b-4bf6-abc0-1f300abcb1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1c3463-b08b-47f9-b906-99ec11aa78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fe99e7-4b05-4d6f-abc2-c4823c5329f6}" ma:internalName="TaxCatchAll" ma:showField="CatchAllData" ma:web="bb1c3463-b08b-47f9-b906-99ec11aa7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da5268-9d04-4219-8287-59d40578eb35">
      <Terms xmlns="http://schemas.microsoft.com/office/infopath/2007/PartnerControls"/>
    </lcf76f155ced4ddcb4097134ff3c332f>
    <TaxCatchAll xmlns="bb1c3463-b08b-47f9-b906-99ec11aa78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E5238-884B-4A7B-BA77-CCA5B6D2BB1C}"/>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28A785E-CF5F-440F-9A6A-AF02525A2CFD}">
  <ds:schemaRefs>
    <ds:schemaRef ds:uri="http://schemas.microsoft.com/office/2006/metadata/properties"/>
    <ds:schemaRef ds:uri="http://schemas.microsoft.com/office/infopath/2007/PartnerControls"/>
    <ds:schemaRef ds:uri="3f3c53fd-086b-4613-be99-77fccf0e145c"/>
    <ds:schemaRef ds:uri="d03313cf-cd27-42c3-8ddf-b1495b6e0004"/>
  </ds:schemaRefs>
</ds:datastoreItem>
</file>

<file path=customXml/itemProps4.xml><?xml version="1.0" encoding="utf-8"?>
<ds:datastoreItem xmlns:ds="http://schemas.openxmlformats.org/officeDocument/2006/customXml" ds:itemID="{D4D2FF21-6EF0-4C00-959C-7E471ECA4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Nicola Taylor</cp:lastModifiedBy>
  <cp:revision>4</cp:revision>
  <dcterms:created xsi:type="dcterms:W3CDTF">2025-11-17T14:29:00Z</dcterms:created>
  <dcterms:modified xsi:type="dcterms:W3CDTF">2025-11-17T14:30:00Z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0x01010011CD938AF68AA74AB6FE52D51FA6588B</vt:lpwstr>
  </property>
  <property fmtid="{D5CDD505-2E9C-101B-9397-08002B2CF9AE}" pid="3" name="MediaServiceImageTags">
    <vt:lpwstr/>
  </property>
</Properties>
</file>