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DA62" w14:textId="77777777" w:rsidR="007D0E35" w:rsidRDefault="00667464">
      <w:pPr>
        <w:pStyle w:val="Title"/>
        <w:spacing w:after="80" w:line="259" w:lineRule="auto"/>
        <w:jc w:val="center"/>
      </w:pPr>
      <w:r>
        <w:rPr>
          <w:rFonts w:ascii="Times New Roman" w:eastAsia="Times New Roman" w:hAnsi="Times New Roman"/>
        </w:rPr>
        <w:t>KEEN St. Louis Give STL Day Peer-to-Peer Toolkit</w:t>
      </w:r>
    </w:p>
    <w:p w14:paraId="05292B27" w14:textId="65711CCE" w:rsidR="007D0E35" w:rsidRDefault="00667464">
      <w:pPr>
        <w:spacing w:after="80" w:line="259" w:lineRule="auto"/>
      </w:pPr>
      <w:r>
        <w:t xml:space="preserve">This toolkit is designed to help KEEN supporters raise money through Give STL Day with simple, personal outreach. It includes campaign talking points, sample emails, texts, </w:t>
      </w:r>
      <w:r w:rsidR="006D6C28">
        <w:t xml:space="preserve">and </w:t>
      </w:r>
      <w:r>
        <w:t>social media posts</w:t>
      </w:r>
      <w:r w:rsidR="006D6C28">
        <w:t>.</w:t>
      </w:r>
    </w:p>
    <w:p w14:paraId="176925DA" w14:textId="77777777" w:rsidR="007D0E35" w:rsidRDefault="00667464">
      <w:pPr>
        <w:pStyle w:val="Heading1"/>
        <w:spacing w:line="259" w:lineRule="auto"/>
      </w:pPr>
      <w:r>
        <w:rPr>
          <w:rFonts w:ascii="Times New Roman" w:eastAsia="Times New Roman" w:hAnsi="Times New Roman"/>
          <w:sz w:val="24"/>
        </w:rPr>
        <w:t>Campaign framework</w:t>
      </w:r>
    </w:p>
    <w:p w14:paraId="5463606C" w14:textId="0DBBAA2B" w:rsidR="007D0E35" w:rsidRDefault="00667464">
      <w:pPr>
        <w:spacing w:after="80" w:line="259" w:lineRule="auto"/>
      </w:pPr>
      <w:r>
        <w:t>Give STL Day is a chance to support free, inclusive recreation for youth with disabilities through KEEN St. Louis.</w:t>
      </w:r>
      <w:r w:rsidR="009313C7">
        <w:t xml:space="preserve"> </w:t>
      </w:r>
      <w:r>
        <w:t>KEEN has a $</w:t>
      </w:r>
      <w:r w:rsidR="009313C7">
        <w:t>2</w:t>
      </w:r>
      <w:r>
        <w:t>,</w:t>
      </w:r>
      <w:r w:rsidR="009313C7">
        <w:t>5</w:t>
      </w:r>
      <w:r>
        <w:t xml:space="preserve">00 matching donation for Give STL Day. </w:t>
      </w:r>
      <w:r w:rsidR="009313C7">
        <w:t>A</w:t>
      </w:r>
      <w:r>
        <w:t>ll gifts will be matched dollar-for-dollar up to $</w:t>
      </w:r>
      <w:r w:rsidR="009313C7">
        <w:t>2,5</w:t>
      </w:r>
      <w:r>
        <w:t>00</w:t>
      </w:r>
      <w:r w:rsidR="009313C7">
        <w:t>.</w:t>
      </w:r>
    </w:p>
    <w:p w14:paraId="0376EBDA" w14:textId="33632F6B" w:rsidR="007D0E35" w:rsidRDefault="00667464">
      <w:pPr>
        <w:spacing w:after="80" w:line="259" w:lineRule="auto"/>
      </w:pPr>
      <w:r>
        <w:t>Suggested personal fundraising goal for peer-to-peer fundraisers: $250</w:t>
      </w:r>
      <w:r w:rsidR="00811623">
        <w:t>-</w:t>
      </w:r>
      <w:r>
        <w:t>$500 for first-time fundraisers, or a donor goal of 5 to 10 gifts.</w:t>
      </w:r>
    </w:p>
    <w:p w14:paraId="0442AACB" w14:textId="3E9C5958" w:rsidR="007D0E35" w:rsidRDefault="00667464">
      <w:pPr>
        <w:pStyle w:val="Heading2"/>
        <w:spacing w:after="80" w:line="259" w:lineRule="auto"/>
      </w:pPr>
      <w:r>
        <w:rPr>
          <w:rFonts w:ascii="Times New Roman" w:eastAsia="Times New Roman" w:hAnsi="Times New Roman"/>
        </w:rPr>
        <w:t>Core talking points</w:t>
      </w:r>
      <w:r w:rsidR="00811623">
        <w:rPr>
          <w:rFonts w:ascii="Times New Roman" w:eastAsia="Times New Roman" w:hAnsi="Times New Roman"/>
        </w:rPr>
        <w:t>:</w:t>
      </w:r>
    </w:p>
    <w:p w14:paraId="0C9EE1C0" w14:textId="77777777" w:rsidR="007D0E35" w:rsidRDefault="00667464">
      <w:pPr>
        <w:pStyle w:val="ListBullet"/>
        <w:spacing w:after="80" w:line="259" w:lineRule="auto"/>
      </w:pPr>
      <w:r>
        <w:t>KEEN provides free sports, dance, music, swim, and recreation programs for youth with disabilities.</w:t>
      </w:r>
    </w:p>
    <w:p w14:paraId="46473879" w14:textId="77777777" w:rsidR="007D0E35" w:rsidRDefault="00667464">
      <w:pPr>
        <w:pStyle w:val="ListBullet"/>
        <w:spacing w:after="80" w:line="259" w:lineRule="auto"/>
      </w:pPr>
      <w:r>
        <w:t>KEEN uses a one-to-one volunteer model so athletes receive individualized encouragement and support.</w:t>
      </w:r>
    </w:p>
    <w:p w14:paraId="354E5CDD" w14:textId="77777777" w:rsidR="007D0E35" w:rsidRDefault="00667464">
      <w:pPr>
        <w:pStyle w:val="ListBullet"/>
        <w:spacing w:after="80" w:line="259" w:lineRule="auto"/>
      </w:pPr>
      <w:r>
        <w:t>Families benefit from inclusive recreation, connection, movement, joy, and respite.</w:t>
      </w:r>
    </w:p>
    <w:p w14:paraId="1A4D5B23" w14:textId="77777777" w:rsidR="007D0E35" w:rsidRDefault="00667464">
      <w:pPr>
        <w:pStyle w:val="ListBullet"/>
        <w:spacing w:after="80" w:line="259" w:lineRule="auto"/>
      </w:pPr>
      <w:r>
        <w:t>Give STL Day donations help KEEN keep programs free for families.</w:t>
      </w:r>
    </w:p>
    <w:p w14:paraId="24AE00D1" w14:textId="6ED959D3" w:rsidR="007D0E35" w:rsidRDefault="00667464">
      <w:pPr>
        <w:pStyle w:val="ListBullet"/>
        <w:spacing w:after="80" w:line="259" w:lineRule="auto"/>
      </w:pPr>
      <w:r>
        <w:t>The $</w:t>
      </w:r>
      <w:r w:rsidR="00811623">
        <w:t>2</w:t>
      </w:r>
      <w:r>
        <w:t>,</w:t>
      </w:r>
      <w:r w:rsidR="00811623">
        <w:t>5</w:t>
      </w:r>
      <w:r>
        <w:t>00 match means early gifts have extra impact.</w:t>
      </w:r>
    </w:p>
    <w:p w14:paraId="68EA4647" w14:textId="01A71284" w:rsidR="007D0E35" w:rsidRDefault="00667464">
      <w:pPr>
        <w:pStyle w:val="Heading1"/>
        <w:spacing w:line="259" w:lineRule="auto"/>
      </w:pPr>
      <w:r>
        <w:rPr>
          <w:rFonts w:ascii="Times New Roman" w:eastAsia="Times New Roman" w:hAnsi="Times New Roman"/>
          <w:sz w:val="24"/>
        </w:rPr>
        <w:t>Sample email</w:t>
      </w:r>
      <w:r w:rsidR="00AE26AF">
        <w:rPr>
          <w:rFonts w:ascii="Times New Roman" w:eastAsia="Times New Roman" w:hAnsi="Times New Roman"/>
          <w:sz w:val="24"/>
        </w:rPr>
        <w:t xml:space="preserve"> to family and friends</w:t>
      </w:r>
    </w:p>
    <w:p w14:paraId="7E96F299" w14:textId="77777777" w:rsidR="007D0E35" w:rsidRDefault="00667464">
      <w:pPr>
        <w:pStyle w:val="Heading2"/>
        <w:spacing w:after="80" w:line="259" w:lineRule="auto"/>
      </w:pPr>
      <w:r>
        <w:rPr>
          <w:rFonts w:ascii="Times New Roman" w:eastAsia="Times New Roman" w:hAnsi="Times New Roman"/>
        </w:rPr>
        <w:t>Email 1: Personal launch email</w:t>
      </w:r>
    </w:p>
    <w:p w14:paraId="7FE5CB7E" w14:textId="77777777" w:rsidR="007D0E35" w:rsidRDefault="00667464">
      <w:pPr>
        <w:spacing w:after="80" w:line="259" w:lineRule="auto"/>
      </w:pPr>
      <w:r>
        <w:t>Subject: Please support KEEN St. Louis on Give STL Day</w:t>
      </w:r>
    </w:p>
    <w:p w14:paraId="2DBCA0FA" w14:textId="77777777" w:rsidR="007D0E35" w:rsidRDefault="00667464">
      <w:pPr>
        <w:spacing w:after="80" w:line="259" w:lineRule="auto"/>
      </w:pPr>
      <w:r>
        <w:t>Hi [Name],</w:t>
      </w:r>
    </w:p>
    <w:p w14:paraId="38786891" w14:textId="77777777" w:rsidR="007D0E35" w:rsidRDefault="00667464">
      <w:pPr>
        <w:spacing w:after="80" w:line="259" w:lineRule="auto"/>
      </w:pPr>
      <w:r>
        <w:t>I am supporting KEEN St. Louis for Give STL Day because KEEN creates free, inclusive recreation programs for youth with disabilities. Through sports, dance, music, swim, and other activities, KEEN gives athletes a place to move, connect, and have fun while families receive support and encouragement.</w:t>
      </w:r>
    </w:p>
    <w:p w14:paraId="7E506308" w14:textId="20D7B2F8" w:rsidR="007D0E35" w:rsidRDefault="00667464">
      <w:pPr>
        <w:spacing w:after="80" w:line="259" w:lineRule="auto"/>
      </w:pPr>
      <w:r>
        <w:t>I have seen firsthand how meaningful KEEN is for athletes, families, and volunteers. This year, KEEN also has a $</w:t>
      </w:r>
      <w:r w:rsidR="00AE26AF">
        <w:t>2</w:t>
      </w:r>
      <w:r>
        <w:t>,</w:t>
      </w:r>
      <w:r w:rsidR="00AE26AF">
        <w:t>5</w:t>
      </w:r>
      <w:r>
        <w:t>00 matching gift, so donations will be matched dollar-for-dollar up to $</w:t>
      </w:r>
      <w:r w:rsidR="00F71F4C">
        <w:t>2</w:t>
      </w:r>
      <w:r>
        <w:t>,</w:t>
      </w:r>
      <w:r w:rsidR="00F71F4C">
        <w:t>5</w:t>
      </w:r>
      <w:r>
        <w:t>00.</w:t>
      </w:r>
    </w:p>
    <w:p w14:paraId="6CF41A5F" w14:textId="77777777" w:rsidR="007D0E35" w:rsidRDefault="00667464">
      <w:pPr>
        <w:spacing w:after="80" w:line="259" w:lineRule="auto"/>
      </w:pPr>
      <w:r>
        <w:t>Would you consider making a gift through my fundraising page? Any amount helps, and your donation will go twice as far while matching funds last.</w:t>
      </w:r>
    </w:p>
    <w:p w14:paraId="6BA4A113" w14:textId="77777777" w:rsidR="007D0E35" w:rsidRDefault="00667464">
      <w:pPr>
        <w:spacing w:after="80" w:line="259" w:lineRule="auto"/>
      </w:pPr>
      <w:r>
        <w:t>[Insert personal fundraising link]</w:t>
      </w:r>
    </w:p>
    <w:p w14:paraId="25C44BC4" w14:textId="77777777" w:rsidR="007D0E35" w:rsidRDefault="00667464">
      <w:pPr>
        <w:spacing w:after="80" w:line="259" w:lineRule="auto"/>
      </w:pPr>
      <w:r>
        <w:t>Thank you for considering a gift in support of KEEN St. Louis.</w:t>
      </w:r>
    </w:p>
    <w:p w14:paraId="769B6D66" w14:textId="77777777" w:rsidR="007D0E35" w:rsidRDefault="00667464">
      <w:pPr>
        <w:spacing w:after="80" w:line="259" w:lineRule="auto"/>
      </w:pPr>
      <w:r>
        <w:t>Gratefully,</w:t>
      </w:r>
      <w:r>
        <w:br/>
        <w:t>[Your Name]</w:t>
      </w:r>
    </w:p>
    <w:p w14:paraId="43C0E208" w14:textId="77777777" w:rsidR="007D0E35" w:rsidRDefault="00667464">
      <w:pPr>
        <w:pStyle w:val="Heading2"/>
        <w:spacing w:after="80" w:line="259" w:lineRule="auto"/>
      </w:pPr>
      <w:r>
        <w:rPr>
          <w:rFonts w:ascii="Times New Roman" w:eastAsia="Times New Roman" w:hAnsi="Times New Roman"/>
        </w:rPr>
        <w:t>Email 2: Short reminder email</w:t>
      </w:r>
    </w:p>
    <w:p w14:paraId="59AC3009" w14:textId="77777777" w:rsidR="007D0E35" w:rsidRDefault="00667464">
      <w:pPr>
        <w:spacing w:after="80" w:line="259" w:lineRule="auto"/>
      </w:pPr>
      <w:r>
        <w:t>Subject: Reminder: Help me support KEEN St. Louis</w:t>
      </w:r>
    </w:p>
    <w:p w14:paraId="3DBBAF06" w14:textId="77777777" w:rsidR="007D0E35" w:rsidRDefault="00667464">
      <w:pPr>
        <w:spacing w:after="80" w:line="259" w:lineRule="auto"/>
      </w:pPr>
      <w:r>
        <w:t>Hi [Name],</w:t>
      </w:r>
    </w:p>
    <w:p w14:paraId="64364647" w14:textId="00D2803A" w:rsidR="007D0E35" w:rsidRDefault="00667464">
      <w:pPr>
        <w:spacing w:after="80" w:line="259" w:lineRule="auto"/>
      </w:pPr>
      <w:r>
        <w:lastRenderedPageBreak/>
        <w:t>I wanted to send a quick reminder that I am fundraising for KEEN St. Louis through Give STL Day. KEEN provides free recreation programs for youth with disabilities, and gifts made through this campaign are being matched dollar-for-dollar up to $</w:t>
      </w:r>
      <w:r w:rsidR="007C7511">
        <w:t>2</w:t>
      </w:r>
      <w:r>
        <w:t>,</w:t>
      </w:r>
      <w:r w:rsidR="007C7511">
        <w:t>5</w:t>
      </w:r>
      <w:r>
        <w:t>00.</w:t>
      </w:r>
    </w:p>
    <w:p w14:paraId="11330E7A" w14:textId="77777777" w:rsidR="007D0E35" w:rsidRDefault="00667464">
      <w:pPr>
        <w:spacing w:after="80" w:line="259" w:lineRule="auto"/>
      </w:pPr>
      <w:r>
        <w:t>If you have been meaning to give, here is my link:</w:t>
      </w:r>
      <w:r>
        <w:br/>
        <w:t>[Insert personal fundraising link]</w:t>
      </w:r>
    </w:p>
    <w:p w14:paraId="6EBF1B62" w14:textId="77777777" w:rsidR="007D0E35" w:rsidRDefault="00667464">
      <w:pPr>
        <w:spacing w:after="80" w:line="259" w:lineRule="auto"/>
      </w:pPr>
      <w:r>
        <w:t>Thank you for helping KEEN keep these programs free for families.</w:t>
      </w:r>
    </w:p>
    <w:p w14:paraId="348A803B" w14:textId="77777777" w:rsidR="007D0E35" w:rsidRDefault="00667464">
      <w:pPr>
        <w:spacing w:after="80" w:line="259" w:lineRule="auto"/>
      </w:pPr>
      <w:r>
        <w:t>Best,</w:t>
      </w:r>
      <w:r>
        <w:br/>
        <w:t>[Your Name]</w:t>
      </w:r>
    </w:p>
    <w:p w14:paraId="40661433" w14:textId="77777777" w:rsidR="007D0E35" w:rsidRDefault="00667464">
      <w:pPr>
        <w:pStyle w:val="Heading2"/>
        <w:spacing w:after="80" w:line="259" w:lineRule="auto"/>
      </w:pPr>
      <w:r>
        <w:rPr>
          <w:rFonts w:ascii="Times New Roman" w:eastAsia="Times New Roman" w:hAnsi="Times New Roman"/>
        </w:rPr>
        <w:t>Email 3: Day-of urgency email</w:t>
      </w:r>
    </w:p>
    <w:p w14:paraId="2721CE48" w14:textId="77777777" w:rsidR="007D0E35" w:rsidRDefault="00667464">
      <w:pPr>
        <w:spacing w:after="80" w:line="259" w:lineRule="auto"/>
      </w:pPr>
      <w:r>
        <w:t>Subject: Today is Give STL Day for KEEN St. Louis</w:t>
      </w:r>
    </w:p>
    <w:p w14:paraId="56F36D42" w14:textId="77777777" w:rsidR="007D0E35" w:rsidRDefault="00667464">
      <w:pPr>
        <w:spacing w:after="80" w:line="259" w:lineRule="auto"/>
      </w:pPr>
      <w:r>
        <w:t>Hi [Name],</w:t>
      </w:r>
    </w:p>
    <w:p w14:paraId="53B3534B" w14:textId="789E48BF" w:rsidR="007D0E35" w:rsidRDefault="00667464">
      <w:pPr>
        <w:spacing w:after="80" w:line="259" w:lineRule="auto"/>
      </w:pPr>
      <w:r>
        <w:t>Today is Give STL Day, and I am asking you to support KEEN St. Louis. KEEN offers free, inclusive recreation for youth with disabilities, and today your gift can have even more impact because KEEN has a $</w:t>
      </w:r>
      <w:r w:rsidR="007C7511">
        <w:t>2</w:t>
      </w:r>
      <w:r>
        <w:t>,</w:t>
      </w:r>
      <w:r w:rsidR="007C7511">
        <w:t>5</w:t>
      </w:r>
      <w:r>
        <w:t>00 matching gift.</w:t>
      </w:r>
    </w:p>
    <w:p w14:paraId="218F47AE" w14:textId="77777777" w:rsidR="007D0E35" w:rsidRDefault="00667464">
      <w:pPr>
        <w:spacing w:after="80" w:line="259" w:lineRule="auto"/>
      </w:pPr>
      <w:r>
        <w:t>If you are able, please donate through my page today:</w:t>
      </w:r>
      <w:r>
        <w:br/>
        <w:t>[Insert personal fundraising link]</w:t>
      </w:r>
    </w:p>
    <w:p w14:paraId="10BD931D" w14:textId="77777777" w:rsidR="007D0E35" w:rsidRDefault="00667464">
      <w:pPr>
        <w:spacing w:after="80" w:line="259" w:lineRule="auto"/>
      </w:pPr>
      <w:r>
        <w:t>Thank you for helping more athletes experience joy, movement, connection, and belonging through KEEN.</w:t>
      </w:r>
    </w:p>
    <w:p w14:paraId="53C17C27" w14:textId="77777777" w:rsidR="007D0E35" w:rsidRDefault="00667464">
      <w:pPr>
        <w:spacing w:after="80" w:line="259" w:lineRule="auto"/>
      </w:pPr>
      <w:r>
        <w:t>Sincerely,</w:t>
      </w:r>
      <w:r>
        <w:br/>
        <w:t>[Your Name]</w:t>
      </w:r>
    </w:p>
    <w:p w14:paraId="40C4BBFC" w14:textId="77777777" w:rsidR="007D0E35" w:rsidRDefault="00667464">
      <w:pPr>
        <w:pStyle w:val="Heading1"/>
        <w:spacing w:line="259" w:lineRule="auto"/>
      </w:pPr>
      <w:r>
        <w:rPr>
          <w:rFonts w:ascii="Times New Roman" w:eastAsia="Times New Roman" w:hAnsi="Times New Roman"/>
          <w:sz w:val="24"/>
        </w:rPr>
        <w:t>Sample text messages</w:t>
      </w:r>
    </w:p>
    <w:p w14:paraId="566C87E4" w14:textId="212014C4" w:rsidR="007D0E35" w:rsidRDefault="00667464">
      <w:pPr>
        <w:pStyle w:val="ListBullet"/>
        <w:spacing w:after="80" w:line="259" w:lineRule="auto"/>
      </w:pPr>
      <w:r>
        <w:t>Hi [Name] - I am fundraising for KEEN St. Louis on Give STL Day. KEEN provides free recreation programs for youth with disabilities, and gifts are being matched up to $</w:t>
      </w:r>
      <w:r w:rsidR="00092B0B">
        <w:t>2</w:t>
      </w:r>
      <w:r>
        <w:t>,</w:t>
      </w:r>
      <w:r w:rsidR="00092B0B">
        <w:t>5</w:t>
      </w:r>
      <w:r>
        <w:t>00. Would you consider donating? [link]</w:t>
      </w:r>
    </w:p>
    <w:p w14:paraId="1CA60B66" w14:textId="00495836" w:rsidR="007D0E35" w:rsidRDefault="00667464">
      <w:pPr>
        <w:pStyle w:val="ListBullet"/>
        <w:spacing w:after="80" w:line="259" w:lineRule="auto"/>
      </w:pPr>
      <w:r>
        <w:t>I wanted to share my KEEN St. Louis fundraiser with you. Give STL Day gifts are matched dollar-for-dollar up to $</w:t>
      </w:r>
      <w:r w:rsidR="00092B0B">
        <w:t>2</w:t>
      </w:r>
      <w:r>
        <w:t>,</w:t>
      </w:r>
      <w:r w:rsidR="00092B0B">
        <w:t>5</w:t>
      </w:r>
      <w:r>
        <w:t>00, so now is a great time to give: [link]</w:t>
      </w:r>
    </w:p>
    <w:p w14:paraId="29100C2B" w14:textId="77777777" w:rsidR="007D0E35" w:rsidRDefault="00667464">
      <w:pPr>
        <w:pStyle w:val="ListBullet"/>
        <w:spacing w:after="80" w:line="259" w:lineRule="auto"/>
      </w:pPr>
      <w:r>
        <w:t>Today is Give STL Day. I am supporting KEEN St. Louis because their free programs bring joy, movement, and inclusion to youth with disabilities. If you can help, here is my link: [link]</w:t>
      </w:r>
    </w:p>
    <w:p w14:paraId="67AF855E" w14:textId="77777777" w:rsidR="007D0E35" w:rsidRDefault="00667464">
      <w:pPr>
        <w:pStyle w:val="ListBullet"/>
        <w:spacing w:after="80" w:line="259" w:lineRule="auto"/>
      </w:pPr>
      <w:r>
        <w:t>Quick reminder about my KEEN fundraiser - every gift helps keep programs free for families, and donations are matched while funds last. Thank you for considering it: [link]</w:t>
      </w:r>
    </w:p>
    <w:p w14:paraId="539C4662" w14:textId="3F3C686D" w:rsidR="007D0E35" w:rsidRDefault="00667464">
      <w:pPr>
        <w:pStyle w:val="ListBullet"/>
        <w:spacing w:after="80" w:line="259" w:lineRule="auto"/>
      </w:pPr>
      <w:r>
        <w:t>I volunteer/support KEEN St. Louis and would love your help on Give STL Day. Even a small gift makes a difference, especially with the $</w:t>
      </w:r>
      <w:r w:rsidR="00092B0B">
        <w:t>2</w:t>
      </w:r>
      <w:r>
        <w:t>,</w:t>
      </w:r>
      <w:r w:rsidR="00092B0B">
        <w:t>5</w:t>
      </w:r>
      <w:r>
        <w:t>00 match. [link]</w:t>
      </w:r>
    </w:p>
    <w:p w14:paraId="2D44F246" w14:textId="77777777" w:rsidR="007D0E35" w:rsidRDefault="00667464">
      <w:pPr>
        <w:pStyle w:val="ListBullet"/>
        <w:spacing w:after="80" w:line="259" w:lineRule="auto"/>
      </w:pPr>
      <w:r>
        <w:t>Last call for Give STL Day. If you have been meaning to support KEEN St. Louis, here is my page. Thank you so much: [link]</w:t>
      </w:r>
    </w:p>
    <w:p w14:paraId="490F24A5" w14:textId="77777777" w:rsidR="007D0E35" w:rsidRDefault="00667464">
      <w:pPr>
        <w:pStyle w:val="Heading1"/>
        <w:spacing w:line="259" w:lineRule="auto"/>
      </w:pPr>
      <w:r>
        <w:rPr>
          <w:rFonts w:ascii="Times New Roman" w:eastAsia="Times New Roman" w:hAnsi="Times New Roman"/>
          <w:sz w:val="24"/>
        </w:rPr>
        <w:t>Sample social media posts</w:t>
      </w:r>
    </w:p>
    <w:p w14:paraId="64FDB724" w14:textId="77777777" w:rsidR="007D0E35" w:rsidRDefault="00667464">
      <w:pPr>
        <w:pStyle w:val="Heading2"/>
        <w:spacing w:after="80" w:line="259" w:lineRule="auto"/>
      </w:pPr>
      <w:r>
        <w:rPr>
          <w:rFonts w:ascii="Times New Roman" w:eastAsia="Times New Roman" w:hAnsi="Times New Roman"/>
        </w:rPr>
        <w:t>Post 1: Parent perspective</w:t>
      </w:r>
    </w:p>
    <w:p w14:paraId="7467BAD0" w14:textId="44C28B60" w:rsidR="007D0E35" w:rsidRDefault="00667464">
      <w:pPr>
        <w:spacing w:after="80" w:line="259" w:lineRule="auto"/>
      </w:pPr>
      <w:r>
        <w:t>I am proud to support KEEN St. Louis on Give STL Day. KEEN creates free, inclusive recreation opportunities for youth with disabilities and gives families a community that truly understands. Today, gifts are being matched dollar-for-dollar up to $</w:t>
      </w:r>
      <w:r w:rsidR="000A6CCC">
        <w:t>2</w:t>
      </w:r>
      <w:r>
        <w:t>,</w:t>
      </w:r>
      <w:r w:rsidR="000A6CCC">
        <w:t>5</w:t>
      </w:r>
      <w:r>
        <w:t>00. Please consider giving through my page: [link] #GiveSTLDay #KEENStLouis</w:t>
      </w:r>
    </w:p>
    <w:p w14:paraId="4A76BC7E" w14:textId="77777777" w:rsidR="007D0E35" w:rsidRDefault="00667464">
      <w:pPr>
        <w:pStyle w:val="Heading2"/>
        <w:spacing w:after="80" w:line="259" w:lineRule="auto"/>
      </w:pPr>
      <w:r>
        <w:rPr>
          <w:rFonts w:ascii="Times New Roman" w:eastAsia="Times New Roman" w:hAnsi="Times New Roman"/>
        </w:rPr>
        <w:lastRenderedPageBreak/>
        <w:t>Post 2: Volunteer perspective</w:t>
      </w:r>
    </w:p>
    <w:p w14:paraId="4829FC39" w14:textId="034DC5A0" w:rsidR="007D0E35" w:rsidRDefault="00667464">
      <w:pPr>
        <w:spacing w:after="80" w:line="259" w:lineRule="auto"/>
      </w:pPr>
      <w:r>
        <w:t>I volunteer with KEEN St. Louis, and I have seen how much joy, confidence, and connection these programs create for athletes and families. I am fundraising for KEEN on Give STL Day, and gifts are being matched up to $</w:t>
      </w:r>
      <w:r w:rsidR="000A6CCC">
        <w:t>2</w:t>
      </w:r>
      <w:r>
        <w:t>,</w:t>
      </w:r>
      <w:r w:rsidR="000A6CCC">
        <w:t>5</w:t>
      </w:r>
      <w:r>
        <w:t>00. Join me: [link] #GiveSTLDay #KEENStLouis</w:t>
      </w:r>
    </w:p>
    <w:p w14:paraId="0DBDF75E" w14:textId="77777777" w:rsidR="007D0E35" w:rsidRDefault="00667464">
      <w:pPr>
        <w:pStyle w:val="Heading2"/>
        <w:spacing w:after="80" w:line="259" w:lineRule="auto"/>
      </w:pPr>
      <w:r>
        <w:rPr>
          <w:rFonts w:ascii="Times New Roman" w:eastAsia="Times New Roman" w:hAnsi="Times New Roman"/>
        </w:rPr>
        <w:t>Post 3: General fundraising ask</w:t>
      </w:r>
    </w:p>
    <w:p w14:paraId="4BC790C3" w14:textId="272AD056" w:rsidR="007D0E35" w:rsidRDefault="00667464">
      <w:pPr>
        <w:spacing w:after="80" w:line="259" w:lineRule="auto"/>
      </w:pPr>
      <w:r>
        <w:t>I am supporting KEEN St. Louis for Give STL Day. KEEN provides free sports, dance, music, swim, and recreation programs for youth with disabilities. Please help me support this mission. Donations are matched dollar-for-dollar up to $</w:t>
      </w:r>
      <w:r w:rsidR="000A6CCC">
        <w:t>2</w:t>
      </w:r>
      <w:r>
        <w:t>,</w:t>
      </w:r>
      <w:r w:rsidR="000A6CCC">
        <w:t>5</w:t>
      </w:r>
      <w:r>
        <w:t>00: [link] #GiveSTLDay</w:t>
      </w:r>
    </w:p>
    <w:p w14:paraId="42096AD9" w14:textId="77777777" w:rsidR="007D0E35" w:rsidRDefault="00667464">
      <w:pPr>
        <w:pStyle w:val="Heading2"/>
        <w:spacing w:after="80" w:line="259" w:lineRule="auto"/>
      </w:pPr>
      <w:r>
        <w:rPr>
          <w:rFonts w:ascii="Times New Roman" w:eastAsia="Times New Roman" w:hAnsi="Times New Roman"/>
        </w:rPr>
        <w:t>Post 4: Early giving post</w:t>
      </w:r>
    </w:p>
    <w:p w14:paraId="7E54D0C8" w14:textId="77777777" w:rsidR="007D0E35" w:rsidRDefault="00667464">
      <w:pPr>
        <w:spacing w:after="80" w:line="259" w:lineRule="auto"/>
      </w:pPr>
      <w:r>
        <w:t>Early giving for Give STL Day is open, and I am fundraising for KEEN St. Louis. If you want your gift to have extra impact, now is a great time to donate while matching funds are available. [link] #GiveSTLDay #SupportKEEN</w:t>
      </w:r>
    </w:p>
    <w:p w14:paraId="16DA9393" w14:textId="77777777" w:rsidR="007D0E35" w:rsidRDefault="00667464">
      <w:pPr>
        <w:pStyle w:val="Heading2"/>
        <w:spacing w:after="80" w:line="259" w:lineRule="auto"/>
      </w:pPr>
      <w:r>
        <w:rPr>
          <w:rFonts w:ascii="Times New Roman" w:eastAsia="Times New Roman" w:hAnsi="Times New Roman"/>
        </w:rPr>
        <w:t>Post 5: Day-of urgency post</w:t>
      </w:r>
    </w:p>
    <w:p w14:paraId="5A5C3F40" w14:textId="307C3116" w:rsidR="007D0E35" w:rsidRDefault="00667464">
      <w:pPr>
        <w:spacing w:after="80" w:line="259" w:lineRule="auto"/>
      </w:pPr>
      <w:r>
        <w:t>Today is Give STL Day. I hope you will join me in supporting KEEN St. Louis and the free, inclusive programs they provide for youth with disabilities. Your gift can go twice as far with KEEN's $</w:t>
      </w:r>
      <w:r w:rsidR="000A6CCC">
        <w:t>2</w:t>
      </w:r>
      <w:r>
        <w:t>,</w:t>
      </w:r>
      <w:r w:rsidR="000A6CCC">
        <w:t>5</w:t>
      </w:r>
      <w:r>
        <w:t>00 match. [link] #GiveSTLDay #KEENStLouis</w:t>
      </w:r>
    </w:p>
    <w:p w14:paraId="1FF353B7" w14:textId="77777777" w:rsidR="007D0E35" w:rsidRDefault="00667464">
      <w:pPr>
        <w:pStyle w:val="Heading2"/>
        <w:spacing w:after="80" w:line="259" w:lineRule="auto"/>
      </w:pPr>
      <w:r>
        <w:rPr>
          <w:rFonts w:ascii="Times New Roman" w:eastAsia="Times New Roman" w:hAnsi="Times New Roman"/>
        </w:rPr>
        <w:t>Post 6: Last-hours post</w:t>
      </w:r>
    </w:p>
    <w:p w14:paraId="54DF68AC" w14:textId="77777777" w:rsidR="007D0E35" w:rsidRDefault="00667464">
      <w:pPr>
        <w:spacing w:after="80" w:line="259" w:lineRule="auto"/>
      </w:pPr>
      <w:r>
        <w:t>There is still time to support KEEN St. Louis on Give STL Day. Every donation helps keep programs free for families and supports more opportunities for athletes with disabilities to participate, move, and belong. [link] #GiveSTLDay</w:t>
      </w:r>
    </w:p>
    <w:p w14:paraId="19BF7C7B" w14:textId="77777777" w:rsidR="007D0E35" w:rsidRDefault="00667464">
      <w:pPr>
        <w:pStyle w:val="Heading2"/>
        <w:spacing w:after="80" w:line="259" w:lineRule="auto"/>
      </w:pPr>
      <w:r>
        <w:rPr>
          <w:rFonts w:ascii="Times New Roman" w:eastAsia="Times New Roman" w:hAnsi="Times New Roman"/>
        </w:rPr>
        <w:t>Post 7: LinkedIn-style post</w:t>
      </w:r>
    </w:p>
    <w:p w14:paraId="447D3E60" w14:textId="1C67BEF7" w:rsidR="007D0E35" w:rsidRDefault="00667464">
      <w:pPr>
        <w:spacing w:after="80" w:line="259" w:lineRule="auto"/>
      </w:pPr>
      <w:r>
        <w:t>Today I am supporting KEEN St. Louis through Give STL Day. KEEN provides free, inclusive recreation programs for youth with disabilities and relies on community support to keep those opportunities accessible to families. If you would like to join me, gifts are being matched dollar-for-dollar up to $</w:t>
      </w:r>
      <w:r w:rsidR="000A6CCC">
        <w:t>2</w:t>
      </w:r>
      <w:r>
        <w:t>,</w:t>
      </w:r>
      <w:r w:rsidR="000A6CCC">
        <w:t>5</w:t>
      </w:r>
      <w:r>
        <w:t>00: [link]</w:t>
      </w:r>
    </w:p>
    <w:sectPr w:rsidR="007D0E35" w:rsidSect="00034616">
      <w:footerReference w:type="default" r:id="rId8"/>
      <w:pgSz w:w="12240" w:h="15840"/>
      <w:pgMar w:top="1080" w:right="1152" w:bottom="108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087A" w14:textId="77777777" w:rsidR="00F06014" w:rsidRDefault="00F06014">
      <w:pPr>
        <w:spacing w:after="0" w:line="240" w:lineRule="auto"/>
      </w:pPr>
      <w:r>
        <w:separator/>
      </w:r>
    </w:p>
  </w:endnote>
  <w:endnote w:type="continuationSeparator" w:id="0">
    <w:p w14:paraId="40EC83C3" w14:textId="77777777" w:rsidR="00F06014" w:rsidRDefault="00F0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80E0" w14:textId="77777777" w:rsidR="007D0E35" w:rsidRDefault="00667464">
    <w:pPr>
      <w:pStyle w:val="Footer"/>
      <w:jc w:val="center"/>
    </w:pPr>
    <w:r>
      <w:rPr>
        <w:sz w:val="20"/>
      </w:rPr>
      <w:t>KEEN St. Louis Give STL Day Peer-to-Peer Toolkit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8180" w14:textId="77777777" w:rsidR="00F06014" w:rsidRDefault="00F06014">
      <w:pPr>
        <w:spacing w:after="0" w:line="240" w:lineRule="auto"/>
      </w:pPr>
      <w:r>
        <w:separator/>
      </w:r>
    </w:p>
  </w:footnote>
  <w:footnote w:type="continuationSeparator" w:id="0">
    <w:p w14:paraId="2BD77A1E" w14:textId="77777777" w:rsidR="00F06014" w:rsidRDefault="00F06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BE8EF628"/>
    <w:lvl w:ilvl="0">
      <w:start w:val="1"/>
      <w:numFmt w:val="bullet"/>
      <w:pStyle w:val="ListBullet"/>
      <w:lvlText w:val=""/>
      <w:lvlJc w:val="left"/>
      <w:pPr>
        <w:tabs>
          <w:tab w:val="num" w:pos="360"/>
        </w:tabs>
        <w:ind w:left="360" w:hanging="360"/>
      </w:pPr>
      <w:rPr>
        <w:rFonts w:ascii="Symbol" w:hAnsi="Symbol" w:hint="default"/>
      </w:rPr>
    </w:lvl>
  </w:abstractNum>
  <w:num w:numId="1" w16cid:durableId="446199798">
    <w:abstractNumId w:val="8"/>
  </w:num>
  <w:num w:numId="2" w16cid:durableId="847988972">
    <w:abstractNumId w:val="6"/>
  </w:num>
  <w:num w:numId="3" w16cid:durableId="1409302069">
    <w:abstractNumId w:val="5"/>
  </w:num>
  <w:num w:numId="4" w16cid:durableId="2096978044">
    <w:abstractNumId w:val="4"/>
  </w:num>
  <w:num w:numId="5" w16cid:durableId="628971694">
    <w:abstractNumId w:val="7"/>
  </w:num>
  <w:num w:numId="6" w16cid:durableId="894387177">
    <w:abstractNumId w:val="3"/>
  </w:num>
  <w:num w:numId="7" w16cid:durableId="1341932346">
    <w:abstractNumId w:val="2"/>
  </w:num>
  <w:num w:numId="8" w16cid:durableId="1997566967">
    <w:abstractNumId w:val="1"/>
  </w:num>
  <w:num w:numId="9" w16cid:durableId="81857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2B0B"/>
    <w:rsid w:val="000A6CCC"/>
    <w:rsid w:val="001340DC"/>
    <w:rsid w:val="0015074B"/>
    <w:rsid w:val="0029639D"/>
    <w:rsid w:val="00326F90"/>
    <w:rsid w:val="00667464"/>
    <w:rsid w:val="006D6C28"/>
    <w:rsid w:val="00766954"/>
    <w:rsid w:val="007C7511"/>
    <w:rsid w:val="007D0E35"/>
    <w:rsid w:val="00811623"/>
    <w:rsid w:val="008272CC"/>
    <w:rsid w:val="00832ECB"/>
    <w:rsid w:val="009313C7"/>
    <w:rsid w:val="00AA1D8D"/>
    <w:rsid w:val="00AE26AF"/>
    <w:rsid w:val="00B47730"/>
    <w:rsid w:val="00CB0664"/>
    <w:rsid w:val="00CC227F"/>
    <w:rsid w:val="00E53D9D"/>
    <w:rsid w:val="00F06014"/>
    <w:rsid w:val="00F71F4C"/>
    <w:rsid w:val="00FC693F"/>
    <w:rsid w:val="00FD1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EDF37B"/>
  <w14:defaultImageDpi w14:val="300"/>
  <w15:docId w15:val="{AA26F4D5-9738-46A0-B1A7-AD519F9C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Cs/>
      <w:color w:val="365F91" w:themeColor="accent1" w:themeShade="BF"/>
      <w:sz w:val="28"/>
      <w:szCs w:val="28"/>
      <w:u w:val="single"/>
    </w:rPr>
  </w:style>
  <w:style w:type="paragraph" w:styleId="Heading2">
    <w:name w:val="heading 2"/>
    <w:basedOn w:val="Normal"/>
    <w:next w:val="Normal"/>
    <w:link w:val="Heading2Char"/>
    <w:uiPriority w:val="9"/>
    <w:unhideWhenUsed/>
    <w:qFormat/>
    <w:rsid w:val="00FC693F"/>
    <w:pPr>
      <w:keepNext/>
      <w:keepLines/>
      <w:spacing w:before="160" w:after="40"/>
      <w:outlineLvl w:val="1"/>
    </w:pPr>
    <w:rPr>
      <w:rFonts w:asciiTheme="majorHAnsi" w:eastAsiaTheme="majorEastAsia" w:hAnsiTheme="majorHAnsi" w:cstheme="majorBidi"/>
      <w:bCs/>
      <w:i/>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bCs/>
      <w:i/>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120" w:line="240" w:lineRule="auto"/>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Kristen Kremer</cp:lastModifiedBy>
  <cp:revision>14</cp:revision>
  <dcterms:created xsi:type="dcterms:W3CDTF">2026-02-27T04:29:00Z</dcterms:created>
  <dcterms:modified xsi:type="dcterms:W3CDTF">2026-04-25T21:15:00Z</dcterms:modified>
  <cp:category/>
</cp:coreProperties>
</file>