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F19F" w14:textId="77777777" w:rsidR="001A190B" w:rsidRDefault="00000000">
      <w:pPr>
        <w:pStyle w:val="Heading1"/>
      </w:pPr>
      <w:r>
        <w:t>Storm Damage Recovery Checklist</w:t>
      </w:r>
    </w:p>
    <w:p w14:paraId="50AD0D1E" w14:textId="77777777" w:rsidR="001A190B" w:rsidRDefault="00000000">
      <w:r>
        <w:t>Use this checklist immediately after a hailstorm, tornado, or flood to ensure your home and insurance process are covered.</w:t>
      </w:r>
    </w:p>
    <w:p w14:paraId="19DD261F" w14:textId="77777777" w:rsidR="001A190B" w:rsidRDefault="00000000">
      <w:pPr>
        <w:pStyle w:val="ListBullet"/>
      </w:pPr>
      <w:r>
        <w:t>✔️ Ensure your safety and that of your family before inspecting damage.</w:t>
      </w:r>
    </w:p>
    <w:p w14:paraId="540C2E28" w14:textId="77777777" w:rsidR="001A190B" w:rsidRDefault="00000000">
      <w:pPr>
        <w:pStyle w:val="ListBullet"/>
      </w:pPr>
      <w:r>
        <w:t>✔️ Take clear photos and videos of the damage (roof, siding, windows, gutters, interior water stains).</w:t>
      </w:r>
    </w:p>
    <w:p w14:paraId="72538587" w14:textId="77777777" w:rsidR="001A190B" w:rsidRDefault="00000000">
      <w:pPr>
        <w:pStyle w:val="ListBullet"/>
      </w:pPr>
      <w:r>
        <w:t>✔️ Document the date and time of the storm.</w:t>
      </w:r>
    </w:p>
    <w:p w14:paraId="09367373" w14:textId="77777777" w:rsidR="001A190B" w:rsidRDefault="00000000">
      <w:pPr>
        <w:pStyle w:val="ListBullet"/>
      </w:pPr>
      <w:r>
        <w:t>✔️ Secure your home from further damage if safe to do so (e.g., tarp roof, board windows).</w:t>
      </w:r>
    </w:p>
    <w:p w14:paraId="08F7A95E" w14:textId="77777777" w:rsidR="001A190B" w:rsidRDefault="00000000">
      <w:pPr>
        <w:pStyle w:val="ListBullet"/>
      </w:pPr>
      <w:r>
        <w:t>✔️ Contact your homeowner’s insurance company to file a claim.</w:t>
      </w:r>
    </w:p>
    <w:p w14:paraId="20294388" w14:textId="77777777" w:rsidR="001A190B" w:rsidRDefault="00000000">
      <w:pPr>
        <w:pStyle w:val="ListBullet"/>
      </w:pPr>
      <w:r>
        <w:t>✔️ Schedule your adjuster inspection and request your contractor to attend.</w:t>
      </w:r>
    </w:p>
    <w:p w14:paraId="6A107DB6" w14:textId="77777777" w:rsidR="001A190B" w:rsidRDefault="00000000">
      <w:pPr>
        <w:pStyle w:val="ListBullet"/>
      </w:pPr>
      <w:r>
        <w:t>✔️ Call Serenity Home Transformations at (319) 826-4371 for a free storm damage inspection.</w:t>
      </w:r>
    </w:p>
    <w:p w14:paraId="15B3AFFF" w14:textId="77777777" w:rsidR="001A190B" w:rsidRDefault="00000000">
      <w:pPr>
        <w:pStyle w:val="ListBullet"/>
      </w:pPr>
      <w:r>
        <w:t>✔️ Receive and review the insurance adjuster’s estimate with Serenity to ensure full coverage.</w:t>
      </w:r>
    </w:p>
    <w:p w14:paraId="29738D4C" w14:textId="77777777" w:rsidR="001A190B" w:rsidRDefault="00000000">
      <w:pPr>
        <w:pStyle w:val="ListBullet"/>
      </w:pPr>
      <w:r>
        <w:t>✔️ Allow Serenity to assist in filing a supplement if any repairs are missing from the estimate.</w:t>
      </w:r>
    </w:p>
    <w:p w14:paraId="51007746" w14:textId="77777777" w:rsidR="001A190B" w:rsidRDefault="00000000">
      <w:pPr>
        <w:pStyle w:val="ListBullet"/>
      </w:pPr>
      <w:r>
        <w:t>✔️ Approve materials and schedule your repair or replacement work.</w:t>
      </w:r>
    </w:p>
    <w:p w14:paraId="19EC8A07" w14:textId="77777777" w:rsidR="001A190B" w:rsidRDefault="00000000">
      <w:pPr>
        <w:pStyle w:val="ListBullet"/>
      </w:pPr>
      <w:r>
        <w:t>✔️ Keep all receipts and communication related to the claim for your records.</w:t>
      </w:r>
    </w:p>
    <w:p w14:paraId="227800F7" w14:textId="77777777" w:rsidR="001A190B" w:rsidRDefault="00000000">
      <w:r>
        <w:br/>
        <w:t>Need help right away? Call Serenity Home Transformations at (319) 826-4371 or visit serenityht.com</w:t>
      </w:r>
    </w:p>
    <w:p w14:paraId="70C9D613" w14:textId="77777777" w:rsidR="001A190B" w:rsidRDefault="00000000">
      <w:r>
        <w:t>Here to Serve.</w:t>
      </w:r>
    </w:p>
    <w:sectPr w:rsidR="001A19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7001698">
    <w:abstractNumId w:val="8"/>
  </w:num>
  <w:num w:numId="2" w16cid:durableId="1723096808">
    <w:abstractNumId w:val="6"/>
  </w:num>
  <w:num w:numId="3" w16cid:durableId="1430157191">
    <w:abstractNumId w:val="5"/>
  </w:num>
  <w:num w:numId="4" w16cid:durableId="885720541">
    <w:abstractNumId w:val="4"/>
  </w:num>
  <w:num w:numId="5" w16cid:durableId="1314867122">
    <w:abstractNumId w:val="7"/>
  </w:num>
  <w:num w:numId="6" w16cid:durableId="224992686">
    <w:abstractNumId w:val="3"/>
  </w:num>
  <w:num w:numId="7" w16cid:durableId="562957095">
    <w:abstractNumId w:val="2"/>
  </w:num>
  <w:num w:numId="8" w16cid:durableId="1932466116">
    <w:abstractNumId w:val="1"/>
  </w:num>
  <w:num w:numId="9" w16cid:durableId="1154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190B"/>
    <w:rsid w:val="0029639D"/>
    <w:rsid w:val="00326F90"/>
    <w:rsid w:val="00AA1D8D"/>
    <w:rsid w:val="00B47730"/>
    <w:rsid w:val="00CB0664"/>
    <w:rsid w:val="00DD1C96"/>
    <w:rsid w:val="00FC693F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0A3C7"/>
  <w14:defaultImageDpi w14:val="300"/>
  <w15:docId w15:val="{D0B15835-8B82-4D74-8282-1F84591B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Brian O'Geary</cp:lastModifiedBy>
  <cp:revision>2</cp:revision>
  <dcterms:created xsi:type="dcterms:W3CDTF">2025-07-14T13:20:00Z</dcterms:created>
  <dcterms:modified xsi:type="dcterms:W3CDTF">2025-07-14T13:20:00Z</dcterms:modified>
  <cp:category/>
</cp:coreProperties>
</file>