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30BE" w14:textId="64A93CA3" w:rsidR="000D11BF" w:rsidRDefault="00F472A2">
      <w:pPr>
        <w:pStyle w:val="Title"/>
      </w:pPr>
      <w:r>
        <w:t>202</w:t>
      </w:r>
      <w:r w:rsidR="00C9766B">
        <w:t>5</w:t>
      </w:r>
      <w:r>
        <w:t xml:space="preserve"> Upstate </w:t>
      </w:r>
      <w:proofErr w:type="spellStart"/>
      <w:r>
        <w:t>Laxfest</w:t>
      </w:r>
      <w:proofErr w:type="spellEnd"/>
      <w:r w:rsidR="00C9766B">
        <w:t xml:space="preserve"> Rules</w:t>
      </w:r>
    </w:p>
    <w:p w14:paraId="46A5D73E" w14:textId="77777777" w:rsidR="000D11BF" w:rsidRDefault="00F472A2">
      <w:pPr>
        <w:pStyle w:val="Heading1"/>
      </w:pPr>
      <w:r>
        <w:t>Key Rules for all Age Groups:</w:t>
      </w:r>
    </w:p>
    <w:p w14:paraId="633F46DA" w14:textId="40CB152D" w:rsidR="00D97E59" w:rsidRPr="00D97E59" w:rsidRDefault="00D97E59" w:rsidP="00D97E59">
      <w:pPr>
        <w:pStyle w:val="ListBullet"/>
        <w:rPr>
          <w:sz w:val="24"/>
        </w:rPr>
      </w:pPr>
      <w:r w:rsidRPr="00D97E59">
        <w:rPr>
          <w:sz w:val="24"/>
        </w:rPr>
        <w:t xml:space="preserve">Each half will be 20 minutes of running time with a </w:t>
      </w:r>
      <w:r w:rsidR="00C9766B">
        <w:rPr>
          <w:sz w:val="24"/>
        </w:rPr>
        <w:t>4</w:t>
      </w:r>
      <w:r w:rsidRPr="00D97E59">
        <w:rPr>
          <w:sz w:val="24"/>
        </w:rPr>
        <w:t>-minute halftime.</w:t>
      </w:r>
    </w:p>
    <w:p w14:paraId="0D8E1787" w14:textId="77777777" w:rsidR="00D97E59" w:rsidRPr="00D97E59" w:rsidRDefault="00D97E59" w:rsidP="00D97E59">
      <w:pPr>
        <w:pStyle w:val="ListBullet"/>
        <w:rPr>
          <w:sz w:val="24"/>
        </w:rPr>
      </w:pPr>
      <w:r w:rsidRPr="00D97E59">
        <w:rPr>
          <w:sz w:val="24"/>
        </w:rPr>
        <w:t>The clock will be kept by a master horn.</w:t>
      </w:r>
    </w:p>
    <w:p w14:paraId="1F2952F6" w14:textId="77777777" w:rsidR="00D97E59" w:rsidRPr="00D97E59" w:rsidRDefault="00D97E59" w:rsidP="00D97E59">
      <w:pPr>
        <w:pStyle w:val="ListBullet"/>
        <w:rPr>
          <w:sz w:val="24"/>
        </w:rPr>
      </w:pPr>
      <w:r w:rsidRPr="00D97E59">
        <w:rPr>
          <w:sz w:val="24"/>
        </w:rPr>
        <w:t>No Time Outs</w:t>
      </w:r>
    </w:p>
    <w:p w14:paraId="0F6074B2" w14:textId="77777777" w:rsidR="000D11BF" w:rsidRPr="00D97E59" w:rsidRDefault="00F472A2">
      <w:pPr>
        <w:pStyle w:val="ListBullet"/>
        <w:rPr>
          <w:sz w:val="24"/>
        </w:rPr>
      </w:pPr>
      <w:r w:rsidRPr="00D97E59">
        <w:rPr>
          <w:sz w:val="24"/>
        </w:rPr>
        <w:t>On a flag down, play will stop on turnover or when ball hits the ground.</w:t>
      </w:r>
    </w:p>
    <w:p w14:paraId="02699587" w14:textId="77777777" w:rsidR="00D97E59" w:rsidRPr="00D97E59" w:rsidRDefault="00D97E59" w:rsidP="00D97E59">
      <w:pPr>
        <w:pStyle w:val="ListBullet"/>
        <w:rPr>
          <w:sz w:val="24"/>
        </w:rPr>
      </w:pPr>
      <w:r w:rsidRPr="00D97E59">
        <w:rPr>
          <w:sz w:val="24"/>
        </w:rPr>
        <w:t>Penalty time will be served as 45 seconds and 90 seconds respectively due to running time halves.</w:t>
      </w:r>
    </w:p>
    <w:p w14:paraId="279A0CC0" w14:textId="77777777" w:rsidR="00D97E59" w:rsidRPr="00D97E59" w:rsidRDefault="00D97E59" w:rsidP="00D97E59">
      <w:pPr>
        <w:pStyle w:val="ListBullet"/>
        <w:rPr>
          <w:sz w:val="24"/>
        </w:rPr>
      </w:pPr>
      <w:r w:rsidRPr="00D97E59">
        <w:rPr>
          <w:sz w:val="24"/>
        </w:rPr>
        <w:t>Penalty time will be kept on field by the scorer’s table staff.</w:t>
      </w:r>
    </w:p>
    <w:p w14:paraId="5BE7D7C6" w14:textId="77777777" w:rsidR="000D11BF" w:rsidRPr="00D97E59" w:rsidRDefault="00F472A2">
      <w:pPr>
        <w:pStyle w:val="ListBullet"/>
        <w:rPr>
          <w:sz w:val="24"/>
        </w:rPr>
      </w:pPr>
      <w:r w:rsidRPr="00D97E59">
        <w:rPr>
          <w:sz w:val="24"/>
        </w:rPr>
        <w:t>Over and back rules will be enforced only after ball enters restraining box.</w:t>
      </w:r>
    </w:p>
    <w:p w14:paraId="684DB659" w14:textId="77777777" w:rsidR="00D97E59" w:rsidRPr="00D97E59" w:rsidRDefault="00D97E59" w:rsidP="00D97E59">
      <w:pPr>
        <w:pStyle w:val="ListBullet"/>
        <w:rPr>
          <w:sz w:val="24"/>
        </w:rPr>
      </w:pPr>
      <w:r w:rsidRPr="00D97E59">
        <w:rPr>
          <w:sz w:val="24"/>
        </w:rPr>
        <w:t>Teams will have 20 seconds to clear the ball into their offensive end.</w:t>
      </w:r>
    </w:p>
    <w:p w14:paraId="085951FF" w14:textId="59616B81" w:rsidR="000D11BF" w:rsidRPr="00D97E59" w:rsidRDefault="00F472A2">
      <w:pPr>
        <w:pStyle w:val="ListBullet"/>
        <w:rPr>
          <w:sz w:val="24"/>
        </w:rPr>
      </w:pPr>
      <w:r w:rsidRPr="00D97E59">
        <w:rPr>
          <w:sz w:val="24"/>
        </w:rPr>
        <w:t>Body Checks will be called tightly for all age groups</w:t>
      </w:r>
      <w:r w:rsidR="002704EC" w:rsidRPr="00D97E59">
        <w:rPr>
          <w:sz w:val="24"/>
        </w:rPr>
        <w:t xml:space="preserve"> – NO Body Checking for 2035</w:t>
      </w:r>
      <w:r w:rsidR="00C9766B">
        <w:rPr>
          <w:sz w:val="24"/>
        </w:rPr>
        <w:t>/36</w:t>
      </w:r>
      <w:r w:rsidR="002704EC" w:rsidRPr="00D97E59">
        <w:rPr>
          <w:sz w:val="24"/>
        </w:rPr>
        <w:t xml:space="preserve"> </w:t>
      </w:r>
      <w:r w:rsidRPr="00D97E59">
        <w:rPr>
          <w:sz w:val="24"/>
        </w:rPr>
        <w:t>Division</w:t>
      </w:r>
    </w:p>
    <w:p w14:paraId="65AB590F" w14:textId="77777777" w:rsidR="000D11BF" w:rsidRPr="00D97E59" w:rsidRDefault="00F472A2">
      <w:pPr>
        <w:pStyle w:val="ListBullet"/>
        <w:rPr>
          <w:sz w:val="24"/>
        </w:rPr>
      </w:pPr>
      <w:r w:rsidRPr="00D97E59">
        <w:rPr>
          <w:sz w:val="24"/>
        </w:rPr>
        <w:t>Teams will have 20 seconds to clear the ball into their offensive end.</w:t>
      </w:r>
    </w:p>
    <w:p w14:paraId="798481D7" w14:textId="77777777" w:rsidR="00D97E59" w:rsidRPr="00D97E59" w:rsidRDefault="00D97E59" w:rsidP="00D97E59">
      <w:pPr>
        <w:pStyle w:val="ListBullet"/>
        <w:rPr>
          <w:sz w:val="24"/>
        </w:rPr>
      </w:pPr>
      <w:r w:rsidRPr="00D97E59">
        <w:rPr>
          <w:sz w:val="24"/>
        </w:rPr>
        <w:t>No 'keep it in' rule unless officials feel a team is stalling.</w:t>
      </w:r>
    </w:p>
    <w:p w14:paraId="6B761CCC" w14:textId="77777777" w:rsidR="000D11BF" w:rsidRPr="00D97E59" w:rsidRDefault="00F472A2">
      <w:pPr>
        <w:pStyle w:val="ListBullet"/>
        <w:rPr>
          <w:sz w:val="24"/>
        </w:rPr>
      </w:pPr>
      <w:r w:rsidRPr="00D97E59">
        <w:rPr>
          <w:sz w:val="24"/>
        </w:rPr>
        <w:t>If a team is down by 7 goals they will have the choice be awarded the ball instead of a Face-Off after a goal.</w:t>
      </w:r>
    </w:p>
    <w:p w14:paraId="67BBD7E9" w14:textId="79110A0B" w:rsidR="00D97E59" w:rsidRPr="00D97E59" w:rsidRDefault="00C9766B" w:rsidP="00D97E59">
      <w:pPr>
        <w:pStyle w:val="ListBullet"/>
        <w:rPr>
          <w:sz w:val="24"/>
        </w:rPr>
      </w:pPr>
      <w:r>
        <w:rPr>
          <w:sz w:val="24"/>
        </w:rPr>
        <w:t>There will be no overtimes.</w:t>
      </w:r>
    </w:p>
    <w:p w14:paraId="2C56FC2F" w14:textId="633660A1" w:rsidR="000D11BF" w:rsidRPr="00D97E59" w:rsidRDefault="00F472A2" w:rsidP="00D97E59">
      <w:pPr>
        <w:pStyle w:val="Heading1"/>
      </w:pPr>
      <w:r w:rsidRPr="00D97E59">
        <w:t>203</w:t>
      </w:r>
      <w:r w:rsidR="00C9766B">
        <w:t>5/36</w:t>
      </w:r>
      <w:r w:rsidRPr="00D97E59">
        <w:t xml:space="preserve"> Divisions: Game Rules (NFHS with the Following Revisions)</w:t>
      </w:r>
    </w:p>
    <w:p w14:paraId="20155830" w14:textId="77777777" w:rsidR="000D11BF" w:rsidRPr="00D97E59" w:rsidRDefault="00F472A2">
      <w:pPr>
        <w:pStyle w:val="ListBullet"/>
        <w:rPr>
          <w:sz w:val="24"/>
        </w:rPr>
      </w:pPr>
      <w:r w:rsidRPr="00D97E59">
        <w:rPr>
          <w:sz w:val="24"/>
        </w:rPr>
        <w:t>No Crosse longer than 54” will be allowed.</w:t>
      </w:r>
    </w:p>
    <w:p w14:paraId="6DE4FD5B" w14:textId="249C3BFC" w:rsidR="00D97E59" w:rsidRDefault="00D97E59">
      <w:pPr>
        <w:pStyle w:val="ListBullet"/>
        <w:rPr>
          <w:sz w:val="24"/>
        </w:rPr>
      </w:pPr>
      <w:r w:rsidRPr="00D97E59">
        <w:rPr>
          <w:sz w:val="24"/>
        </w:rPr>
        <w:t>Game is played</w:t>
      </w:r>
      <w:r w:rsidR="00020F08">
        <w:rPr>
          <w:sz w:val="24"/>
        </w:rPr>
        <w:t xml:space="preserve"> 10v10 but with a smaller field</w:t>
      </w:r>
    </w:p>
    <w:p w14:paraId="171AD0C6" w14:textId="7AC801C2" w:rsidR="00C9766B" w:rsidRDefault="00C9766B">
      <w:pPr>
        <w:pStyle w:val="ListBullet"/>
        <w:rPr>
          <w:sz w:val="24"/>
        </w:rPr>
      </w:pPr>
      <w:r w:rsidRPr="00D97E59">
        <w:rPr>
          <w:sz w:val="24"/>
        </w:rPr>
        <w:t>NO Body Checking for 2035</w:t>
      </w:r>
      <w:r>
        <w:rPr>
          <w:sz w:val="24"/>
        </w:rPr>
        <w:t>/36</w:t>
      </w:r>
      <w:r w:rsidRPr="00D97E59">
        <w:rPr>
          <w:sz w:val="24"/>
        </w:rPr>
        <w:t xml:space="preserve"> Division</w:t>
      </w:r>
    </w:p>
    <w:p w14:paraId="3164E19E" w14:textId="77777777" w:rsidR="00D97E59" w:rsidRPr="00D97E59" w:rsidRDefault="00D97E59" w:rsidP="00D97E59">
      <w:pPr>
        <w:pStyle w:val="ListBullet"/>
        <w:numPr>
          <w:ilvl w:val="0"/>
          <w:numId w:val="0"/>
        </w:numPr>
        <w:ind w:left="360" w:hanging="360"/>
        <w:rPr>
          <w:sz w:val="24"/>
        </w:rPr>
      </w:pPr>
    </w:p>
    <w:p w14:paraId="063040F2" w14:textId="77777777" w:rsidR="000D11BF" w:rsidRDefault="000D11BF" w:rsidP="00D97E59">
      <w:pPr>
        <w:pStyle w:val="ListBullet"/>
        <w:numPr>
          <w:ilvl w:val="0"/>
          <w:numId w:val="0"/>
        </w:numPr>
      </w:pPr>
    </w:p>
    <w:sectPr w:rsidR="000D11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ourier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EF7253"/>
    <w:multiLevelType w:val="hybridMultilevel"/>
    <w:tmpl w:val="7C066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D3643"/>
    <w:multiLevelType w:val="hybridMultilevel"/>
    <w:tmpl w:val="5AFA9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579107">
    <w:abstractNumId w:val="8"/>
  </w:num>
  <w:num w:numId="2" w16cid:durableId="1649087668">
    <w:abstractNumId w:val="6"/>
  </w:num>
  <w:num w:numId="3" w16cid:durableId="337273709">
    <w:abstractNumId w:val="5"/>
  </w:num>
  <w:num w:numId="4" w16cid:durableId="910887921">
    <w:abstractNumId w:val="4"/>
  </w:num>
  <w:num w:numId="5" w16cid:durableId="876043559">
    <w:abstractNumId w:val="7"/>
  </w:num>
  <w:num w:numId="6" w16cid:durableId="1610431476">
    <w:abstractNumId w:val="3"/>
  </w:num>
  <w:num w:numId="7" w16cid:durableId="1344044865">
    <w:abstractNumId w:val="2"/>
  </w:num>
  <w:num w:numId="8" w16cid:durableId="2109539694">
    <w:abstractNumId w:val="1"/>
  </w:num>
  <w:num w:numId="9" w16cid:durableId="773745129">
    <w:abstractNumId w:val="0"/>
  </w:num>
  <w:num w:numId="10" w16cid:durableId="1969507952">
    <w:abstractNumId w:val="9"/>
  </w:num>
  <w:num w:numId="11" w16cid:durableId="10624864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F08"/>
    <w:rsid w:val="00034616"/>
    <w:rsid w:val="0006063C"/>
    <w:rsid w:val="000D11BF"/>
    <w:rsid w:val="0015074B"/>
    <w:rsid w:val="002549D0"/>
    <w:rsid w:val="002704EC"/>
    <w:rsid w:val="0029639D"/>
    <w:rsid w:val="00326F90"/>
    <w:rsid w:val="005F2711"/>
    <w:rsid w:val="006F55FA"/>
    <w:rsid w:val="00AA1D8D"/>
    <w:rsid w:val="00B47730"/>
    <w:rsid w:val="00C9766B"/>
    <w:rsid w:val="00CB0664"/>
    <w:rsid w:val="00D97E59"/>
    <w:rsid w:val="00F472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80D7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D198F6-191B-3544-81CA-F518FC71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Key Rules for all Age Groups:</vt:lpstr>
      <vt:lpstr>2034/35 Divisions: Game Rules (NFHS with the Following Revisions)</vt:lpstr>
      <vt:lpstr>Group/Division Tie Breaking Procedures</vt:lpstr>
    </vt:vector>
  </TitlesOfParts>
  <Manager/>
  <Company/>
  <LinksUpToDate>false</LinksUpToDate>
  <CharactersWithSpaces>1125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Wellington</cp:lastModifiedBy>
  <cp:revision>2</cp:revision>
  <dcterms:created xsi:type="dcterms:W3CDTF">2025-10-09T14:23:00Z</dcterms:created>
  <dcterms:modified xsi:type="dcterms:W3CDTF">2025-10-09T14:23:00Z</dcterms:modified>
  <cp:category/>
</cp:coreProperties>
</file>