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C871" w14:textId="77777777" w:rsidR="00A624FA" w:rsidRDefault="00A624FA" w:rsidP="00B24E36">
      <w:pPr>
        <w:pStyle w:val="Heading1"/>
        <w:jc w:val="center"/>
        <w:rPr>
          <w:rFonts w:ascii="Century Gothic" w:hAnsi="Century Gothic"/>
          <w:sz w:val="36"/>
          <w:szCs w:val="36"/>
        </w:rPr>
      </w:pPr>
    </w:p>
    <w:p w14:paraId="24E150E6" w14:textId="39AFD381" w:rsidR="00B01D8A" w:rsidRDefault="002B1E73" w:rsidP="00B24E36">
      <w:pPr>
        <w:pStyle w:val="Heading1"/>
        <w:jc w:val="center"/>
        <w:rPr>
          <w:rFonts w:ascii="Century Gothic" w:hAnsi="Century Gothic"/>
          <w:sz w:val="36"/>
          <w:szCs w:val="36"/>
        </w:rPr>
      </w:pPr>
      <w:r w:rsidRPr="00B24E36">
        <w:rPr>
          <w:rFonts w:ascii="Century Gothic" w:hAnsi="Century Gothic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D78C2B4" wp14:editId="38C6B238">
            <wp:simplePos x="0" y="0"/>
            <wp:positionH relativeFrom="column">
              <wp:posOffset>781050</wp:posOffset>
            </wp:positionH>
            <wp:positionV relativeFrom="page">
              <wp:posOffset>266700</wp:posOffset>
            </wp:positionV>
            <wp:extent cx="4724400" cy="1064260"/>
            <wp:effectExtent l="0" t="0" r="0" b="2540"/>
            <wp:wrapTight wrapText="bothSides">
              <wp:wrapPolygon edited="0">
                <wp:start x="0" y="0"/>
                <wp:lineTo x="0" y="21265"/>
                <wp:lineTo x="21513" y="21265"/>
                <wp:lineTo x="21513" y="0"/>
                <wp:lineTo x="0" y="0"/>
              </wp:wrapPolygon>
            </wp:wrapTight>
            <wp:docPr id="445137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37253" name="Picture 4451372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4E36">
        <w:rPr>
          <w:rFonts w:ascii="Century Gothic" w:hAnsi="Century Gothic"/>
          <w:sz w:val="36"/>
          <w:szCs w:val="36"/>
        </w:rPr>
        <w:t>Gap &amp; Growth Analysis Worksheet</w:t>
      </w:r>
    </w:p>
    <w:p w14:paraId="6878048D" w14:textId="4C78BC63" w:rsidR="00A624FA" w:rsidRPr="00A624FA" w:rsidRDefault="00A624FA" w:rsidP="00A624FA">
      <w:pPr>
        <w:rPr>
          <w:rFonts w:ascii="Century Gothic" w:hAnsi="Century Gothic"/>
        </w:rPr>
      </w:pPr>
      <w:r w:rsidRPr="008B387B">
        <w:rPr>
          <w:rFonts w:ascii="Century Gothic" w:hAnsi="Century Gothic"/>
        </w:rPr>
        <w:t xml:space="preserve">Use this link </w:t>
      </w:r>
      <w:hyperlink r:id="rId10" w:history="1">
        <w:r w:rsidR="008B387B" w:rsidRPr="008B387B">
          <w:rPr>
            <w:rStyle w:val="Hyperlink"/>
            <w:rFonts w:ascii="Century Gothic" w:hAnsi="Century Gothic"/>
          </w:rPr>
          <w:t>https://forms.gle/w7oWU5sa5guWws3HA</w:t>
        </w:r>
      </w:hyperlink>
      <w:r w:rsidR="008B387B" w:rsidRPr="008B387B">
        <w:rPr>
          <w:rFonts w:ascii="Century Gothic" w:hAnsi="Century Gothic"/>
        </w:rPr>
        <w:t xml:space="preserve"> </w:t>
      </w:r>
      <w:r w:rsidRPr="008B387B">
        <w:rPr>
          <w:rFonts w:ascii="Century Gothic" w:hAnsi="Century Gothic"/>
        </w:rPr>
        <w:t>to answer the questions online and create a</w:t>
      </w:r>
      <w:r w:rsidRPr="00A624FA">
        <w:rPr>
          <w:rFonts w:ascii="Century Gothic" w:hAnsi="Century Gothic"/>
        </w:rPr>
        <w:t xml:space="preserve"> custom Gap Analysis Report.</w:t>
      </w:r>
    </w:p>
    <w:p w14:paraId="1F5751AA" w14:textId="77777777" w:rsidR="00B01D8A" w:rsidRPr="00B24E36" w:rsidRDefault="002B1E73">
      <w:pPr>
        <w:pStyle w:val="Heading2"/>
        <w:rPr>
          <w:rFonts w:ascii="Century Gothic" w:hAnsi="Century Gothic"/>
        </w:rPr>
      </w:pPr>
      <w:r w:rsidRPr="00B24E36">
        <w:rPr>
          <w:rFonts w:ascii="Century Gothic" w:hAnsi="Century Gothic"/>
        </w:rPr>
        <w:t>SECTION 1: ABOUT YOU</w:t>
      </w:r>
    </w:p>
    <w:p w14:paraId="73E4A3F9" w14:textId="77777777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t>1. Full Name:</w:t>
      </w:r>
    </w:p>
    <w:p w14:paraId="58B5B7C5" w14:textId="02ED97CA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  <w:t>2. Email Address:</w:t>
      </w:r>
    </w:p>
    <w:p w14:paraId="1B31BBA7" w14:textId="55C98C1F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  <w:t>3. Current Role / Title:</w:t>
      </w:r>
    </w:p>
    <w:p w14:paraId="2C2C6C30" w14:textId="3C065D83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  <w:t>4. Organization(s):</w:t>
      </w:r>
    </w:p>
    <w:p w14:paraId="74FB15E0" w14:textId="33339FA3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  <w:t>5. LinkedIn Profile URL:</w:t>
      </w:r>
    </w:p>
    <w:p w14:paraId="5F8319C6" w14:textId="52AB39F4" w:rsidR="00B01D8A" w:rsidRPr="00B24E36" w:rsidRDefault="00B01D8A">
      <w:pPr>
        <w:rPr>
          <w:rFonts w:ascii="Century Gothic" w:hAnsi="Century Gothic"/>
        </w:rPr>
      </w:pPr>
    </w:p>
    <w:p w14:paraId="4380B43F" w14:textId="77777777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t>6. Brief Work History (2–3 sentences):</w:t>
      </w:r>
    </w:p>
    <w:p w14:paraId="3B8F9D45" w14:textId="77777777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</w:p>
    <w:p w14:paraId="0F912561" w14:textId="77777777" w:rsidR="00B01D8A" w:rsidRPr="00B24E36" w:rsidRDefault="002B1E73">
      <w:pPr>
        <w:pStyle w:val="Heading2"/>
        <w:rPr>
          <w:rFonts w:ascii="Century Gothic" w:hAnsi="Century Gothic"/>
        </w:rPr>
      </w:pPr>
      <w:r w:rsidRPr="00B24E36">
        <w:rPr>
          <w:rFonts w:ascii="Century Gothic" w:hAnsi="Century Gothic"/>
        </w:rPr>
        <w:t>SECTION 2: STRENGTHS &amp; VALUES</w:t>
      </w:r>
    </w:p>
    <w:p w14:paraId="4E53AE63" w14:textId="77777777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t>7. Top 5 CliftonStrengths:</w:t>
      </w:r>
    </w:p>
    <w:p w14:paraId="7B55F5FC" w14:textId="3C9698DD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</w:p>
    <w:p w14:paraId="5F65D05F" w14:textId="15681D06" w:rsidR="0027155E" w:rsidRPr="00B24E36" w:rsidRDefault="0027155E" w:rsidP="0027155E">
      <w:pPr>
        <w:rPr>
          <w:rFonts w:ascii="Century Gothic" w:hAnsi="Century Gothic"/>
        </w:rPr>
      </w:pPr>
      <w:r>
        <w:rPr>
          <w:rFonts w:ascii="Century Gothic" w:hAnsi="Century Gothic"/>
        </w:rPr>
        <w:t>8</w:t>
      </w:r>
      <w:r w:rsidRPr="00B24E36">
        <w:rPr>
          <w:rFonts w:ascii="Century Gothic" w:hAnsi="Century Gothic"/>
        </w:rPr>
        <w:t>. Which strength</w:t>
      </w:r>
      <w:r w:rsidR="008B387B">
        <w:rPr>
          <w:rFonts w:ascii="Century Gothic" w:hAnsi="Century Gothic"/>
        </w:rPr>
        <w:t>s</w:t>
      </w:r>
      <w:r w:rsidRPr="00B24E36">
        <w:rPr>
          <w:rFonts w:ascii="Century Gothic" w:hAnsi="Century Gothic"/>
        </w:rPr>
        <w:t xml:space="preserve"> do you use most often?</w:t>
      </w:r>
    </w:p>
    <w:p w14:paraId="3AB59C5E" w14:textId="562E1AB6" w:rsidR="0027155E" w:rsidRPr="00B24E36" w:rsidRDefault="0027155E" w:rsidP="0027155E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</w:r>
      <w:r>
        <w:rPr>
          <w:rFonts w:ascii="Century Gothic" w:hAnsi="Century Gothic"/>
        </w:rPr>
        <w:t>9</w:t>
      </w:r>
      <w:r w:rsidRPr="00B24E36">
        <w:rPr>
          <w:rFonts w:ascii="Century Gothic" w:hAnsi="Century Gothic"/>
        </w:rPr>
        <w:t>. Which strength</w:t>
      </w:r>
      <w:r w:rsidR="008B387B">
        <w:rPr>
          <w:rFonts w:ascii="Century Gothic" w:hAnsi="Century Gothic"/>
        </w:rPr>
        <w:t>s</w:t>
      </w:r>
      <w:r w:rsidRPr="00B24E36">
        <w:rPr>
          <w:rFonts w:ascii="Century Gothic" w:hAnsi="Century Gothic"/>
        </w:rPr>
        <w:t xml:space="preserve"> do you underutilize?</w:t>
      </w:r>
    </w:p>
    <w:p w14:paraId="2BCAC593" w14:textId="5E457254" w:rsidR="00B01D8A" w:rsidRPr="00B24E36" w:rsidRDefault="00334B03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10</w:t>
      </w:r>
      <w:r w:rsidR="002B1E73" w:rsidRPr="00B24E36">
        <w:rPr>
          <w:rFonts w:ascii="Century Gothic" w:hAnsi="Century Gothic"/>
        </w:rPr>
        <w:t>. Top 5 Personal Values:</w:t>
      </w:r>
    </w:p>
    <w:p w14:paraId="1D0A6A27" w14:textId="5430CDFE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  <w:r w:rsidR="0027155E" w:rsidRPr="0027155E">
        <w:rPr>
          <w:rFonts w:ascii="Century Gothic" w:hAnsi="Century Gothic"/>
        </w:rPr>
        <w:t>On a scale of 1-5 (with 5 being the strongest) how well does your current role support those values?</w:t>
      </w:r>
    </w:p>
    <w:p w14:paraId="74B7A976" w14:textId="77777777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</w:p>
    <w:p w14:paraId="44ED0682" w14:textId="77777777" w:rsidR="00B01D8A" w:rsidRPr="00B24E36" w:rsidRDefault="002B1E73">
      <w:pPr>
        <w:pStyle w:val="Heading2"/>
        <w:rPr>
          <w:rFonts w:ascii="Century Gothic" w:hAnsi="Century Gothic"/>
        </w:rPr>
      </w:pPr>
      <w:r w:rsidRPr="00B24E36">
        <w:rPr>
          <w:rFonts w:ascii="Century Gothic" w:hAnsi="Century Gothic"/>
        </w:rPr>
        <w:t>SECTION 3: GOALS</w:t>
      </w:r>
    </w:p>
    <w:p w14:paraId="541F7FC5" w14:textId="77777777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t>11. What is your aspirational leadership role (5–10 years)?</w:t>
      </w:r>
    </w:p>
    <w:p w14:paraId="57757A89" w14:textId="77777777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</w:p>
    <w:p w14:paraId="50EACF08" w14:textId="77777777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t>12. Top 3 professional goals for the next 1–3 years:</w:t>
      </w:r>
    </w:p>
    <w:p w14:paraId="5B154A02" w14:textId="77777777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</w:p>
    <w:p w14:paraId="79A89E1B" w14:textId="77777777" w:rsidR="00B01D8A" w:rsidRPr="00B24E36" w:rsidRDefault="002B1E73">
      <w:pPr>
        <w:pStyle w:val="Heading2"/>
        <w:rPr>
          <w:rFonts w:ascii="Century Gothic" w:hAnsi="Century Gothic"/>
        </w:rPr>
      </w:pPr>
      <w:r w:rsidRPr="00B24E36">
        <w:rPr>
          <w:rFonts w:ascii="Century Gothic" w:hAnsi="Century Gothic"/>
        </w:rPr>
        <w:t>SECTION 4: ACCOMPLISHMENTS</w:t>
      </w:r>
    </w:p>
    <w:p w14:paraId="54C6742F" w14:textId="2523B411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t>1</w:t>
      </w:r>
      <w:r w:rsidR="00334B03">
        <w:rPr>
          <w:rFonts w:ascii="Century Gothic" w:hAnsi="Century Gothic"/>
        </w:rPr>
        <w:t>3</w:t>
      </w:r>
      <w:r w:rsidRPr="00B24E36">
        <w:rPr>
          <w:rFonts w:ascii="Century Gothic" w:hAnsi="Century Gothic"/>
        </w:rPr>
        <w:t>. List 1–3 accomplishments from the past year that demonstrate leadership or strategy:</w:t>
      </w:r>
    </w:p>
    <w:p w14:paraId="5617BB22" w14:textId="060CB74A" w:rsidR="00334B03" w:rsidRPr="00B24E36" w:rsidRDefault="002B1E73" w:rsidP="00334B0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  <w:r w:rsidR="00334B03" w:rsidRPr="00B24E36">
        <w:rPr>
          <w:rFonts w:ascii="Century Gothic" w:hAnsi="Century Gothic"/>
        </w:rPr>
        <w:t>1</w:t>
      </w:r>
      <w:r w:rsidR="00334B03">
        <w:rPr>
          <w:rFonts w:ascii="Century Gothic" w:hAnsi="Century Gothic"/>
        </w:rPr>
        <w:t>4</w:t>
      </w:r>
      <w:r w:rsidR="00334B03" w:rsidRPr="00B24E36">
        <w:rPr>
          <w:rFonts w:ascii="Century Gothic" w:hAnsi="Century Gothic"/>
        </w:rPr>
        <w:t>. What motivates you most in your work?</w:t>
      </w:r>
    </w:p>
    <w:p w14:paraId="5C640B03" w14:textId="4EFC67C0" w:rsidR="00B01D8A" w:rsidRPr="00B24E36" w:rsidRDefault="00334B0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</w:p>
    <w:p w14:paraId="2F2C112E" w14:textId="77777777" w:rsidR="00AE50B3" w:rsidRDefault="00AE50B3">
      <w:pPr>
        <w:rPr>
          <w:rFonts w:ascii="Century Gothic" w:eastAsiaTheme="majorEastAsia" w:hAnsi="Century Gothic" w:cstheme="majorBidi"/>
          <w:b/>
          <w:bCs/>
          <w:color w:val="4F81BD" w:themeColor="accent1"/>
          <w:sz w:val="26"/>
          <w:szCs w:val="26"/>
        </w:rPr>
      </w:pPr>
      <w:r>
        <w:rPr>
          <w:rFonts w:ascii="Century Gothic" w:hAnsi="Century Gothic"/>
        </w:rPr>
        <w:br w:type="page"/>
      </w:r>
    </w:p>
    <w:p w14:paraId="05074710" w14:textId="45858AD6" w:rsidR="00B01D8A" w:rsidRPr="00B24E36" w:rsidRDefault="002B1E73">
      <w:pPr>
        <w:pStyle w:val="Heading2"/>
        <w:rPr>
          <w:rFonts w:ascii="Century Gothic" w:hAnsi="Century Gothic"/>
        </w:rPr>
      </w:pPr>
      <w:r w:rsidRPr="00B24E36">
        <w:rPr>
          <w:rFonts w:ascii="Century Gothic" w:hAnsi="Century Gothic"/>
        </w:rPr>
        <w:lastRenderedPageBreak/>
        <w:t>SECTION 5: GAPS &amp; BLIND SPOTS</w:t>
      </w:r>
    </w:p>
    <w:p w14:paraId="033DE38B" w14:textId="58659F20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t xml:space="preserve">15. </w:t>
      </w:r>
      <w:r w:rsidR="00334B03">
        <w:rPr>
          <w:rFonts w:ascii="Century Gothic" w:hAnsi="Century Gothic"/>
        </w:rPr>
        <w:t>Thinking about your aspirational goal, what is missing between now and then</w:t>
      </w:r>
      <w:r w:rsidRPr="00B24E36">
        <w:rPr>
          <w:rFonts w:ascii="Century Gothic" w:hAnsi="Century Gothic"/>
        </w:rPr>
        <w:t>?</w:t>
      </w:r>
    </w:p>
    <w:p w14:paraId="784EFDD8" w14:textId="2425499B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</w:p>
    <w:p w14:paraId="096D4A13" w14:textId="77777777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t>16. Where do you feel underrecognized or underutilized?</w:t>
      </w:r>
    </w:p>
    <w:p w14:paraId="40BF7605" w14:textId="77777777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</w:p>
    <w:p w14:paraId="0C1F83B9" w14:textId="77777777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t>17. What tends to hold you back from progress?</w:t>
      </w:r>
    </w:p>
    <w:p w14:paraId="300D04E2" w14:textId="77777777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</w:p>
    <w:p w14:paraId="7E81202C" w14:textId="77777777" w:rsidR="00B01D8A" w:rsidRPr="00B24E36" w:rsidRDefault="002B1E73">
      <w:pPr>
        <w:pStyle w:val="Heading2"/>
        <w:rPr>
          <w:rFonts w:ascii="Century Gothic" w:hAnsi="Century Gothic"/>
        </w:rPr>
      </w:pPr>
      <w:r w:rsidRPr="00B24E36">
        <w:rPr>
          <w:rFonts w:ascii="Century Gothic" w:hAnsi="Century Gothic"/>
        </w:rPr>
        <w:t>SECTION 6: VISIBILITY &amp; GROWTH</w:t>
      </w:r>
    </w:p>
    <w:p w14:paraId="3ABC4287" w14:textId="77777777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t>18. On a scale of 1–5, how visible are you within your organization or industry?</w:t>
      </w:r>
    </w:p>
    <w:p w14:paraId="63510956" w14:textId="77777777" w:rsidR="00B01D8A" w:rsidRPr="00B24E36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</w:p>
    <w:p w14:paraId="4E4201A0" w14:textId="3600665E" w:rsidR="00B32420" w:rsidRDefault="00BF39CE" w:rsidP="00BF39CE">
      <w:p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>
        <w:rPr>
          <w:rFonts w:ascii="Century Gothic" w:hAnsi="Century Gothic"/>
        </w:rPr>
        <w:t>9</w:t>
      </w:r>
      <w:r w:rsidRPr="00B24E36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What is </w:t>
      </w:r>
      <w:r w:rsidR="00B32420">
        <w:rPr>
          <w:rFonts w:ascii="Century Gothic" w:hAnsi="Century Gothic"/>
        </w:rPr>
        <w:t>your</w:t>
      </w:r>
      <w:r>
        <w:rPr>
          <w:rFonts w:ascii="Century Gothic" w:hAnsi="Century Gothic"/>
        </w:rPr>
        <w:t xml:space="preserve"> current “personal brand” in the work</w:t>
      </w:r>
      <w:r w:rsidR="00B32420">
        <w:rPr>
          <w:rFonts w:ascii="Century Gothic" w:hAnsi="Century Gothic"/>
        </w:rPr>
        <w:t>place and industry?</w:t>
      </w:r>
    </w:p>
    <w:p w14:paraId="73445D64" w14:textId="4863F047" w:rsidR="00BF39CE" w:rsidRDefault="00BF39CE" w:rsidP="00BF39CE">
      <w:pPr>
        <w:rPr>
          <w:rFonts w:ascii="Century Gothic" w:hAnsi="Century Gothic"/>
        </w:rPr>
      </w:pPr>
    </w:p>
    <w:p w14:paraId="426C2137" w14:textId="77777777" w:rsidR="005C61BC" w:rsidRDefault="005C61BC" w:rsidP="00BF39CE">
      <w:pPr>
        <w:rPr>
          <w:rFonts w:ascii="Century Gothic" w:hAnsi="Century Gothic"/>
        </w:rPr>
      </w:pPr>
    </w:p>
    <w:p w14:paraId="2B29C8FE" w14:textId="77777777" w:rsidR="005C61BC" w:rsidRDefault="005C61BC" w:rsidP="00BF39CE">
      <w:pPr>
        <w:rPr>
          <w:rFonts w:ascii="Century Gothic" w:hAnsi="Century Gothic"/>
        </w:rPr>
      </w:pPr>
    </w:p>
    <w:p w14:paraId="7C893952" w14:textId="77777777" w:rsidR="005C61BC" w:rsidRPr="00B24E36" w:rsidRDefault="005C61BC" w:rsidP="00BF39CE">
      <w:pPr>
        <w:rPr>
          <w:rFonts w:ascii="Century Gothic" w:hAnsi="Century Gothic"/>
        </w:rPr>
      </w:pPr>
    </w:p>
    <w:p w14:paraId="0299E703" w14:textId="36888470" w:rsidR="00B01D8A" w:rsidRPr="00B24E36" w:rsidRDefault="00B32420">
      <w:pPr>
        <w:rPr>
          <w:rFonts w:ascii="Century Gothic" w:hAnsi="Century Gothic"/>
        </w:rPr>
      </w:pPr>
      <w:r>
        <w:rPr>
          <w:rFonts w:ascii="Century Gothic" w:hAnsi="Century Gothic"/>
        </w:rPr>
        <w:t>20</w:t>
      </w:r>
      <w:r w:rsidR="002B1E73" w:rsidRPr="00B24E36">
        <w:rPr>
          <w:rFonts w:ascii="Century Gothic" w:hAnsi="Century Gothic"/>
        </w:rPr>
        <w:t>. What kind of leader do you want to be known as?</w:t>
      </w:r>
    </w:p>
    <w:p w14:paraId="654021E6" w14:textId="0BA4B4F5" w:rsidR="007451E5" w:rsidRDefault="002B1E73">
      <w:pPr>
        <w:rPr>
          <w:rFonts w:ascii="Century Gothic" w:hAnsi="Century Gothic"/>
        </w:rPr>
      </w:pP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  <w:r w:rsidRPr="00B24E36">
        <w:rPr>
          <w:rFonts w:ascii="Century Gothic" w:hAnsi="Century Gothic"/>
        </w:rPr>
        <w:br/>
      </w:r>
    </w:p>
    <w:p w14:paraId="4D5DF36F" w14:textId="0559D405" w:rsidR="00392C99" w:rsidRPr="00B32420" w:rsidRDefault="007451E5" w:rsidP="00B32420">
      <w:pPr>
        <w:pStyle w:val="Heading2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</w:rPr>
        <w:br w:type="page"/>
      </w:r>
      <w:r w:rsidR="00AF14FA" w:rsidRPr="00B24E36">
        <w:rPr>
          <w:rFonts w:ascii="Century Gothic" w:hAnsi="Century Gothic"/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1" locked="0" layoutInCell="1" allowOverlap="1" wp14:anchorId="62276EE6" wp14:editId="36EDD4CF">
            <wp:simplePos x="0" y="0"/>
            <wp:positionH relativeFrom="column">
              <wp:posOffset>981075</wp:posOffset>
            </wp:positionH>
            <wp:positionV relativeFrom="page">
              <wp:posOffset>609600</wp:posOffset>
            </wp:positionV>
            <wp:extent cx="4724400" cy="1064260"/>
            <wp:effectExtent l="0" t="0" r="0" b="2540"/>
            <wp:wrapTight wrapText="bothSides">
              <wp:wrapPolygon edited="0">
                <wp:start x="0" y="0"/>
                <wp:lineTo x="0" y="21265"/>
                <wp:lineTo x="21513" y="21265"/>
                <wp:lineTo x="21513" y="0"/>
                <wp:lineTo x="0" y="0"/>
              </wp:wrapPolygon>
            </wp:wrapTight>
            <wp:docPr id="1395186017" name="Picture 1" descr="A black background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86017" name="Picture 1" descr="A black background with blue and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C99" w:rsidRPr="00B32420">
        <w:rPr>
          <w:rFonts w:ascii="Century Gothic" w:hAnsi="Century Gothic"/>
          <w:sz w:val="36"/>
          <w:szCs w:val="36"/>
        </w:rPr>
        <w:t>Personal Brand Audit Checklist</w:t>
      </w:r>
    </w:p>
    <w:p w14:paraId="585C1799" w14:textId="77777777" w:rsidR="00B32420" w:rsidRDefault="00B32420" w:rsidP="00392C99">
      <w:pPr>
        <w:rPr>
          <w:rFonts w:ascii="Century Gothic" w:hAnsi="Century Gothic"/>
        </w:rPr>
      </w:pPr>
    </w:p>
    <w:p w14:paraId="2850B5E7" w14:textId="12A829E6" w:rsidR="00392C99" w:rsidRPr="00392C99" w:rsidRDefault="00392C99" w:rsidP="00392C99">
      <w:pPr>
        <w:rPr>
          <w:rFonts w:ascii="Century Gothic" w:hAnsi="Century Gothic"/>
          <w:sz w:val="24"/>
          <w:szCs w:val="24"/>
        </w:rPr>
      </w:pPr>
      <w:r w:rsidRPr="00392C99">
        <w:rPr>
          <w:rFonts w:ascii="Century Gothic" w:hAnsi="Century Gothic"/>
          <w:sz w:val="24"/>
          <w:szCs w:val="24"/>
        </w:rPr>
        <w:t>As you review your partner’s online presence, consider the following:</w:t>
      </w:r>
    </w:p>
    <w:p w14:paraId="3B5F2AD2" w14:textId="537E6DE2" w:rsidR="00392C99" w:rsidRPr="00392C99" w:rsidRDefault="00392C99" w:rsidP="005C61BC">
      <w:pPr>
        <w:spacing w:after="360"/>
        <w:ind w:left="720"/>
        <w:rPr>
          <w:rFonts w:ascii="Century Gothic" w:hAnsi="Century Gothic"/>
          <w:sz w:val="24"/>
          <w:szCs w:val="24"/>
        </w:rPr>
      </w:pPr>
      <w:r w:rsidRPr="00392C99">
        <w:rPr>
          <w:rFonts w:ascii="Segoe UI Symbol" w:hAnsi="Segoe UI Symbol" w:cs="Segoe UI Symbol"/>
          <w:sz w:val="24"/>
          <w:szCs w:val="24"/>
        </w:rPr>
        <w:t>☐</w:t>
      </w:r>
      <w:r w:rsidRPr="00392C99">
        <w:rPr>
          <w:rFonts w:ascii="Century Gothic" w:hAnsi="Century Gothic"/>
          <w:sz w:val="24"/>
          <w:szCs w:val="24"/>
        </w:rPr>
        <w:t xml:space="preserve"> Can you easily find them on Google </w:t>
      </w:r>
      <w:r w:rsidR="00396F02">
        <w:rPr>
          <w:rFonts w:ascii="Century Gothic" w:hAnsi="Century Gothic"/>
          <w:sz w:val="24"/>
          <w:szCs w:val="24"/>
        </w:rPr>
        <w:t>and</w:t>
      </w:r>
      <w:r w:rsidRPr="00392C99">
        <w:rPr>
          <w:rFonts w:ascii="Century Gothic" w:hAnsi="Century Gothic"/>
          <w:sz w:val="24"/>
          <w:szCs w:val="24"/>
        </w:rPr>
        <w:t xml:space="preserve"> LinkedIn?</w:t>
      </w:r>
    </w:p>
    <w:p w14:paraId="4CFA9434" w14:textId="77777777" w:rsidR="00392C99" w:rsidRPr="00392C99" w:rsidRDefault="00392C99" w:rsidP="005C61BC">
      <w:pPr>
        <w:spacing w:after="360"/>
        <w:ind w:left="720"/>
        <w:rPr>
          <w:rFonts w:ascii="Century Gothic" w:hAnsi="Century Gothic"/>
          <w:sz w:val="24"/>
          <w:szCs w:val="24"/>
        </w:rPr>
      </w:pPr>
      <w:r w:rsidRPr="00392C99">
        <w:rPr>
          <w:rFonts w:ascii="Segoe UI Symbol" w:hAnsi="Segoe UI Symbol" w:cs="Segoe UI Symbol"/>
          <w:sz w:val="24"/>
          <w:szCs w:val="24"/>
        </w:rPr>
        <w:t>☐</w:t>
      </w:r>
      <w:r w:rsidRPr="00392C99">
        <w:rPr>
          <w:rFonts w:ascii="Century Gothic" w:hAnsi="Century Gothic"/>
          <w:sz w:val="24"/>
          <w:szCs w:val="24"/>
        </w:rPr>
        <w:t xml:space="preserve"> Does their LinkedIn headline clearly communicate their role or value?</w:t>
      </w:r>
    </w:p>
    <w:p w14:paraId="44146788" w14:textId="77777777" w:rsidR="00392C99" w:rsidRPr="00392C99" w:rsidRDefault="00392C99" w:rsidP="005C61BC">
      <w:pPr>
        <w:spacing w:after="360"/>
        <w:ind w:left="720"/>
        <w:rPr>
          <w:rFonts w:ascii="Century Gothic" w:hAnsi="Century Gothic"/>
          <w:sz w:val="24"/>
          <w:szCs w:val="24"/>
        </w:rPr>
      </w:pPr>
      <w:r w:rsidRPr="00392C99">
        <w:rPr>
          <w:rFonts w:ascii="Segoe UI Symbol" w:hAnsi="Segoe UI Symbol" w:cs="Segoe UI Symbol"/>
          <w:sz w:val="24"/>
          <w:szCs w:val="24"/>
        </w:rPr>
        <w:t>☐</w:t>
      </w:r>
      <w:r w:rsidRPr="00392C99">
        <w:rPr>
          <w:rFonts w:ascii="Century Gothic" w:hAnsi="Century Gothic"/>
          <w:sz w:val="24"/>
          <w:szCs w:val="24"/>
        </w:rPr>
        <w:t xml:space="preserve"> Is their profile photo professional and recent?</w:t>
      </w:r>
    </w:p>
    <w:p w14:paraId="5DD4A1AC" w14:textId="77777777" w:rsidR="00392C99" w:rsidRPr="00392C99" w:rsidRDefault="00392C99" w:rsidP="005C61BC">
      <w:pPr>
        <w:spacing w:after="360"/>
        <w:ind w:left="720"/>
        <w:rPr>
          <w:rFonts w:ascii="Century Gothic" w:hAnsi="Century Gothic"/>
          <w:sz w:val="24"/>
          <w:szCs w:val="24"/>
        </w:rPr>
      </w:pPr>
      <w:r w:rsidRPr="00392C99">
        <w:rPr>
          <w:rFonts w:ascii="Segoe UI Symbol" w:hAnsi="Segoe UI Symbol" w:cs="Segoe UI Symbol"/>
          <w:sz w:val="24"/>
          <w:szCs w:val="24"/>
        </w:rPr>
        <w:t>☐</w:t>
      </w:r>
      <w:r w:rsidRPr="00392C99">
        <w:rPr>
          <w:rFonts w:ascii="Century Gothic" w:hAnsi="Century Gothic"/>
          <w:sz w:val="24"/>
          <w:szCs w:val="24"/>
        </w:rPr>
        <w:t xml:space="preserve"> Do they share accomplishments, values, or thought leadership online?</w:t>
      </w:r>
    </w:p>
    <w:p w14:paraId="414B3873" w14:textId="77777777" w:rsidR="00392C99" w:rsidRPr="00392C99" w:rsidRDefault="00392C99" w:rsidP="005C61BC">
      <w:pPr>
        <w:spacing w:after="360"/>
        <w:ind w:left="720"/>
        <w:rPr>
          <w:rFonts w:ascii="Century Gothic" w:hAnsi="Century Gothic"/>
          <w:sz w:val="24"/>
          <w:szCs w:val="24"/>
        </w:rPr>
      </w:pPr>
      <w:r w:rsidRPr="00392C99">
        <w:rPr>
          <w:rFonts w:ascii="Segoe UI Symbol" w:hAnsi="Segoe UI Symbol" w:cs="Segoe UI Symbol"/>
          <w:sz w:val="24"/>
          <w:szCs w:val="24"/>
        </w:rPr>
        <w:t>☐</w:t>
      </w:r>
      <w:r w:rsidRPr="00392C99">
        <w:rPr>
          <w:rFonts w:ascii="Century Gothic" w:hAnsi="Century Gothic"/>
          <w:sz w:val="24"/>
          <w:szCs w:val="24"/>
        </w:rPr>
        <w:t xml:space="preserve"> Is their experience section complete and aligned with their current goals?</w:t>
      </w:r>
    </w:p>
    <w:p w14:paraId="7DC15C01" w14:textId="77777777" w:rsidR="00392C99" w:rsidRPr="00392C99" w:rsidRDefault="00392C99" w:rsidP="005C61BC">
      <w:pPr>
        <w:spacing w:after="360"/>
        <w:ind w:left="720"/>
        <w:rPr>
          <w:rFonts w:ascii="Century Gothic" w:hAnsi="Century Gothic"/>
          <w:sz w:val="24"/>
          <w:szCs w:val="24"/>
        </w:rPr>
      </w:pPr>
      <w:r w:rsidRPr="00392C99">
        <w:rPr>
          <w:rFonts w:ascii="Segoe UI Symbol" w:hAnsi="Segoe UI Symbol" w:cs="Segoe UI Symbol"/>
          <w:sz w:val="24"/>
          <w:szCs w:val="24"/>
        </w:rPr>
        <w:t>☐</w:t>
      </w:r>
      <w:r w:rsidRPr="00392C99">
        <w:rPr>
          <w:rFonts w:ascii="Century Gothic" w:hAnsi="Century Gothic"/>
          <w:sz w:val="24"/>
          <w:szCs w:val="24"/>
        </w:rPr>
        <w:t xml:space="preserve"> What do you assume about their leadership style or priorities from their profile?</w:t>
      </w:r>
    </w:p>
    <w:p w14:paraId="7DF39675" w14:textId="77777777" w:rsidR="00392C99" w:rsidRPr="00392C99" w:rsidRDefault="00392C99" w:rsidP="005C61BC">
      <w:pPr>
        <w:spacing w:after="360"/>
        <w:ind w:left="720"/>
        <w:rPr>
          <w:rFonts w:ascii="Century Gothic" w:hAnsi="Century Gothic"/>
          <w:sz w:val="24"/>
          <w:szCs w:val="24"/>
        </w:rPr>
      </w:pPr>
      <w:r w:rsidRPr="00392C99">
        <w:rPr>
          <w:rFonts w:ascii="Segoe UI Symbol" w:hAnsi="Segoe UI Symbol" w:cs="Segoe UI Symbol"/>
          <w:sz w:val="24"/>
          <w:szCs w:val="24"/>
        </w:rPr>
        <w:t>☐</w:t>
      </w:r>
      <w:r w:rsidRPr="00392C99">
        <w:rPr>
          <w:rFonts w:ascii="Century Gothic" w:hAnsi="Century Gothic"/>
          <w:sz w:val="24"/>
          <w:szCs w:val="24"/>
        </w:rPr>
        <w:t xml:space="preserve"> Are they visible in your shared industry or network?</w:t>
      </w:r>
    </w:p>
    <w:p w14:paraId="04E00FB4" w14:textId="77777777" w:rsidR="00392C99" w:rsidRPr="00392C99" w:rsidRDefault="00392C99" w:rsidP="005C61BC">
      <w:pPr>
        <w:spacing w:after="360"/>
        <w:ind w:left="720"/>
        <w:rPr>
          <w:rFonts w:ascii="Century Gothic" w:hAnsi="Century Gothic"/>
          <w:sz w:val="24"/>
          <w:szCs w:val="24"/>
        </w:rPr>
      </w:pPr>
      <w:r w:rsidRPr="00392C99">
        <w:rPr>
          <w:rFonts w:ascii="Segoe UI Symbol" w:hAnsi="Segoe UI Symbol" w:cs="Segoe UI Symbol"/>
          <w:sz w:val="24"/>
          <w:szCs w:val="24"/>
        </w:rPr>
        <w:t>☐</w:t>
      </w:r>
      <w:r w:rsidRPr="00392C99">
        <w:rPr>
          <w:rFonts w:ascii="Century Gothic" w:hAnsi="Century Gothic"/>
          <w:sz w:val="24"/>
          <w:szCs w:val="24"/>
        </w:rPr>
        <w:t xml:space="preserve"> Do they appear active and engaged in their profession?</w:t>
      </w:r>
    </w:p>
    <w:p w14:paraId="22C70FFC" w14:textId="77777777" w:rsidR="00392C99" w:rsidRPr="00392C99" w:rsidRDefault="00392C99" w:rsidP="005C61BC">
      <w:pPr>
        <w:spacing w:after="360"/>
        <w:ind w:left="720"/>
        <w:rPr>
          <w:rFonts w:ascii="Century Gothic" w:hAnsi="Century Gothic"/>
          <w:sz w:val="24"/>
          <w:szCs w:val="24"/>
        </w:rPr>
      </w:pPr>
      <w:r w:rsidRPr="00392C99">
        <w:rPr>
          <w:rFonts w:ascii="Segoe UI Symbol" w:hAnsi="Segoe UI Symbol" w:cs="Segoe UI Symbol"/>
          <w:sz w:val="24"/>
          <w:szCs w:val="24"/>
        </w:rPr>
        <w:t>☐</w:t>
      </w:r>
      <w:r w:rsidRPr="00392C99">
        <w:rPr>
          <w:rFonts w:ascii="Century Gothic" w:hAnsi="Century Gothic"/>
          <w:sz w:val="24"/>
          <w:szCs w:val="24"/>
        </w:rPr>
        <w:t xml:space="preserve"> What’s one word you’d use to describe their online presence?</w:t>
      </w:r>
    </w:p>
    <w:p w14:paraId="48BED381" w14:textId="49BCF4BD" w:rsidR="007451E5" w:rsidRPr="005C61BC" w:rsidRDefault="007451E5">
      <w:pPr>
        <w:rPr>
          <w:rFonts w:ascii="Century Gothic" w:hAnsi="Century Gothic"/>
          <w:sz w:val="24"/>
          <w:szCs w:val="24"/>
        </w:rPr>
      </w:pPr>
    </w:p>
    <w:sectPr w:rsidR="007451E5" w:rsidRPr="005C61BC" w:rsidSect="002B1E7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0089180">
    <w:abstractNumId w:val="8"/>
  </w:num>
  <w:num w:numId="2" w16cid:durableId="1724478159">
    <w:abstractNumId w:val="6"/>
  </w:num>
  <w:num w:numId="3" w16cid:durableId="96025260">
    <w:abstractNumId w:val="5"/>
  </w:num>
  <w:num w:numId="4" w16cid:durableId="747262881">
    <w:abstractNumId w:val="4"/>
  </w:num>
  <w:num w:numId="5" w16cid:durableId="1820532609">
    <w:abstractNumId w:val="7"/>
  </w:num>
  <w:num w:numId="6" w16cid:durableId="666323721">
    <w:abstractNumId w:val="3"/>
  </w:num>
  <w:num w:numId="7" w16cid:durableId="851455791">
    <w:abstractNumId w:val="2"/>
  </w:num>
  <w:num w:numId="8" w16cid:durableId="857353247">
    <w:abstractNumId w:val="1"/>
  </w:num>
  <w:num w:numId="9" w16cid:durableId="191989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7EA"/>
    <w:rsid w:val="0006063C"/>
    <w:rsid w:val="0015074B"/>
    <w:rsid w:val="00210464"/>
    <w:rsid w:val="0027155E"/>
    <w:rsid w:val="0029639D"/>
    <w:rsid w:val="002B1E73"/>
    <w:rsid w:val="00322080"/>
    <w:rsid w:val="00326F90"/>
    <w:rsid w:val="00334B03"/>
    <w:rsid w:val="00392C99"/>
    <w:rsid w:val="00396F02"/>
    <w:rsid w:val="003F231F"/>
    <w:rsid w:val="00427C6E"/>
    <w:rsid w:val="005C61BC"/>
    <w:rsid w:val="007451E5"/>
    <w:rsid w:val="0082190F"/>
    <w:rsid w:val="008B387B"/>
    <w:rsid w:val="008C4DC0"/>
    <w:rsid w:val="0092152F"/>
    <w:rsid w:val="00A624FA"/>
    <w:rsid w:val="00AA1D8D"/>
    <w:rsid w:val="00AE50B3"/>
    <w:rsid w:val="00AF14FA"/>
    <w:rsid w:val="00B01D8A"/>
    <w:rsid w:val="00B24E36"/>
    <w:rsid w:val="00B32420"/>
    <w:rsid w:val="00B47730"/>
    <w:rsid w:val="00BF39CE"/>
    <w:rsid w:val="00C05FFA"/>
    <w:rsid w:val="00CB0664"/>
    <w:rsid w:val="00DE2CEF"/>
    <w:rsid w:val="00ED0364"/>
    <w:rsid w:val="00ED08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89FEE"/>
  <w14:defaultImageDpi w14:val="300"/>
  <w15:docId w15:val="{394DD730-4B32-4C50-8D54-5A262C89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B38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forms.gle/w7oWU5sa5guWws3H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8a1e4-c14c-47d9-9270-014b70ed1f68">
      <Terms xmlns="http://schemas.microsoft.com/office/infopath/2007/PartnerControls"/>
    </lcf76f155ced4ddcb4097134ff3c332f>
    <TaxCatchAll xmlns="88015198-0c64-4ae3-aa1b-baeabfdec1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DAE1C225EE14C9258FEFFD758047D" ma:contentTypeVersion="16" ma:contentTypeDescription="Create a new document." ma:contentTypeScope="" ma:versionID="b6e9f502c3ca4140668df031dd9f674c">
  <xsd:schema xmlns:xsd="http://www.w3.org/2001/XMLSchema" xmlns:xs="http://www.w3.org/2001/XMLSchema" xmlns:p="http://schemas.microsoft.com/office/2006/metadata/properties" xmlns:ns2="67f8a1e4-c14c-47d9-9270-014b70ed1f68" xmlns:ns3="88015198-0c64-4ae3-aa1b-baeabfdec1f2" targetNamespace="http://schemas.microsoft.com/office/2006/metadata/properties" ma:root="true" ma:fieldsID="c60d91643e219cc34066301ef87e2c75" ns2:_="" ns3:_="">
    <xsd:import namespace="67f8a1e4-c14c-47d9-9270-014b70ed1f68"/>
    <xsd:import namespace="88015198-0c64-4ae3-aa1b-baeabfde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8a1e4-c14c-47d9-9270-014b70ed1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ab5d47-cc05-47a6-b758-128356732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15198-0c64-4ae3-aa1b-baeabfdec1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16ba5e1-1231-426c-ac55-276ea67aefc1}" ma:internalName="TaxCatchAll" ma:showField="CatchAllData" ma:web="88015198-0c64-4ae3-aa1b-baeabfde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D3379-DC12-4BB7-9A16-573B9F3416BB}">
  <ds:schemaRefs>
    <ds:schemaRef ds:uri="http://schemas.microsoft.com/office/2006/metadata/properties"/>
    <ds:schemaRef ds:uri="http://schemas.microsoft.com/office/infopath/2007/PartnerControls"/>
    <ds:schemaRef ds:uri="67f8a1e4-c14c-47d9-9270-014b70ed1f68"/>
    <ds:schemaRef ds:uri="88015198-0c64-4ae3-aa1b-baeabfdec1f2"/>
  </ds:schemaRefs>
</ds:datastoreItem>
</file>

<file path=customXml/itemProps3.xml><?xml version="1.0" encoding="utf-8"?>
<ds:datastoreItem xmlns:ds="http://schemas.openxmlformats.org/officeDocument/2006/customXml" ds:itemID="{AF0A6759-7AED-431C-BEA4-72929DD387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6926A-6EFF-49C8-9F78-E17F1C936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8a1e4-c14c-47d9-9270-014b70ed1f68"/>
    <ds:schemaRef ds:uri="88015198-0c64-4ae3-aa1b-baeabfdec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Snyder</cp:lastModifiedBy>
  <cp:revision>25</cp:revision>
  <dcterms:created xsi:type="dcterms:W3CDTF">2025-11-13T00:56:00Z</dcterms:created>
  <dcterms:modified xsi:type="dcterms:W3CDTF">2025-11-13T12:55:00Z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0x010100C11DAE1C225EE14C9258FEFFD758047D</vt:lpwstr>
  </property>
  <property fmtid="{D5CDD505-2E9C-101B-9397-08002B2CF9AE}" pid="3" name="MediaServiceImageTags">
    <vt:lpwstr/>
  </property>
</Properties>
</file>