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77F" w:rsidRPr="005D0038" w:rsidRDefault="001B7B00" w:rsidP="0081677F">
      <w:pPr>
        <w:jc w:val="center"/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EEECE1" w:themeColor="background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922580</wp:posOffset>
                </wp:positionH>
                <wp:positionV relativeFrom="paragraph">
                  <wp:posOffset>-28844</wp:posOffset>
                </wp:positionV>
                <wp:extent cx="3630047" cy="299720"/>
                <wp:effectExtent l="50800" t="25400" r="66040" b="81280"/>
                <wp:wrapNone/>
                <wp:docPr id="102768389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047" cy="2997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87BC7" id="Rounded Rectangle 4" o:spid="_x0000_s1026" style="position:absolute;margin-left:72.65pt;margin-top:-2.25pt;width:285.8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" filled="f" strokecolor="black [3213]">
                <v:shadow on="t" color="black" opacity="22937f" origin=",.5" offset="0,.63889mm"/>
              </v:roundrect>
            </w:pict>
          </mc:Fallback>
        </mc:AlternateContent>
      </w:r>
      <w:r w:rsidR="002E0BD9" w:rsidRPr="005D0038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>RCT Management</w:t>
      </w:r>
      <w:r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LLC</w:t>
      </w:r>
      <w:r w:rsidR="0081677F">
        <w:rPr>
          <w:rFonts w:ascii="Times New Roman" w:hAnsi="Times New Roman" w:cs="Times New Roman"/>
          <w:b/>
          <w:color w:val="948A54" w:themeColor="background2" w:themeShade="80"/>
          <w:sz w:val="24"/>
          <w:szCs w:val="24"/>
        </w:rPr>
        <w:t xml:space="preserve"> – Room Rental Application</w:t>
      </w:r>
    </w:p>
    <w:p w:rsidR="00811D8A" w:rsidRDefault="00AA76B0" w:rsidP="008053F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0038">
        <w:rPr>
          <w:rFonts w:ascii="Times New Roman" w:hAnsi="Times New Roman" w:cs="Times New Roman"/>
          <w:bCs/>
          <w:noProof/>
          <w:color w:val="948A54" w:themeColor="background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4265319</wp:posOffset>
                </wp:positionH>
                <wp:positionV relativeFrom="paragraph">
                  <wp:posOffset>312836</wp:posOffset>
                </wp:positionV>
                <wp:extent cx="0" cy="204683"/>
                <wp:effectExtent l="63500" t="25400" r="63500" b="74930"/>
                <wp:wrapNone/>
                <wp:docPr id="20894571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68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E629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85pt,24.65pt" to="335.85pt,4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&#13;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D0038">
        <w:rPr>
          <w:rFonts w:ascii="Times New Roman" w:hAnsi="Times New Roman" w:cs="Times New Roman"/>
          <w:bCs/>
          <w:noProof/>
          <w:color w:val="948A54" w:themeColor="background2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4CB9A" wp14:editId="2A83A571">
                <wp:simplePos x="0" y="0"/>
                <wp:positionH relativeFrom="column">
                  <wp:posOffset>1595785</wp:posOffset>
                </wp:positionH>
                <wp:positionV relativeFrom="paragraph">
                  <wp:posOffset>271561</wp:posOffset>
                </wp:positionV>
                <wp:extent cx="0" cy="247973"/>
                <wp:effectExtent l="63500" t="25400" r="63500" b="69850"/>
                <wp:wrapNone/>
                <wp:docPr id="19736536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97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F2D8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65pt,21.4pt" to="125.65pt,4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&#13;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D0038" w:rsidRPr="002E0BD9">
        <w:rPr>
          <w:rFonts w:ascii="Times New Roman" w:hAnsi="Times New Roman" w:cs="Times New Roman"/>
          <w:bCs/>
          <w:sz w:val="24"/>
          <w:szCs w:val="24"/>
        </w:rPr>
        <w:t>Indianapolis, India</w:t>
      </w:r>
      <w:r w:rsidR="00811D8A">
        <w:rPr>
          <w:rFonts w:ascii="Times New Roman" w:hAnsi="Times New Roman" w:cs="Times New Roman"/>
          <w:bCs/>
          <w:sz w:val="24"/>
          <w:szCs w:val="24"/>
        </w:rPr>
        <w:t>na</w:t>
      </w:r>
    </w:p>
    <w:p w:rsidR="00F04516" w:rsidRPr="002E0BD9" w:rsidRDefault="00000000" w:rsidP="00811D8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476E8E" w:rsidRPr="00E126E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www.rctrentalsindy.com</w:t>
        </w:r>
      </w:hyperlink>
      <w:r w:rsidR="00476E8E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 </w:t>
      </w:r>
      <w:r w:rsidR="005D0038" w:rsidRPr="00811D8A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5D0038"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r w:rsidR="00AA76B0">
        <w:rPr>
          <w:rFonts w:ascii="Times New Roman" w:hAnsi="Times New Roman" w:cs="Times New Roman"/>
          <w:bCs/>
          <w:sz w:val="24"/>
          <w:szCs w:val="24"/>
        </w:rPr>
        <w:t>RCTmanagementLLC@gmail.com</w:t>
      </w:r>
      <w:r w:rsidR="005D0038">
        <w:rPr>
          <w:rFonts w:ascii="Times New Roman" w:hAnsi="Times New Roman" w:cs="Times New Roman"/>
          <w:bCs/>
          <w:sz w:val="24"/>
          <w:szCs w:val="24"/>
        </w:rPr>
        <w:t xml:space="preserve"> Cell: 618-406-7553</w:t>
      </w:r>
    </w:p>
    <w:p w:rsidR="0064000E" w:rsidRPr="002E0BD9" w:rsidRDefault="00000000">
      <w:pPr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b/>
          <w:sz w:val="24"/>
          <w:szCs w:val="24"/>
        </w:rPr>
        <w:t>Property Information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 xml:space="preserve">Property Address: </w:t>
      </w:r>
      <w:r w:rsidR="005D003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Room Applying For: 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Desired Move-In Date: 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Monthly Rent: $________________</w:t>
      </w:r>
    </w:p>
    <w:p w:rsidR="0064000E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Security Deposit: $_____________</w:t>
      </w:r>
    </w:p>
    <w:p w:rsidR="008A5C73" w:rsidRPr="002E0BD9" w:rsidRDefault="008A5C73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64000E" w:rsidRPr="002E0BD9" w:rsidRDefault="00000000">
      <w:pPr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b/>
          <w:sz w:val="24"/>
          <w:szCs w:val="24"/>
        </w:rPr>
        <w:t>1. Applicant Information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Full Legal Name: 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Date of Birth: _____________________________________________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Social Security Number: 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Driver’s License / State ID Number: 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State Issued: _____________________________________________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Phone Number: _____________________________________________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Email Address: _____________________________________________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Current Address: 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City: __________________ State: __________ Zip: 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How Long at Current Address? 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Reason for Moving: _________________________________________</w:t>
      </w:r>
    </w:p>
    <w:p w:rsidR="001B7B00" w:rsidRDefault="001B7B00">
      <w:pPr>
        <w:rPr>
          <w:rFonts w:ascii="Times New Roman" w:hAnsi="Times New Roman" w:cs="Times New Roman"/>
          <w:b/>
          <w:sz w:val="24"/>
          <w:szCs w:val="24"/>
        </w:rPr>
      </w:pPr>
    </w:p>
    <w:p w:rsidR="0064000E" w:rsidRPr="002E0BD9" w:rsidRDefault="00000000">
      <w:pPr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b/>
          <w:sz w:val="24"/>
          <w:szCs w:val="24"/>
        </w:rPr>
        <w:t>2. Rental History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Current Landlord / Property Manager Name: 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Phone Number: _____________________________________________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Address of Rental: 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Monthly Rent: $___________________________________________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Dates of Occupancy: 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Reason for Leaving: _______________________________________</w:t>
      </w:r>
    </w:p>
    <w:p w:rsidR="0064000E" w:rsidRPr="002E0BD9" w:rsidRDefault="00000000">
      <w:pPr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b/>
          <w:sz w:val="24"/>
          <w:szCs w:val="24"/>
        </w:rPr>
        <w:lastRenderedPageBreak/>
        <w:t>3. Employment Information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Employer Name: 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Job Title: _______________________________________________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Supervisor Name: 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Employer Phone Number: 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Length of Employment: 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Monthly Gross Income: $___________________________________</w:t>
      </w:r>
    </w:p>
    <w:p w:rsidR="008A5C73" w:rsidRDefault="008A5C73">
      <w:pPr>
        <w:rPr>
          <w:rFonts w:ascii="Times New Roman" w:hAnsi="Times New Roman" w:cs="Times New Roman"/>
          <w:b/>
          <w:sz w:val="24"/>
          <w:szCs w:val="24"/>
        </w:rPr>
      </w:pPr>
    </w:p>
    <w:p w:rsidR="0064000E" w:rsidRPr="002E0BD9" w:rsidRDefault="00000000">
      <w:pPr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b/>
          <w:sz w:val="24"/>
          <w:szCs w:val="24"/>
        </w:rPr>
        <w:t>4. Personal References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Reference 1 Name: 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Relationship: ____________________________________________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Phone Number: 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Reference 2 Name: 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Relationship: ____________________________________________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Phone Number: 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Emergency Contact: 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Relationship: ____________________________________________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Phone Number: ___________________________________________</w:t>
      </w:r>
    </w:p>
    <w:p w:rsidR="008A5C73" w:rsidRDefault="008A5C73">
      <w:pPr>
        <w:rPr>
          <w:rFonts w:ascii="Times New Roman" w:hAnsi="Times New Roman" w:cs="Times New Roman"/>
          <w:b/>
          <w:sz w:val="24"/>
          <w:szCs w:val="24"/>
        </w:rPr>
      </w:pPr>
    </w:p>
    <w:p w:rsidR="0064000E" w:rsidRPr="002E0BD9" w:rsidRDefault="00000000">
      <w:pPr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b/>
          <w:sz w:val="24"/>
          <w:szCs w:val="24"/>
        </w:rPr>
        <w:t>5. Occupancy Information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 xml:space="preserve">Will anyone else occupy the room?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Yes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 xml:space="preserve">Do you have children who will visit regularly?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Yes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 xml:space="preserve">Do you smoke or vape?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Yes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 xml:space="preserve">Do you have pets?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Yes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 xml:space="preserve">Do you own a vehicle?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Yes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A5C73" w:rsidRDefault="008A5C73">
      <w:pPr>
        <w:rPr>
          <w:rFonts w:ascii="Times New Roman" w:hAnsi="Times New Roman" w:cs="Times New Roman"/>
          <w:b/>
          <w:sz w:val="24"/>
          <w:szCs w:val="24"/>
        </w:rPr>
      </w:pPr>
    </w:p>
    <w:p w:rsidR="0064000E" w:rsidRPr="002E0BD9" w:rsidRDefault="00000000">
      <w:pPr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b/>
          <w:sz w:val="24"/>
          <w:szCs w:val="24"/>
        </w:rPr>
        <w:t>6. Background Information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 xml:space="preserve">Been evicted?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Yes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 xml:space="preserve">Broken a lease?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Yes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lastRenderedPageBreak/>
        <w:t xml:space="preserve">Filed for bankruptcy?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Yes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 xml:space="preserve">Been convicted of a felony?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Yes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 xml:space="preserve">Do you consent to a background and credit check?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Yes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5D0038" w:rsidRDefault="005D0038">
      <w:pPr>
        <w:rPr>
          <w:rFonts w:ascii="Times New Roman" w:hAnsi="Times New Roman" w:cs="Times New Roman"/>
          <w:b/>
          <w:sz w:val="24"/>
          <w:szCs w:val="24"/>
        </w:rPr>
      </w:pPr>
    </w:p>
    <w:p w:rsidR="0064000E" w:rsidRPr="002E0BD9" w:rsidRDefault="00000000">
      <w:pPr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b/>
          <w:sz w:val="24"/>
          <w:szCs w:val="24"/>
        </w:rPr>
        <w:t>7. Additional Information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Why are you interested in renting this room?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Describe your typical daily schedule</w:t>
      </w:r>
      <w:r w:rsidR="008A5C73">
        <w:rPr>
          <w:rFonts w:ascii="Times New Roman" w:hAnsi="Times New Roman" w:cs="Times New Roman"/>
          <w:sz w:val="24"/>
          <w:szCs w:val="24"/>
        </w:rPr>
        <w:t>/</w:t>
      </w:r>
      <w:r w:rsidRPr="002E0BD9">
        <w:rPr>
          <w:rFonts w:ascii="Times New Roman" w:hAnsi="Times New Roman" w:cs="Times New Roman"/>
          <w:sz w:val="24"/>
          <w:szCs w:val="24"/>
        </w:rPr>
        <w:t>lifestyle: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 xml:space="preserve">Are you comfortable sharing common spaces?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Yes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 xml:space="preserve">Do you agree to follow house rules?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Yes </w:t>
      </w:r>
      <w:r w:rsidRPr="002E0BD9">
        <w:rPr>
          <w:rFonts w:ascii="Segoe UI Symbol" w:hAnsi="Segoe UI Symbol" w:cs="Segoe UI Symbol"/>
          <w:sz w:val="24"/>
          <w:szCs w:val="24"/>
        </w:rPr>
        <w:t>☐</w:t>
      </w:r>
      <w:r w:rsidRPr="002E0BD9">
        <w:rPr>
          <w:rFonts w:ascii="Times New Roman" w:hAnsi="Times New Roman" w:cs="Times New Roman"/>
          <w:sz w:val="24"/>
          <w:szCs w:val="24"/>
        </w:rPr>
        <w:t xml:space="preserve"> No</w:t>
      </w:r>
    </w:p>
    <w:p w:rsidR="008A5C73" w:rsidRDefault="008A5C73">
      <w:pPr>
        <w:rPr>
          <w:rFonts w:ascii="Times New Roman" w:hAnsi="Times New Roman" w:cs="Times New Roman"/>
          <w:b/>
          <w:sz w:val="24"/>
          <w:szCs w:val="24"/>
        </w:rPr>
      </w:pPr>
    </w:p>
    <w:p w:rsidR="0064000E" w:rsidRPr="002E0BD9" w:rsidRDefault="00000000">
      <w:pPr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b/>
          <w:sz w:val="24"/>
          <w:szCs w:val="24"/>
        </w:rPr>
        <w:t>8. Applicant Certification &amp; Authorization</w:t>
      </w:r>
    </w:p>
    <w:p w:rsidR="0064000E" w:rsidRPr="002E0BD9" w:rsidRDefault="00000000" w:rsidP="008A5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I certify that all information provided in this application is true and complete to the best of my knowledge.</w:t>
      </w:r>
    </w:p>
    <w:p w:rsidR="008A5C73" w:rsidRDefault="008A5C73" w:rsidP="008A5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00E" w:rsidRDefault="00000000" w:rsidP="008A5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I authorize the landlord to verify the information provided in this application as permitted by Indiana law and the Fair Credit Reporting Act (FCRA).</w:t>
      </w:r>
    </w:p>
    <w:p w:rsidR="008A5C73" w:rsidRDefault="008A5C73" w:rsidP="008A5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C73" w:rsidRPr="008A5C73" w:rsidRDefault="008A5C73" w:rsidP="008A5C73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8A5C73">
        <w:rPr>
          <w:rFonts w:ascii="Times New Roman" w:hAnsi="Times New Roman" w:cs="Times New Roman"/>
          <w:color w:val="0070C0"/>
          <w:sz w:val="24"/>
          <w:szCs w:val="24"/>
        </w:rPr>
        <w:t>Application Fee:  $</w:t>
      </w:r>
      <w:r w:rsidR="001B7B00">
        <w:rPr>
          <w:rFonts w:ascii="Times New Roman" w:hAnsi="Times New Roman" w:cs="Times New Roman"/>
          <w:color w:val="0070C0"/>
          <w:sz w:val="24"/>
          <w:szCs w:val="24"/>
        </w:rPr>
        <w:t>35.00</w:t>
      </w:r>
    </w:p>
    <w:p w:rsidR="008A5C73" w:rsidRDefault="008A5C73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1B7B00" w:rsidRDefault="001B7B00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Applicant Signature: _______________________________________</w:t>
      </w:r>
    </w:p>
    <w:p w:rsidR="008A5C73" w:rsidRDefault="008A5C73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Printed Name: ____________________________________________</w:t>
      </w:r>
    </w:p>
    <w:p w:rsidR="008A5C73" w:rsidRDefault="008A5C73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64000E" w:rsidRPr="002E0BD9" w:rsidRDefault="0000000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2E0BD9">
        <w:rPr>
          <w:rFonts w:ascii="Times New Roman" w:hAnsi="Times New Roman" w:cs="Times New Roman"/>
          <w:sz w:val="24"/>
          <w:szCs w:val="24"/>
        </w:rPr>
        <w:t>Date: ___________________________________________________</w:t>
      </w:r>
    </w:p>
    <w:sectPr w:rsidR="0064000E" w:rsidRPr="002E0BD9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58BC" w:rsidRDefault="00FC58BC" w:rsidP="002E0BD9">
      <w:pPr>
        <w:spacing w:after="0" w:line="240" w:lineRule="auto"/>
      </w:pPr>
      <w:r>
        <w:separator/>
      </w:r>
    </w:p>
  </w:endnote>
  <w:endnote w:type="continuationSeparator" w:id="0">
    <w:p w:rsidR="00FC58BC" w:rsidRDefault="00FC58BC" w:rsidP="002E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BD9" w:rsidRDefault="002E0B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BD9" w:rsidRDefault="002E0B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BD9" w:rsidRDefault="002E0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58BC" w:rsidRDefault="00FC58BC" w:rsidP="002E0BD9">
      <w:pPr>
        <w:spacing w:after="0" w:line="240" w:lineRule="auto"/>
      </w:pPr>
      <w:r>
        <w:separator/>
      </w:r>
    </w:p>
  </w:footnote>
  <w:footnote w:type="continuationSeparator" w:id="0">
    <w:p w:rsidR="00FC58BC" w:rsidRDefault="00FC58BC" w:rsidP="002E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BD9" w:rsidRDefault="00FC58BC">
    <w:pPr>
      <w:pStyle w:val="Header"/>
    </w:pPr>
    <w:r>
      <w:rPr>
        <w:noProof/>
      </w:rPr>
      <w:pict w14:anchorId="53CD5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691304" o:spid="_x0000_s1027" type="#_x0000_t75" alt="" style="position:absolute;margin-left:0;margin-top:0;width:666.1pt;height:514.9pt;z-index:-2516090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CT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BD9" w:rsidRDefault="00FC58BC">
    <w:pPr>
      <w:pStyle w:val="Header"/>
    </w:pPr>
    <w:r>
      <w:rPr>
        <w:noProof/>
      </w:rPr>
      <w:pict w14:anchorId="3499EA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691305" o:spid="_x0000_s1026" type="#_x0000_t75" alt="" style="position:absolute;margin-left:0;margin-top:0;width:666.1pt;height:514.9pt;z-index:-2516070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CT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BD9" w:rsidRDefault="00FC58BC">
    <w:pPr>
      <w:pStyle w:val="Header"/>
    </w:pPr>
    <w:r>
      <w:rPr>
        <w:noProof/>
      </w:rPr>
      <w:pict w14:anchorId="36505B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691303" o:spid="_x0000_s1025" type="#_x0000_t75" alt="" style="position:absolute;margin-left:0;margin-top:0;width:666.1pt;height:514.9pt;z-index:-25161113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CT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6945228">
    <w:abstractNumId w:val="8"/>
  </w:num>
  <w:num w:numId="2" w16cid:durableId="1530870183">
    <w:abstractNumId w:val="6"/>
  </w:num>
  <w:num w:numId="3" w16cid:durableId="950085614">
    <w:abstractNumId w:val="5"/>
  </w:num>
  <w:num w:numId="4" w16cid:durableId="2008317898">
    <w:abstractNumId w:val="4"/>
  </w:num>
  <w:num w:numId="5" w16cid:durableId="1344043906">
    <w:abstractNumId w:val="7"/>
  </w:num>
  <w:num w:numId="6" w16cid:durableId="1254587833">
    <w:abstractNumId w:val="3"/>
  </w:num>
  <w:num w:numId="7" w16cid:durableId="447705675">
    <w:abstractNumId w:val="2"/>
  </w:num>
  <w:num w:numId="8" w16cid:durableId="837232981">
    <w:abstractNumId w:val="1"/>
  </w:num>
  <w:num w:numId="9" w16cid:durableId="146919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7B00"/>
    <w:rsid w:val="0029639D"/>
    <w:rsid w:val="002E0BD9"/>
    <w:rsid w:val="00326F90"/>
    <w:rsid w:val="00476E8E"/>
    <w:rsid w:val="004D35E3"/>
    <w:rsid w:val="005D0038"/>
    <w:rsid w:val="00625ED9"/>
    <w:rsid w:val="0064000E"/>
    <w:rsid w:val="008053F7"/>
    <w:rsid w:val="00811D8A"/>
    <w:rsid w:val="0081677F"/>
    <w:rsid w:val="008A5C73"/>
    <w:rsid w:val="00AA1D8D"/>
    <w:rsid w:val="00AA76B0"/>
    <w:rsid w:val="00B47730"/>
    <w:rsid w:val="00CB0664"/>
    <w:rsid w:val="00EE553C"/>
    <w:rsid w:val="00F04516"/>
    <w:rsid w:val="00FC58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780F3D"/>
  <w14:defaultImageDpi w14:val="300"/>
  <w15:docId w15:val="{805D4B7B-3EEE-7B4C-B14F-D41835EB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D00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0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00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trentalsindy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Cindy Tolbert</cp:lastModifiedBy>
  <cp:revision>10</cp:revision>
  <dcterms:created xsi:type="dcterms:W3CDTF">2026-05-06T00:24:00Z</dcterms:created>
  <dcterms:modified xsi:type="dcterms:W3CDTF">2026-05-06T03:46:00Z</dcterms:modified>
  <cp:category/>
</cp:coreProperties>
</file>