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BEAC" w14:textId="703E6384" w:rsidR="00E20DB4" w:rsidRDefault="00E20DB4">
      <w:pPr>
        <w:pStyle w:val="Title"/>
        <w:jc w:val="center"/>
      </w:pPr>
      <w:r>
        <w:rPr>
          <w:noProof/>
        </w:rPr>
        <w:drawing>
          <wp:inline distT="0" distB="0" distL="0" distR="0" wp14:anchorId="247CA395" wp14:editId="6B01B057">
            <wp:extent cx="1600200" cy="1066800"/>
            <wp:effectExtent l="0" t="0" r="0" b="0"/>
            <wp:docPr id="192668102"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68102" name="Picture 1" descr="A logo for a church&#10;&#10;AI-generated content may be incorrect."/>
                    <pic:cNvPicPr/>
                  </pic:nvPicPr>
                  <pic:blipFill>
                    <a:blip r:embed="rId6"/>
                    <a:stretch>
                      <a:fillRect/>
                    </a:stretch>
                  </pic:blipFill>
                  <pic:spPr>
                    <a:xfrm>
                      <a:off x="0" y="0"/>
                      <a:ext cx="1600200" cy="1066800"/>
                    </a:xfrm>
                    <a:prstGeom prst="rect">
                      <a:avLst/>
                    </a:prstGeom>
                  </pic:spPr>
                </pic:pic>
              </a:graphicData>
            </a:graphic>
          </wp:inline>
        </w:drawing>
      </w:r>
    </w:p>
    <w:p w14:paraId="52D3DC9C" w14:textId="77777777" w:rsidR="00E20DB4" w:rsidRDefault="00E20DB4">
      <w:pPr>
        <w:pStyle w:val="Title"/>
        <w:jc w:val="center"/>
      </w:pPr>
    </w:p>
    <w:p w14:paraId="5C29BC43" w14:textId="0D88C400" w:rsidR="0047186D" w:rsidRDefault="00620160">
      <w:pPr>
        <w:pStyle w:val="Title"/>
        <w:jc w:val="center"/>
      </w:pPr>
      <w:r>
        <w:t>Understanding and Responding to Conflict</w:t>
      </w:r>
    </w:p>
    <w:p w14:paraId="48284B14" w14:textId="77777777" w:rsidR="0047186D" w:rsidRDefault="00620160">
      <w:pPr>
        <w:jc w:val="center"/>
      </w:pPr>
      <w:r>
        <w:rPr>
          <w:i/>
          <w:sz w:val="28"/>
        </w:rPr>
        <w:t>A 6-Lesson Study Guide</w:t>
      </w:r>
    </w:p>
    <w:p w14:paraId="4CD517F4" w14:textId="77777777" w:rsidR="0047186D" w:rsidRDefault="0047186D"/>
    <w:p w14:paraId="2604D5BE" w14:textId="77777777" w:rsidR="0047186D" w:rsidRDefault="00620160">
      <w:pPr>
        <w:jc w:val="center"/>
      </w:pPr>
      <w:r>
        <w:t>Antioch Baptist Church</w:t>
      </w:r>
      <w:r>
        <w:br/>
        <w:t>Rev. Dwayne Hawkins, Pastor</w:t>
      </w:r>
    </w:p>
    <w:p w14:paraId="2288954B" w14:textId="77777777" w:rsidR="0047186D" w:rsidRDefault="0047186D"/>
    <w:p w14:paraId="6CD42BB8" w14:textId="77777777" w:rsidR="0047186D" w:rsidRDefault="0047186D"/>
    <w:p w14:paraId="229E2B01" w14:textId="77777777" w:rsidR="0047186D" w:rsidRDefault="00620160">
      <w:pPr>
        <w:jc w:val="center"/>
      </w:pPr>
      <w:r>
        <w:t>This study guide is designed to help you understand how conflict works in our lives and respond to it in ways that honor God and restore relationships.</w:t>
      </w:r>
    </w:p>
    <w:p w14:paraId="28E49444" w14:textId="77777777" w:rsidR="0047186D" w:rsidRDefault="00620160">
      <w:r>
        <w:br w:type="page"/>
      </w:r>
    </w:p>
    <w:sdt>
      <w:sdtPr>
        <w:id w:val="822539726"/>
        <w:docPartObj>
          <w:docPartGallery w:val="Table of Contents"/>
          <w:docPartUnique/>
        </w:docPartObj>
      </w:sdtPr>
      <w:sdtEndPr>
        <w:rPr>
          <w:rFonts w:asciiTheme="minorHAnsi" w:eastAsiaTheme="minorEastAsia" w:hAnsiTheme="minorHAnsi" w:cstheme="minorBidi"/>
          <w:noProof/>
          <w:color w:val="auto"/>
          <w:sz w:val="22"/>
          <w:szCs w:val="22"/>
        </w:rPr>
      </w:sdtEndPr>
      <w:sdtContent>
        <w:p w14:paraId="5D57D033" w14:textId="516E8BFC" w:rsidR="00E20DB4" w:rsidRDefault="00E20DB4">
          <w:pPr>
            <w:pStyle w:val="TOCHeading"/>
          </w:pPr>
          <w:r>
            <w:t>Contents</w:t>
          </w:r>
        </w:p>
        <w:p w14:paraId="2C223FD3" w14:textId="6E162B84" w:rsidR="00E20DB4" w:rsidRDefault="00E20DB4">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213689126" w:history="1">
            <w:r w:rsidRPr="00295BDD">
              <w:rPr>
                <w:rStyle w:val="Hyperlink"/>
                <w:noProof/>
              </w:rPr>
              <w:t>Before You Begin</w:t>
            </w:r>
            <w:r>
              <w:rPr>
                <w:noProof/>
                <w:webHidden/>
              </w:rPr>
              <w:tab/>
            </w:r>
            <w:r>
              <w:rPr>
                <w:noProof/>
                <w:webHidden/>
              </w:rPr>
              <w:fldChar w:fldCharType="begin"/>
            </w:r>
            <w:r>
              <w:rPr>
                <w:noProof/>
                <w:webHidden/>
              </w:rPr>
              <w:instrText xml:space="preserve"> PAGEREF _Toc213689126 \h </w:instrText>
            </w:r>
            <w:r>
              <w:rPr>
                <w:noProof/>
                <w:webHidden/>
              </w:rPr>
            </w:r>
            <w:r>
              <w:rPr>
                <w:noProof/>
                <w:webHidden/>
              </w:rPr>
              <w:fldChar w:fldCharType="separate"/>
            </w:r>
            <w:r>
              <w:rPr>
                <w:noProof/>
                <w:webHidden/>
              </w:rPr>
              <w:t>4</w:t>
            </w:r>
            <w:r>
              <w:rPr>
                <w:noProof/>
                <w:webHidden/>
              </w:rPr>
              <w:fldChar w:fldCharType="end"/>
            </w:r>
          </w:hyperlink>
        </w:p>
        <w:p w14:paraId="38F74F47" w14:textId="356D9FBB" w:rsidR="00E20DB4" w:rsidRDefault="00E20DB4">
          <w:pPr>
            <w:pStyle w:val="TOC1"/>
            <w:tabs>
              <w:tab w:val="right" w:leader="dot" w:pos="10070"/>
            </w:tabs>
            <w:rPr>
              <w:noProof/>
              <w:kern w:val="2"/>
              <w:sz w:val="24"/>
              <w:szCs w:val="24"/>
              <w14:ligatures w14:val="standardContextual"/>
            </w:rPr>
          </w:pPr>
          <w:hyperlink w:anchor="_Toc213689127" w:history="1">
            <w:r w:rsidRPr="00295BDD">
              <w:rPr>
                <w:rStyle w:val="Hyperlink"/>
                <w:noProof/>
              </w:rPr>
              <w:t>Lesson 1: The Slippery Slope of Conflict</w:t>
            </w:r>
            <w:r>
              <w:rPr>
                <w:noProof/>
                <w:webHidden/>
              </w:rPr>
              <w:tab/>
            </w:r>
            <w:r>
              <w:rPr>
                <w:noProof/>
                <w:webHidden/>
              </w:rPr>
              <w:fldChar w:fldCharType="begin"/>
            </w:r>
            <w:r>
              <w:rPr>
                <w:noProof/>
                <w:webHidden/>
              </w:rPr>
              <w:instrText xml:space="preserve"> PAGEREF _Toc213689127 \h </w:instrText>
            </w:r>
            <w:r>
              <w:rPr>
                <w:noProof/>
                <w:webHidden/>
              </w:rPr>
            </w:r>
            <w:r>
              <w:rPr>
                <w:noProof/>
                <w:webHidden/>
              </w:rPr>
              <w:fldChar w:fldCharType="separate"/>
            </w:r>
            <w:r>
              <w:rPr>
                <w:noProof/>
                <w:webHidden/>
              </w:rPr>
              <w:t>5</w:t>
            </w:r>
            <w:r>
              <w:rPr>
                <w:noProof/>
                <w:webHidden/>
              </w:rPr>
              <w:fldChar w:fldCharType="end"/>
            </w:r>
          </w:hyperlink>
        </w:p>
        <w:p w14:paraId="02A93788" w14:textId="0B1F884A" w:rsidR="00E20DB4" w:rsidRDefault="00E20DB4">
          <w:pPr>
            <w:pStyle w:val="TOC1"/>
            <w:tabs>
              <w:tab w:val="right" w:leader="dot" w:pos="10070"/>
            </w:tabs>
            <w:rPr>
              <w:noProof/>
              <w:kern w:val="2"/>
              <w:sz w:val="24"/>
              <w:szCs w:val="24"/>
              <w14:ligatures w14:val="standardContextual"/>
            </w:rPr>
          </w:pPr>
          <w:hyperlink w:anchor="_Toc213689128" w:history="1">
            <w:r w:rsidRPr="00295BDD">
              <w:rPr>
                <w:rStyle w:val="Hyperlink"/>
                <w:noProof/>
              </w:rPr>
              <w:t>Lesson 2: The Gifts in Conflict</w:t>
            </w:r>
            <w:r>
              <w:rPr>
                <w:noProof/>
                <w:webHidden/>
              </w:rPr>
              <w:tab/>
            </w:r>
            <w:r>
              <w:rPr>
                <w:noProof/>
                <w:webHidden/>
              </w:rPr>
              <w:fldChar w:fldCharType="begin"/>
            </w:r>
            <w:r>
              <w:rPr>
                <w:noProof/>
                <w:webHidden/>
              </w:rPr>
              <w:instrText xml:space="preserve"> PAGEREF _Toc213689128 \h </w:instrText>
            </w:r>
            <w:r>
              <w:rPr>
                <w:noProof/>
                <w:webHidden/>
              </w:rPr>
            </w:r>
            <w:r>
              <w:rPr>
                <w:noProof/>
                <w:webHidden/>
              </w:rPr>
              <w:fldChar w:fldCharType="separate"/>
            </w:r>
            <w:r>
              <w:rPr>
                <w:noProof/>
                <w:webHidden/>
              </w:rPr>
              <w:t>7</w:t>
            </w:r>
            <w:r>
              <w:rPr>
                <w:noProof/>
                <w:webHidden/>
              </w:rPr>
              <w:fldChar w:fldCharType="end"/>
            </w:r>
          </w:hyperlink>
        </w:p>
        <w:p w14:paraId="30C3FCA0" w14:textId="7501AF4F" w:rsidR="00E20DB4" w:rsidRDefault="00E20DB4">
          <w:pPr>
            <w:pStyle w:val="TOC1"/>
            <w:tabs>
              <w:tab w:val="right" w:leader="dot" w:pos="10070"/>
            </w:tabs>
            <w:rPr>
              <w:noProof/>
              <w:kern w:val="2"/>
              <w:sz w:val="24"/>
              <w:szCs w:val="24"/>
              <w14:ligatures w14:val="standardContextual"/>
            </w:rPr>
          </w:pPr>
          <w:hyperlink w:anchor="_Toc213689129" w:history="1">
            <w:r w:rsidRPr="00295BDD">
              <w:rPr>
                <w:rStyle w:val="Hyperlink"/>
                <w:noProof/>
              </w:rPr>
              <w:t>Lesson 3: The Tools for Conflict</w:t>
            </w:r>
            <w:r>
              <w:rPr>
                <w:noProof/>
                <w:webHidden/>
              </w:rPr>
              <w:tab/>
            </w:r>
            <w:r>
              <w:rPr>
                <w:noProof/>
                <w:webHidden/>
              </w:rPr>
              <w:fldChar w:fldCharType="begin"/>
            </w:r>
            <w:r>
              <w:rPr>
                <w:noProof/>
                <w:webHidden/>
              </w:rPr>
              <w:instrText xml:space="preserve"> PAGEREF _Toc213689129 \h </w:instrText>
            </w:r>
            <w:r>
              <w:rPr>
                <w:noProof/>
                <w:webHidden/>
              </w:rPr>
            </w:r>
            <w:r>
              <w:rPr>
                <w:noProof/>
                <w:webHidden/>
              </w:rPr>
              <w:fldChar w:fldCharType="separate"/>
            </w:r>
            <w:r>
              <w:rPr>
                <w:noProof/>
                <w:webHidden/>
              </w:rPr>
              <w:t>9</w:t>
            </w:r>
            <w:r>
              <w:rPr>
                <w:noProof/>
                <w:webHidden/>
              </w:rPr>
              <w:fldChar w:fldCharType="end"/>
            </w:r>
          </w:hyperlink>
        </w:p>
        <w:p w14:paraId="69BF6403" w14:textId="4D795787" w:rsidR="00E20DB4" w:rsidRDefault="00E20DB4">
          <w:pPr>
            <w:pStyle w:val="TOC1"/>
            <w:tabs>
              <w:tab w:val="right" w:leader="dot" w:pos="10070"/>
            </w:tabs>
            <w:rPr>
              <w:noProof/>
              <w:kern w:val="2"/>
              <w:sz w:val="24"/>
              <w:szCs w:val="24"/>
              <w14:ligatures w14:val="standardContextual"/>
            </w:rPr>
          </w:pPr>
          <w:hyperlink w:anchor="_Toc213689130" w:history="1">
            <w:r w:rsidRPr="00295BDD">
              <w:rPr>
                <w:rStyle w:val="Hyperlink"/>
                <w:noProof/>
              </w:rPr>
              <w:t>Lesson 4: Reconciling with God</w:t>
            </w:r>
            <w:r>
              <w:rPr>
                <w:noProof/>
                <w:webHidden/>
              </w:rPr>
              <w:tab/>
            </w:r>
            <w:r>
              <w:rPr>
                <w:noProof/>
                <w:webHidden/>
              </w:rPr>
              <w:fldChar w:fldCharType="begin"/>
            </w:r>
            <w:r>
              <w:rPr>
                <w:noProof/>
                <w:webHidden/>
              </w:rPr>
              <w:instrText xml:space="preserve"> PAGEREF _Toc213689130 \h </w:instrText>
            </w:r>
            <w:r>
              <w:rPr>
                <w:noProof/>
                <w:webHidden/>
              </w:rPr>
            </w:r>
            <w:r>
              <w:rPr>
                <w:noProof/>
                <w:webHidden/>
              </w:rPr>
              <w:fldChar w:fldCharType="separate"/>
            </w:r>
            <w:r>
              <w:rPr>
                <w:noProof/>
                <w:webHidden/>
              </w:rPr>
              <w:t>11</w:t>
            </w:r>
            <w:r>
              <w:rPr>
                <w:noProof/>
                <w:webHidden/>
              </w:rPr>
              <w:fldChar w:fldCharType="end"/>
            </w:r>
          </w:hyperlink>
        </w:p>
        <w:p w14:paraId="6E6CA86B" w14:textId="3318525A" w:rsidR="00E20DB4" w:rsidRDefault="00E20DB4">
          <w:pPr>
            <w:pStyle w:val="TOC1"/>
            <w:tabs>
              <w:tab w:val="right" w:leader="dot" w:pos="10070"/>
            </w:tabs>
            <w:rPr>
              <w:noProof/>
              <w:kern w:val="2"/>
              <w:sz w:val="24"/>
              <w:szCs w:val="24"/>
              <w14:ligatures w14:val="standardContextual"/>
            </w:rPr>
          </w:pPr>
          <w:hyperlink w:anchor="_Toc213689131" w:history="1">
            <w:r w:rsidRPr="00295BDD">
              <w:rPr>
                <w:rStyle w:val="Hyperlink"/>
                <w:noProof/>
              </w:rPr>
              <w:t>Lesson 5: Reconciling with Others</w:t>
            </w:r>
            <w:r>
              <w:rPr>
                <w:noProof/>
                <w:webHidden/>
              </w:rPr>
              <w:tab/>
            </w:r>
            <w:r>
              <w:rPr>
                <w:noProof/>
                <w:webHidden/>
              </w:rPr>
              <w:fldChar w:fldCharType="begin"/>
            </w:r>
            <w:r>
              <w:rPr>
                <w:noProof/>
                <w:webHidden/>
              </w:rPr>
              <w:instrText xml:space="preserve"> PAGEREF _Toc213689131 \h </w:instrText>
            </w:r>
            <w:r>
              <w:rPr>
                <w:noProof/>
                <w:webHidden/>
              </w:rPr>
            </w:r>
            <w:r>
              <w:rPr>
                <w:noProof/>
                <w:webHidden/>
              </w:rPr>
              <w:fldChar w:fldCharType="separate"/>
            </w:r>
            <w:r>
              <w:rPr>
                <w:noProof/>
                <w:webHidden/>
              </w:rPr>
              <w:t>13</w:t>
            </w:r>
            <w:r>
              <w:rPr>
                <w:noProof/>
                <w:webHidden/>
              </w:rPr>
              <w:fldChar w:fldCharType="end"/>
            </w:r>
          </w:hyperlink>
        </w:p>
        <w:p w14:paraId="59860F33" w14:textId="195604C5" w:rsidR="00E20DB4" w:rsidRDefault="00E20DB4">
          <w:pPr>
            <w:pStyle w:val="TOC1"/>
            <w:tabs>
              <w:tab w:val="right" w:leader="dot" w:pos="10070"/>
            </w:tabs>
            <w:rPr>
              <w:noProof/>
              <w:kern w:val="2"/>
              <w:sz w:val="24"/>
              <w:szCs w:val="24"/>
              <w14:ligatures w14:val="standardContextual"/>
            </w:rPr>
          </w:pPr>
          <w:hyperlink w:anchor="_Toc213689132" w:history="1">
            <w:r w:rsidRPr="00295BDD">
              <w:rPr>
                <w:rStyle w:val="Hyperlink"/>
                <w:noProof/>
              </w:rPr>
              <w:t>Lesson 6: Resolving Our Issues</w:t>
            </w:r>
            <w:r>
              <w:rPr>
                <w:noProof/>
                <w:webHidden/>
              </w:rPr>
              <w:tab/>
            </w:r>
            <w:r>
              <w:rPr>
                <w:noProof/>
                <w:webHidden/>
              </w:rPr>
              <w:fldChar w:fldCharType="begin"/>
            </w:r>
            <w:r>
              <w:rPr>
                <w:noProof/>
                <w:webHidden/>
              </w:rPr>
              <w:instrText xml:space="preserve"> PAGEREF _Toc213689132 \h </w:instrText>
            </w:r>
            <w:r>
              <w:rPr>
                <w:noProof/>
                <w:webHidden/>
              </w:rPr>
            </w:r>
            <w:r>
              <w:rPr>
                <w:noProof/>
                <w:webHidden/>
              </w:rPr>
              <w:fldChar w:fldCharType="separate"/>
            </w:r>
            <w:r>
              <w:rPr>
                <w:noProof/>
                <w:webHidden/>
              </w:rPr>
              <w:t>15</w:t>
            </w:r>
            <w:r>
              <w:rPr>
                <w:noProof/>
                <w:webHidden/>
              </w:rPr>
              <w:fldChar w:fldCharType="end"/>
            </w:r>
          </w:hyperlink>
        </w:p>
        <w:p w14:paraId="0701FAF6" w14:textId="1F32F25A" w:rsidR="00E20DB4" w:rsidRDefault="00E20DB4">
          <w:pPr>
            <w:pStyle w:val="TOC1"/>
            <w:tabs>
              <w:tab w:val="right" w:leader="dot" w:pos="10070"/>
            </w:tabs>
            <w:rPr>
              <w:noProof/>
              <w:kern w:val="2"/>
              <w:sz w:val="24"/>
              <w:szCs w:val="24"/>
              <w14:ligatures w14:val="standardContextual"/>
            </w:rPr>
          </w:pPr>
          <w:hyperlink w:anchor="_Toc213689133" w:history="1">
            <w:r w:rsidRPr="00295BDD">
              <w:rPr>
                <w:rStyle w:val="Hyperlink"/>
                <w:noProof/>
              </w:rPr>
              <w:t>Conclusion: Moving Forward</w:t>
            </w:r>
            <w:r>
              <w:rPr>
                <w:noProof/>
                <w:webHidden/>
              </w:rPr>
              <w:tab/>
            </w:r>
            <w:r>
              <w:rPr>
                <w:noProof/>
                <w:webHidden/>
              </w:rPr>
              <w:fldChar w:fldCharType="begin"/>
            </w:r>
            <w:r>
              <w:rPr>
                <w:noProof/>
                <w:webHidden/>
              </w:rPr>
              <w:instrText xml:space="preserve"> PAGEREF _Toc213689133 \h </w:instrText>
            </w:r>
            <w:r>
              <w:rPr>
                <w:noProof/>
                <w:webHidden/>
              </w:rPr>
            </w:r>
            <w:r>
              <w:rPr>
                <w:noProof/>
                <w:webHidden/>
              </w:rPr>
              <w:fldChar w:fldCharType="separate"/>
            </w:r>
            <w:r>
              <w:rPr>
                <w:noProof/>
                <w:webHidden/>
              </w:rPr>
              <w:t>17</w:t>
            </w:r>
            <w:r>
              <w:rPr>
                <w:noProof/>
                <w:webHidden/>
              </w:rPr>
              <w:fldChar w:fldCharType="end"/>
            </w:r>
          </w:hyperlink>
        </w:p>
        <w:p w14:paraId="0CDB2DC4" w14:textId="72056444" w:rsidR="00E20DB4" w:rsidRDefault="00E20DB4">
          <w:r>
            <w:rPr>
              <w:b/>
              <w:bCs/>
              <w:noProof/>
            </w:rPr>
            <w:fldChar w:fldCharType="end"/>
          </w:r>
        </w:p>
      </w:sdtContent>
    </w:sdt>
    <w:p w14:paraId="3792709E" w14:textId="484362F3" w:rsidR="0047186D" w:rsidRPr="00E20DB4" w:rsidRDefault="00620160" w:rsidP="00E20DB4">
      <w:pPr>
        <w:rPr>
          <w:rFonts w:asciiTheme="majorHAnsi" w:hAnsiTheme="majorHAnsi" w:cstheme="majorHAnsi"/>
          <w:sz w:val="28"/>
          <w:szCs w:val="28"/>
        </w:rPr>
      </w:pPr>
      <w:r>
        <w:br w:type="page"/>
      </w:r>
      <w:r w:rsidRPr="00E20DB4">
        <w:rPr>
          <w:rFonts w:asciiTheme="majorHAnsi" w:hAnsiTheme="majorHAnsi" w:cstheme="majorHAnsi"/>
          <w:b/>
          <w:color w:val="365F91" w:themeColor="accent1" w:themeShade="BF"/>
          <w:sz w:val="28"/>
          <w:szCs w:val="28"/>
        </w:rPr>
        <w:lastRenderedPageBreak/>
        <w:t>How to Use This Study Guide</w:t>
      </w:r>
    </w:p>
    <w:p w14:paraId="07F71F30" w14:textId="77777777" w:rsidR="0047186D" w:rsidRDefault="00620160">
      <w:r>
        <w:rPr>
          <w:b/>
        </w:rPr>
        <w:t>F</w:t>
      </w:r>
      <w:r>
        <w:rPr>
          <w:b/>
        </w:rPr>
        <w:t>or Personal Study</w:t>
      </w:r>
    </w:p>
    <w:p w14:paraId="2E743A59" w14:textId="77777777" w:rsidR="0047186D" w:rsidRDefault="00620160">
      <w:r>
        <w:t>Work through each lesson at your own pace. Take time with the reflection questions and writing spaces. The goal is personal transformation and growth.</w:t>
      </w:r>
    </w:p>
    <w:p w14:paraId="3BEF2DDE" w14:textId="77777777" w:rsidR="0047186D" w:rsidRDefault="00620160">
      <w:r>
        <w:rPr>
          <w:b/>
        </w:rPr>
        <w:t>For Small Group or One-on-One Conversation</w:t>
      </w:r>
    </w:p>
    <w:p w14:paraId="61BF66B4" w14:textId="77777777" w:rsidR="0047186D" w:rsidRDefault="00620160">
      <w:r>
        <w:t>Use the discussion questions to facilitate dialogue. Create a safe, confidential space where people feel comfortable being honest about their conflicts.</w:t>
      </w:r>
    </w:p>
    <w:p w14:paraId="06D3E50E" w14:textId="77777777" w:rsidR="0047186D" w:rsidRDefault="00620160">
      <w:r>
        <w:rPr>
          <w:b/>
        </w:rPr>
        <w:t>For Pastoral Care</w:t>
      </w:r>
    </w:p>
    <w:p w14:paraId="0A06FF83" w14:textId="77777777" w:rsidR="0047186D" w:rsidRDefault="00620160">
      <w:r>
        <w:t>When walking with someone through a specific conflict, reference the relevant lesson(s) as a teaching and processing tool.</w:t>
      </w:r>
    </w:p>
    <w:p w14:paraId="49850B9F" w14:textId="77777777" w:rsidR="0047186D" w:rsidRDefault="00620160">
      <w:r>
        <w:br w:type="page"/>
      </w:r>
    </w:p>
    <w:p w14:paraId="101BB419" w14:textId="77777777" w:rsidR="0047186D" w:rsidRDefault="00620160" w:rsidP="00E20DB4">
      <w:pPr>
        <w:pStyle w:val="Heading1"/>
      </w:pPr>
      <w:bookmarkStart w:id="0" w:name="_Toc213689126"/>
      <w:r>
        <w:lastRenderedPageBreak/>
        <w:t>Before You Begin</w:t>
      </w:r>
      <w:bookmarkEnd w:id="0"/>
    </w:p>
    <w:p w14:paraId="11D8D4B0" w14:textId="77777777" w:rsidR="0047186D" w:rsidRDefault="00620160">
      <w:r>
        <w:t>If you are holding this guide, you are likely in the middle of a conflict. That takes courage. You are not alone, and God has not abandoned you.</w:t>
      </w:r>
    </w:p>
    <w:p w14:paraId="466420DB" w14:textId="77777777" w:rsidR="0047186D" w:rsidRDefault="00620160">
      <w:r>
        <w:t>Work at your own pace. Be honest. Bring your real conflict to these pages.</w:t>
      </w:r>
    </w:p>
    <w:p w14:paraId="0A4D3EE3" w14:textId="77777777" w:rsidR="0047186D" w:rsidRDefault="0047186D"/>
    <w:p w14:paraId="50724F53" w14:textId="77777777" w:rsidR="0047186D" w:rsidRDefault="00620160">
      <w:pPr>
        <w:jc w:val="center"/>
      </w:pPr>
      <w:r>
        <w:rPr>
          <w:i/>
        </w:rPr>
        <w:t>You have been given escape. You have been given wisdom. You have been given grace. Trust Him.</w:t>
      </w:r>
    </w:p>
    <w:p w14:paraId="4C59FA38" w14:textId="77777777" w:rsidR="0047186D" w:rsidRDefault="0047186D"/>
    <w:p w14:paraId="32E112BB" w14:textId="77777777" w:rsidR="0047186D" w:rsidRDefault="00620160">
      <w:r>
        <w:rPr>
          <w:b/>
        </w:rPr>
        <w:t>My Conflict</w:t>
      </w:r>
    </w:p>
    <w:p w14:paraId="7F986858" w14:textId="77777777" w:rsidR="0047186D" w:rsidRDefault="00620160">
      <w:r>
        <w:t>(Write briefly to clarify what you are processing)</w:t>
      </w:r>
    </w:p>
    <w:p w14:paraId="14E80510" w14:textId="77777777" w:rsidR="0047186D" w:rsidRDefault="00620160">
      <w:r>
        <w:rPr>
          <w:b/>
        </w:rPr>
        <w:t>The conflict:</w:t>
      </w:r>
    </w:p>
    <w:p w14:paraId="2416EB7D" w14:textId="77777777" w:rsidR="0047186D" w:rsidRDefault="00620160">
      <w:r>
        <w:t>_________________________________________________________________________________________________________</w:t>
      </w:r>
    </w:p>
    <w:p w14:paraId="1E54E87D" w14:textId="77777777" w:rsidR="0047186D" w:rsidRDefault="00620160">
      <w:r>
        <w:t>_________________________________________________________________________________________________________</w:t>
      </w:r>
    </w:p>
    <w:p w14:paraId="3A67C13A" w14:textId="77777777" w:rsidR="0047186D" w:rsidRDefault="0047186D"/>
    <w:p w14:paraId="396CA24A" w14:textId="77777777" w:rsidR="0047186D" w:rsidRDefault="00620160">
      <w:r>
        <w:rPr>
          <w:b/>
        </w:rPr>
        <w:t>Who is involved:</w:t>
      </w:r>
    </w:p>
    <w:p w14:paraId="179AD105" w14:textId="77777777" w:rsidR="0047186D" w:rsidRDefault="00620160">
      <w:r>
        <w:t>_________________________________________________________________________________________________________</w:t>
      </w:r>
    </w:p>
    <w:p w14:paraId="29516204" w14:textId="77777777" w:rsidR="0047186D" w:rsidRDefault="0047186D"/>
    <w:p w14:paraId="322A0BF2" w14:textId="77777777" w:rsidR="0047186D" w:rsidRDefault="00620160">
      <w:r>
        <w:rPr>
          <w:b/>
        </w:rPr>
        <w:t>How long this has been going on:</w:t>
      </w:r>
    </w:p>
    <w:p w14:paraId="12190A40" w14:textId="77777777" w:rsidR="0047186D" w:rsidRDefault="00620160">
      <w:r>
        <w:t>_________________________________________________________________________________________________________</w:t>
      </w:r>
    </w:p>
    <w:p w14:paraId="65AAE9BA" w14:textId="77777777" w:rsidR="0047186D" w:rsidRDefault="0047186D"/>
    <w:p w14:paraId="68D5726A" w14:textId="77777777" w:rsidR="0047186D" w:rsidRDefault="00620160">
      <w:r>
        <w:rPr>
          <w:b/>
        </w:rPr>
        <w:t>What I hope will change:</w:t>
      </w:r>
    </w:p>
    <w:p w14:paraId="5F933149" w14:textId="77777777" w:rsidR="0047186D" w:rsidRDefault="00620160">
      <w:r>
        <w:t>_________________________________________________________________________________________________________</w:t>
      </w:r>
    </w:p>
    <w:p w14:paraId="2CD6A320" w14:textId="77777777" w:rsidR="0047186D" w:rsidRDefault="0047186D"/>
    <w:p w14:paraId="413CC1CA" w14:textId="77777777" w:rsidR="0047186D" w:rsidRDefault="00620160">
      <w:r>
        <w:rPr>
          <w:b/>
        </w:rPr>
        <w:t>My role in this:</w:t>
      </w:r>
    </w:p>
    <w:p w14:paraId="52E340F1" w14:textId="77777777" w:rsidR="0047186D" w:rsidRDefault="00620160">
      <w:r>
        <w:t>_________________________________________________________________________________________________________</w:t>
      </w:r>
    </w:p>
    <w:p w14:paraId="733F403B" w14:textId="77777777" w:rsidR="0047186D" w:rsidRDefault="00620160">
      <w:r>
        <w:br w:type="page"/>
      </w:r>
    </w:p>
    <w:p w14:paraId="5C8FF9BD" w14:textId="77777777" w:rsidR="0047186D" w:rsidRDefault="00620160">
      <w:pPr>
        <w:pStyle w:val="Heading1"/>
      </w:pPr>
      <w:bookmarkStart w:id="1" w:name="_Toc213689127"/>
      <w:r>
        <w:lastRenderedPageBreak/>
        <w:t>Lesson 1: The Slippery Slope of Conflict</w:t>
      </w:r>
      <w:bookmarkEnd w:id="1"/>
    </w:p>
    <w:p w14:paraId="1A6CAD7E" w14:textId="77777777" w:rsidR="0047186D" w:rsidRDefault="00620160">
      <w:r>
        <w:rPr>
          <w:b/>
        </w:rPr>
        <w:t>Key Scripture</w:t>
      </w:r>
    </w:p>
    <w:p w14:paraId="5648687B" w14:textId="77777777" w:rsidR="0047186D" w:rsidRDefault="00620160">
      <w:r>
        <w:t>James 4:1-2, 7-8 (ESV)</w:t>
      </w:r>
    </w:p>
    <w:p w14:paraId="32DD08E2" w14:textId="77777777" w:rsidR="0047186D" w:rsidRDefault="00620160">
      <w:r>
        <w:rPr>
          <w:i/>
        </w:rPr>
        <w:t>As you work through this lesson, bring to mind a specific conflict—current or recent.</w:t>
      </w:r>
    </w:p>
    <w:p w14:paraId="64AA838A" w14:textId="77777777" w:rsidR="0047186D" w:rsidRDefault="0047186D"/>
    <w:p w14:paraId="7C85433C" w14:textId="77777777" w:rsidR="0047186D" w:rsidRDefault="00620160">
      <w:r>
        <w:rPr>
          <w:b/>
        </w:rPr>
        <w:t>What This Lesson Is About</w:t>
      </w:r>
    </w:p>
    <w:p w14:paraId="1F71498A" w14:textId="77777777" w:rsidR="0047186D" w:rsidRDefault="00620160">
      <w:r>
        <w:t>Conflict rarely starts suddenly. It usually begins with an unmet expectation, grows into frustration, and can escalate out of control.</w:t>
      </w:r>
    </w:p>
    <w:p w14:paraId="581EE69B" w14:textId="77777777" w:rsidR="0047186D" w:rsidRDefault="0047186D"/>
    <w:p w14:paraId="3481C058" w14:textId="77777777" w:rsidR="0047186D" w:rsidRDefault="00620160">
      <w:r>
        <w:rPr>
          <w:b/>
        </w:rPr>
        <w:t>Core Content</w:t>
      </w:r>
    </w:p>
    <w:p w14:paraId="70BCC95B" w14:textId="77777777" w:rsidR="0047186D" w:rsidRDefault="00620160">
      <w:r>
        <w:t>Conflict among us happens because conflict is within us. Our desires compete for attention. When unmet, they create frustration. James 4:1-10 shows the pattern: desires → decision → sin or surrender. At any point, we can stop and ask God for help. His grace rescues us.</w:t>
      </w:r>
    </w:p>
    <w:p w14:paraId="15859CA6" w14:textId="77777777" w:rsidR="0047186D" w:rsidRDefault="0047186D"/>
    <w:p w14:paraId="41D7580F" w14:textId="77777777" w:rsidR="0047186D" w:rsidRDefault="00620160">
      <w:r>
        <w:rPr>
          <w:b/>
        </w:rPr>
        <w:t>Your Reflection</w:t>
      </w:r>
    </w:p>
    <w:p w14:paraId="7D5A036C" w14:textId="77777777" w:rsidR="0047186D" w:rsidRDefault="00620160">
      <w:r>
        <w:rPr>
          <w:b/>
        </w:rPr>
        <w:t>1. Where are you on the slope? (Top / Middle / Near bottom)</w:t>
      </w:r>
    </w:p>
    <w:p w14:paraId="01424D7C" w14:textId="77777777" w:rsidR="0047186D" w:rsidRDefault="00620160">
      <w:r>
        <w:t>_________________________________________________________________________________________________________</w:t>
      </w:r>
    </w:p>
    <w:p w14:paraId="67A33C47" w14:textId="77777777" w:rsidR="0047186D" w:rsidRDefault="00620160">
      <w:r>
        <w:rPr>
          <w:b/>
        </w:rPr>
        <w:t>2. What unmet desire or expectation triggered this conflict?</w:t>
      </w:r>
    </w:p>
    <w:p w14:paraId="7C4C4C67" w14:textId="77777777" w:rsidR="0047186D" w:rsidRDefault="00620160">
      <w:r>
        <w:t>_________________________________________________________________________________________________________</w:t>
      </w:r>
    </w:p>
    <w:p w14:paraId="161C0435" w14:textId="704E3049" w:rsidR="0047186D" w:rsidRDefault="00620160">
      <w:r>
        <w:rPr>
          <w:b/>
        </w:rPr>
        <w:t>3. Wh</w:t>
      </w:r>
      <w:r w:rsidR="00672637">
        <w:rPr>
          <w:b/>
        </w:rPr>
        <w:t>ich</w:t>
      </w:r>
      <w:r>
        <w:rPr>
          <w:b/>
        </w:rPr>
        <w:t xml:space="preserve"> decision are you </w:t>
      </w:r>
      <w:proofErr w:type="gramStart"/>
      <w:r w:rsidR="00672637">
        <w:rPr>
          <w:b/>
        </w:rPr>
        <w:t>make</w:t>
      </w:r>
      <w:proofErr w:type="gramEnd"/>
      <w:r w:rsidR="00672637">
        <w:rPr>
          <w:b/>
        </w:rPr>
        <w:t xml:space="preserve"> right now</w:t>
      </w:r>
      <w:r>
        <w:rPr>
          <w:b/>
        </w:rPr>
        <w:t xml:space="preserve">? (Confess and surrender, or </w:t>
      </w:r>
      <w:proofErr w:type="gramStart"/>
      <w:r>
        <w:rPr>
          <w:b/>
        </w:rPr>
        <w:t>continu</w:t>
      </w:r>
      <w:r w:rsidR="00672637">
        <w:rPr>
          <w:b/>
        </w:rPr>
        <w:t>ing</w:t>
      </w:r>
      <w:proofErr w:type="gramEnd"/>
      <w:r w:rsidR="00672637">
        <w:rPr>
          <w:b/>
        </w:rPr>
        <w:t xml:space="preserve"> down the slope</w:t>
      </w:r>
      <w:r>
        <w:rPr>
          <w:b/>
        </w:rPr>
        <w:t>?)</w:t>
      </w:r>
    </w:p>
    <w:p w14:paraId="4BDA113D" w14:textId="77777777" w:rsidR="0047186D" w:rsidRDefault="00620160">
      <w:r>
        <w:t>_________________________________________________________________________________________________________</w:t>
      </w:r>
    </w:p>
    <w:p w14:paraId="07D41C8B" w14:textId="77777777" w:rsidR="0047186D" w:rsidRDefault="0047186D"/>
    <w:p w14:paraId="6F57A9A1" w14:textId="77777777" w:rsidR="0047186D" w:rsidRDefault="00620160">
      <w:r>
        <w:rPr>
          <w:b/>
        </w:rPr>
        <w:t>For Discussion</w:t>
      </w:r>
    </w:p>
    <w:p w14:paraId="11137AFB" w14:textId="77777777" w:rsidR="0047186D" w:rsidRDefault="00620160">
      <w:r>
        <w:rPr>
          <w:b/>
        </w:rPr>
        <w:t xml:space="preserve">• </w:t>
      </w:r>
      <w:r>
        <w:t>Share your conflict: How did it start, and at what point did things escalate?</w:t>
      </w:r>
    </w:p>
    <w:p w14:paraId="33619B78" w14:textId="77777777" w:rsidR="0047186D" w:rsidRDefault="0047186D"/>
    <w:p w14:paraId="42960B7B" w14:textId="77777777" w:rsidR="0047186D" w:rsidRDefault="00620160">
      <w:r>
        <w:rPr>
          <w:b/>
        </w:rPr>
        <w:t>Prayer Focus</w:t>
      </w:r>
    </w:p>
    <w:p w14:paraId="11435311" w14:textId="77777777" w:rsidR="0047186D" w:rsidRDefault="00620160">
      <w:pPr>
        <w:ind w:left="360"/>
      </w:pPr>
      <w:r>
        <w:t>"God, help me see my conflict clearly. Show me where I am and what decision I am facing. Give me courage to ask for help. Amen."</w:t>
      </w:r>
    </w:p>
    <w:p w14:paraId="5E6D0F1D" w14:textId="77777777" w:rsidR="00E20DB4" w:rsidRDefault="00E20DB4" w:rsidP="00E20DB4">
      <w:pPr>
        <w:rPr>
          <w:b/>
          <w:bCs/>
          <w:sz w:val="28"/>
          <w:szCs w:val="28"/>
        </w:rPr>
      </w:pPr>
    </w:p>
    <w:p w14:paraId="59E9BDF9" w14:textId="77777777" w:rsidR="00E20DB4" w:rsidRDefault="00E20DB4" w:rsidP="00E20DB4">
      <w:pPr>
        <w:rPr>
          <w:b/>
          <w:bCs/>
          <w:sz w:val="28"/>
          <w:szCs w:val="28"/>
        </w:rPr>
      </w:pPr>
    </w:p>
    <w:p w14:paraId="5ED65D6F" w14:textId="18E9BC4E" w:rsidR="0047186D" w:rsidRPr="00E20DB4" w:rsidRDefault="00620160" w:rsidP="00E20DB4">
      <w:pPr>
        <w:rPr>
          <w:b/>
          <w:bCs/>
          <w:sz w:val="28"/>
          <w:szCs w:val="28"/>
        </w:rPr>
      </w:pPr>
      <w:r w:rsidRPr="00E20DB4">
        <w:rPr>
          <w:b/>
          <w:bCs/>
          <w:sz w:val="28"/>
          <w:szCs w:val="28"/>
        </w:rPr>
        <w:lastRenderedPageBreak/>
        <w:t>Lesson 1: My Reflections &amp; Notes</w:t>
      </w:r>
    </w:p>
    <w:p w14:paraId="60CB563F" w14:textId="77777777" w:rsidR="0047186D" w:rsidRDefault="00620160">
      <w:r>
        <w:t xml:space="preserve">Use this space </w:t>
      </w:r>
      <w:proofErr w:type="gramStart"/>
      <w:r>
        <w:t>to</w:t>
      </w:r>
      <w:proofErr w:type="gramEnd"/>
      <w:r>
        <w:t xml:space="preserve"> journal deeper. What is God revealing to you? What shifts in your thinking? What will you do differently?</w:t>
      </w:r>
    </w:p>
    <w:p w14:paraId="73B89071" w14:textId="77777777" w:rsidR="0047186D" w:rsidRDefault="00620160" w:rsidP="00E20DB4">
      <w:pPr>
        <w:spacing w:after="40" w:line="480" w:lineRule="auto"/>
      </w:pPr>
      <w:r>
        <w:t>_________________________________________________________________________________________________________</w:t>
      </w:r>
    </w:p>
    <w:p w14:paraId="0A8A2BED" w14:textId="77777777" w:rsidR="0047186D" w:rsidRDefault="00620160" w:rsidP="00E20DB4">
      <w:pPr>
        <w:spacing w:after="40" w:line="480" w:lineRule="auto"/>
      </w:pPr>
      <w:r>
        <w:t>_________________________________________________________________________________________________________</w:t>
      </w:r>
    </w:p>
    <w:p w14:paraId="71C3D3B9" w14:textId="77777777" w:rsidR="0047186D" w:rsidRDefault="00620160" w:rsidP="00E20DB4">
      <w:pPr>
        <w:spacing w:after="40" w:line="480" w:lineRule="auto"/>
      </w:pPr>
      <w:r>
        <w:t>_________________________________________________________________________________________________________</w:t>
      </w:r>
    </w:p>
    <w:p w14:paraId="009E5BFE" w14:textId="77777777" w:rsidR="0047186D" w:rsidRDefault="00620160" w:rsidP="00E20DB4">
      <w:pPr>
        <w:spacing w:after="40" w:line="480" w:lineRule="auto"/>
      </w:pPr>
      <w:r>
        <w:t>_________________________________________________________________________________________________________</w:t>
      </w:r>
    </w:p>
    <w:p w14:paraId="563BD572" w14:textId="77777777" w:rsidR="0047186D" w:rsidRDefault="00620160" w:rsidP="00E20DB4">
      <w:pPr>
        <w:spacing w:after="40" w:line="480" w:lineRule="auto"/>
      </w:pPr>
      <w:r>
        <w:t>_________________________________________________________________________________________________________</w:t>
      </w:r>
    </w:p>
    <w:p w14:paraId="50785CC4" w14:textId="77777777" w:rsidR="0047186D" w:rsidRDefault="00620160" w:rsidP="00E20DB4">
      <w:pPr>
        <w:spacing w:after="40" w:line="480" w:lineRule="auto"/>
      </w:pPr>
      <w:r>
        <w:t>_________________________________________________________________________________________________________</w:t>
      </w:r>
    </w:p>
    <w:p w14:paraId="348BB527" w14:textId="77777777" w:rsidR="0047186D" w:rsidRDefault="00620160" w:rsidP="00E20DB4">
      <w:pPr>
        <w:spacing w:after="40" w:line="480" w:lineRule="auto"/>
      </w:pPr>
      <w:r>
        <w:t>_________________________________________________________________________________________________________</w:t>
      </w:r>
    </w:p>
    <w:p w14:paraId="6EB16CDC" w14:textId="77777777" w:rsidR="0047186D" w:rsidRDefault="00620160" w:rsidP="00E20DB4">
      <w:pPr>
        <w:spacing w:after="40" w:line="480" w:lineRule="auto"/>
      </w:pPr>
      <w:r>
        <w:t>_________________________________________________________________________________________________________</w:t>
      </w:r>
    </w:p>
    <w:p w14:paraId="27AA3001" w14:textId="77777777" w:rsidR="0047186D" w:rsidRDefault="00620160" w:rsidP="00E20DB4">
      <w:pPr>
        <w:spacing w:after="40" w:line="480" w:lineRule="auto"/>
      </w:pPr>
      <w:r>
        <w:t>_________________________________________________________________________________________________________</w:t>
      </w:r>
    </w:p>
    <w:p w14:paraId="47006869" w14:textId="77777777" w:rsidR="0047186D" w:rsidRDefault="00620160" w:rsidP="00E20DB4">
      <w:pPr>
        <w:spacing w:after="40" w:line="480" w:lineRule="auto"/>
      </w:pPr>
      <w:r>
        <w:t>_________________________________________________________________________________________________________</w:t>
      </w:r>
    </w:p>
    <w:p w14:paraId="75B25A02" w14:textId="77777777" w:rsidR="0047186D" w:rsidRDefault="00620160" w:rsidP="00E20DB4">
      <w:pPr>
        <w:spacing w:after="40" w:line="480" w:lineRule="auto"/>
      </w:pPr>
      <w:r>
        <w:t>_________________________________________________________________________________________________________</w:t>
      </w:r>
    </w:p>
    <w:p w14:paraId="56340512" w14:textId="77777777" w:rsidR="0047186D" w:rsidRDefault="00620160" w:rsidP="00E20DB4">
      <w:pPr>
        <w:spacing w:after="40" w:line="480" w:lineRule="auto"/>
      </w:pPr>
      <w:r>
        <w:t>_________________________________________________________________________________________________________</w:t>
      </w:r>
    </w:p>
    <w:p w14:paraId="24B3779B" w14:textId="77777777" w:rsidR="0047186D" w:rsidRDefault="00620160" w:rsidP="00E20DB4">
      <w:pPr>
        <w:spacing w:after="40" w:line="480" w:lineRule="auto"/>
      </w:pPr>
      <w:r>
        <w:t>_________________________________________________________________________________________________________</w:t>
      </w:r>
    </w:p>
    <w:p w14:paraId="140036A6" w14:textId="77777777" w:rsidR="0047186D" w:rsidRDefault="00620160" w:rsidP="00E20DB4">
      <w:pPr>
        <w:spacing w:after="40" w:line="480" w:lineRule="auto"/>
      </w:pPr>
      <w:r>
        <w:t>_________________________________________________________________________________________________________</w:t>
      </w:r>
    </w:p>
    <w:p w14:paraId="673D40C4" w14:textId="77777777" w:rsidR="0047186D" w:rsidRDefault="00620160" w:rsidP="00E20DB4">
      <w:pPr>
        <w:spacing w:after="40" w:line="480" w:lineRule="auto"/>
      </w:pPr>
      <w:r>
        <w:t>_________________________________________________________________________________________________________</w:t>
      </w:r>
    </w:p>
    <w:p w14:paraId="33EA7D77" w14:textId="77777777" w:rsidR="0047186D" w:rsidRDefault="00620160" w:rsidP="00E20DB4">
      <w:pPr>
        <w:spacing w:after="40" w:line="480" w:lineRule="auto"/>
      </w:pPr>
      <w:r>
        <w:t>_________________________________________________________________________________________________________</w:t>
      </w:r>
    </w:p>
    <w:p w14:paraId="45DC050A" w14:textId="77777777" w:rsidR="0047186D" w:rsidRDefault="00620160">
      <w:r>
        <w:br w:type="page"/>
      </w:r>
    </w:p>
    <w:p w14:paraId="24BA1D10" w14:textId="77777777" w:rsidR="0047186D" w:rsidRDefault="00620160">
      <w:pPr>
        <w:pStyle w:val="Heading1"/>
      </w:pPr>
      <w:bookmarkStart w:id="2" w:name="_Toc213689128"/>
      <w:r>
        <w:lastRenderedPageBreak/>
        <w:t>Lesson 2: The Gifts in Conflict</w:t>
      </w:r>
      <w:bookmarkEnd w:id="2"/>
    </w:p>
    <w:p w14:paraId="12F9ACC8" w14:textId="77777777" w:rsidR="0047186D" w:rsidRDefault="00620160">
      <w:r>
        <w:rPr>
          <w:b/>
        </w:rPr>
        <w:t>Key Scripture</w:t>
      </w:r>
    </w:p>
    <w:p w14:paraId="0F663074" w14:textId="77777777" w:rsidR="0047186D" w:rsidRDefault="00620160">
      <w:r>
        <w:t>1 Corinthians 10:13 (ESV)</w:t>
      </w:r>
    </w:p>
    <w:p w14:paraId="5E5D83AB" w14:textId="77777777" w:rsidR="0047186D" w:rsidRDefault="00620160">
      <w:r>
        <w:rPr>
          <w:i/>
        </w:rPr>
        <w:t>As you work through this lesson, bring to mind a specific conflict—current or recent.</w:t>
      </w:r>
    </w:p>
    <w:p w14:paraId="4491136F" w14:textId="77777777" w:rsidR="0047186D" w:rsidRDefault="0047186D"/>
    <w:p w14:paraId="0CA35AC6" w14:textId="77777777" w:rsidR="0047186D" w:rsidRDefault="00620160">
      <w:r>
        <w:rPr>
          <w:b/>
        </w:rPr>
        <w:t>What This Lesson Is About</w:t>
      </w:r>
    </w:p>
    <w:p w14:paraId="71DE2269" w14:textId="77777777" w:rsidR="0047186D" w:rsidRDefault="00620160">
      <w:r>
        <w:t>When conflict rises, you might feel powerless. But God has given you three specific gifts: escape (the power to choose differently), wisdom (clarity about what to do), and grace (the strength to do it).</w:t>
      </w:r>
    </w:p>
    <w:p w14:paraId="71DB1718" w14:textId="77777777" w:rsidR="0047186D" w:rsidRDefault="0047186D"/>
    <w:p w14:paraId="7D11E4C8" w14:textId="77777777" w:rsidR="0047186D" w:rsidRDefault="00620160">
      <w:r>
        <w:rPr>
          <w:b/>
        </w:rPr>
        <w:t>Core Content</w:t>
      </w:r>
    </w:p>
    <w:p w14:paraId="3282D09B" w14:textId="485CA374" w:rsidR="0047186D" w:rsidRDefault="00620160">
      <w:r>
        <w:t xml:space="preserve">The Gift of Escape </w:t>
      </w:r>
      <w:r w:rsidR="00672637">
        <w:t xml:space="preserve">(1 Corinthians 10:13) </w:t>
      </w:r>
      <w:r>
        <w:t>reminds us we are not victims of our emotions. The Gift of Wisdom (James 1:5) helps us see clearly and know the right response. The Gift of Grace (James 4:6) is the power to do what we know is right, even when hard. These three gifts are always available.</w:t>
      </w:r>
    </w:p>
    <w:p w14:paraId="5F899F33" w14:textId="77777777" w:rsidR="0047186D" w:rsidRDefault="0047186D"/>
    <w:p w14:paraId="3DAD6003" w14:textId="77777777" w:rsidR="0047186D" w:rsidRDefault="00620160">
      <w:r>
        <w:rPr>
          <w:b/>
        </w:rPr>
        <w:t>Your Reflection</w:t>
      </w:r>
    </w:p>
    <w:p w14:paraId="3F492FED" w14:textId="77777777" w:rsidR="0047186D" w:rsidRDefault="00620160">
      <w:r>
        <w:rPr>
          <w:b/>
        </w:rPr>
        <w:t>1. Where have you felt tempted to react badly in your conflict?</w:t>
      </w:r>
    </w:p>
    <w:p w14:paraId="75C072F5" w14:textId="77777777" w:rsidR="0047186D" w:rsidRDefault="00620160">
      <w:r>
        <w:t>_________________________________________________________________________________________________________</w:t>
      </w:r>
    </w:p>
    <w:p w14:paraId="7307155D" w14:textId="77777777" w:rsidR="0047186D" w:rsidRDefault="00620160">
      <w:r>
        <w:rPr>
          <w:b/>
        </w:rPr>
        <w:t>2. Which gift (escape, wisdom, or grace) do you most need right now?</w:t>
      </w:r>
    </w:p>
    <w:p w14:paraId="71CB946E" w14:textId="77777777" w:rsidR="0047186D" w:rsidRDefault="00620160">
      <w:r>
        <w:t>_________________________________________________________________________________________________________</w:t>
      </w:r>
    </w:p>
    <w:p w14:paraId="2A0A45B6" w14:textId="77777777" w:rsidR="0047186D" w:rsidRDefault="00620160">
      <w:r>
        <w:rPr>
          <w:b/>
        </w:rPr>
        <w:t>3. How would it change things to rely on God's gifts instead of your own strength?</w:t>
      </w:r>
    </w:p>
    <w:p w14:paraId="6721136F" w14:textId="77777777" w:rsidR="0047186D" w:rsidRDefault="00620160">
      <w:r>
        <w:t>_________________________________________________________________________________________________________</w:t>
      </w:r>
    </w:p>
    <w:p w14:paraId="7AF36BA0" w14:textId="77777777" w:rsidR="0047186D" w:rsidRDefault="0047186D"/>
    <w:p w14:paraId="6774E550" w14:textId="77777777" w:rsidR="0047186D" w:rsidRDefault="00620160">
      <w:r>
        <w:rPr>
          <w:b/>
        </w:rPr>
        <w:t>For Discussion</w:t>
      </w:r>
    </w:p>
    <w:p w14:paraId="0A8E2893" w14:textId="77777777" w:rsidR="0047186D" w:rsidRDefault="00620160">
      <w:r>
        <w:rPr>
          <w:b/>
        </w:rPr>
        <w:t xml:space="preserve">• </w:t>
      </w:r>
      <w:r>
        <w:t>Have you experienced any of these gifts in your conflict? Share what that looked like.</w:t>
      </w:r>
    </w:p>
    <w:p w14:paraId="0AB74235" w14:textId="77777777" w:rsidR="0047186D" w:rsidRDefault="0047186D"/>
    <w:p w14:paraId="3373A493" w14:textId="77777777" w:rsidR="0047186D" w:rsidRDefault="00620160">
      <w:r>
        <w:rPr>
          <w:b/>
        </w:rPr>
        <w:t>Prayer Focus</w:t>
      </w:r>
    </w:p>
    <w:p w14:paraId="767D7384" w14:textId="77777777" w:rsidR="0047186D" w:rsidRDefault="00620160">
      <w:pPr>
        <w:ind w:left="360"/>
      </w:pPr>
      <w:r>
        <w:t>"God, help me recognize the gifts You have given me. Give me wisdom to see clearly. Pour out Your grace so I can respond the way You want. Amen."</w:t>
      </w:r>
    </w:p>
    <w:p w14:paraId="536B5572" w14:textId="77777777" w:rsidR="00E20DB4" w:rsidRDefault="00E20DB4" w:rsidP="00E20DB4">
      <w:pPr>
        <w:rPr>
          <w:b/>
          <w:bCs/>
          <w:sz w:val="28"/>
          <w:szCs w:val="28"/>
        </w:rPr>
      </w:pPr>
    </w:p>
    <w:p w14:paraId="0E602053" w14:textId="77777777" w:rsidR="00E20DB4" w:rsidRDefault="00E20DB4" w:rsidP="00E20DB4">
      <w:pPr>
        <w:rPr>
          <w:b/>
          <w:bCs/>
          <w:sz w:val="28"/>
          <w:szCs w:val="28"/>
        </w:rPr>
      </w:pPr>
    </w:p>
    <w:p w14:paraId="45C5802B" w14:textId="57B9CFA7" w:rsidR="0047186D" w:rsidRPr="00E20DB4" w:rsidRDefault="00620160" w:rsidP="00E20DB4">
      <w:pPr>
        <w:rPr>
          <w:b/>
          <w:bCs/>
          <w:sz w:val="28"/>
          <w:szCs w:val="28"/>
        </w:rPr>
      </w:pPr>
      <w:r w:rsidRPr="00E20DB4">
        <w:rPr>
          <w:b/>
          <w:bCs/>
          <w:sz w:val="28"/>
          <w:szCs w:val="28"/>
        </w:rPr>
        <w:lastRenderedPageBreak/>
        <w:t>Lesson 2: My Reflections &amp; Notes</w:t>
      </w:r>
    </w:p>
    <w:p w14:paraId="44D2DD25" w14:textId="77777777" w:rsidR="0047186D" w:rsidRDefault="00620160">
      <w:r>
        <w:t xml:space="preserve">Use this space </w:t>
      </w:r>
      <w:proofErr w:type="gramStart"/>
      <w:r>
        <w:t>to</w:t>
      </w:r>
      <w:proofErr w:type="gramEnd"/>
      <w:r>
        <w:t xml:space="preserve"> journal deeper.</w:t>
      </w:r>
    </w:p>
    <w:p w14:paraId="687AA104" w14:textId="77777777" w:rsidR="0047186D" w:rsidRDefault="00620160" w:rsidP="00E20DB4">
      <w:pPr>
        <w:spacing w:after="40" w:line="480" w:lineRule="auto"/>
      </w:pPr>
      <w:r>
        <w:t>_________________________________________________________________________________________________________</w:t>
      </w:r>
    </w:p>
    <w:p w14:paraId="438008B8" w14:textId="77777777" w:rsidR="0047186D" w:rsidRDefault="00620160" w:rsidP="00E20DB4">
      <w:pPr>
        <w:spacing w:after="40" w:line="480" w:lineRule="auto"/>
      </w:pPr>
      <w:r>
        <w:t>_________________________________________________________________________________________________________</w:t>
      </w:r>
    </w:p>
    <w:p w14:paraId="21DB54C3" w14:textId="77777777" w:rsidR="0047186D" w:rsidRDefault="00620160" w:rsidP="00E20DB4">
      <w:pPr>
        <w:spacing w:after="40" w:line="480" w:lineRule="auto"/>
      </w:pPr>
      <w:r>
        <w:t>_________________________________________________________________________________________________________</w:t>
      </w:r>
    </w:p>
    <w:p w14:paraId="764F6F1D" w14:textId="77777777" w:rsidR="0047186D" w:rsidRDefault="00620160" w:rsidP="00E20DB4">
      <w:pPr>
        <w:spacing w:after="40" w:line="480" w:lineRule="auto"/>
      </w:pPr>
      <w:r>
        <w:t>_________________________________________________________________________________________________________</w:t>
      </w:r>
    </w:p>
    <w:p w14:paraId="6066A72A" w14:textId="77777777" w:rsidR="0047186D" w:rsidRDefault="00620160" w:rsidP="00E20DB4">
      <w:pPr>
        <w:spacing w:after="40" w:line="480" w:lineRule="auto"/>
      </w:pPr>
      <w:r>
        <w:t>_________________________________________________________________________________________________________</w:t>
      </w:r>
    </w:p>
    <w:p w14:paraId="5D27EB5F" w14:textId="77777777" w:rsidR="0047186D" w:rsidRDefault="00620160" w:rsidP="00E20DB4">
      <w:pPr>
        <w:spacing w:after="40" w:line="480" w:lineRule="auto"/>
      </w:pPr>
      <w:r>
        <w:t>_________________________________________________________________________________________________________</w:t>
      </w:r>
    </w:p>
    <w:p w14:paraId="5F7D71AD" w14:textId="77777777" w:rsidR="0047186D" w:rsidRDefault="00620160" w:rsidP="00E20DB4">
      <w:pPr>
        <w:spacing w:after="40" w:line="480" w:lineRule="auto"/>
      </w:pPr>
      <w:r>
        <w:t>_________________________________________________________________________________________________________</w:t>
      </w:r>
    </w:p>
    <w:p w14:paraId="6A7EF5B4" w14:textId="77777777" w:rsidR="0047186D" w:rsidRDefault="00620160" w:rsidP="00E20DB4">
      <w:pPr>
        <w:spacing w:after="40" w:line="480" w:lineRule="auto"/>
      </w:pPr>
      <w:r>
        <w:t>_________________________________________________________________________________________________________</w:t>
      </w:r>
    </w:p>
    <w:p w14:paraId="23A4DDE6" w14:textId="77777777" w:rsidR="0047186D" w:rsidRDefault="00620160" w:rsidP="00E20DB4">
      <w:pPr>
        <w:spacing w:after="40" w:line="480" w:lineRule="auto"/>
      </w:pPr>
      <w:r>
        <w:t>_________________________________________________________________________________________________________</w:t>
      </w:r>
    </w:p>
    <w:p w14:paraId="06E17C6D" w14:textId="77777777" w:rsidR="0047186D" w:rsidRDefault="00620160" w:rsidP="00E20DB4">
      <w:pPr>
        <w:spacing w:after="40" w:line="480" w:lineRule="auto"/>
      </w:pPr>
      <w:r>
        <w:t>_________________________________________________________________________________________________________</w:t>
      </w:r>
    </w:p>
    <w:p w14:paraId="136F1A19" w14:textId="77777777" w:rsidR="0047186D" w:rsidRDefault="00620160" w:rsidP="00E20DB4">
      <w:pPr>
        <w:spacing w:after="40" w:line="480" w:lineRule="auto"/>
      </w:pPr>
      <w:r>
        <w:t>_________________________________________________________________________________________________________</w:t>
      </w:r>
    </w:p>
    <w:p w14:paraId="2848E2E9" w14:textId="77777777" w:rsidR="0047186D" w:rsidRDefault="00620160" w:rsidP="00E20DB4">
      <w:pPr>
        <w:spacing w:after="40" w:line="480" w:lineRule="auto"/>
      </w:pPr>
      <w:r>
        <w:t>_________________________________________________________________________________________________________</w:t>
      </w:r>
    </w:p>
    <w:p w14:paraId="0F35D678" w14:textId="77777777" w:rsidR="0047186D" w:rsidRDefault="00620160" w:rsidP="00E20DB4">
      <w:pPr>
        <w:spacing w:after="40" w:line="480" w:lineRule="auto"/>
      </w:pPr>
      <w:r>
        <w:t>_________________________________________________________________________________________________________</w:t>
      </w:r>
    </w:p>
    <w:p w14:paraId="1F717A8F" w14:textId="77777777" w:rsidR="0047186D" w:rsidRDefault="00620160" w:rsidP="00E20DB4">
      <w:pPr>
        <w:spacing w:after="40" w:line="480" w:lineRule="auto"/>
      </w:pPr>
      <w:r>
        <w:t>_________________________________________________________________________________________________________</w:t>
      </w:r>
    </w:p>
    <w:p w14:paraId="5F7785EE" w14:textId="77777777" w:rsidR="0047186D" w:rsidRDefault="00620160" w:rsidP="00E20DB4">
      <w:pPr>
        <w:spacing w:after="40" w:line="480" w:lineRule="auto"/>
      </w:pPr>
      <w:r>
        <w:t>_________________________________________________________________________________________________________</w:t>
      </w:r>
    </w:p>
    <w:p w14:paraId="0759EE54" w14:textId="77777777" w:rsidR="0047186D" w:rsidRDefault="00620160" w:rsidP="00E20DB4">
      <w:pPr>
        <w:spacing w:after="40" w:line="480" w:lineRule="auto"/>
      </w:pPr>
      <w:r>
        <w:t>_________________________________________________________________________________________________________</w:t>
      </w:r>
    </w:p>
    <w:p w14:paraId="2018D174" w14:textId="77777777" w:rsidR="0047186D" w:rsidRDefault="00620160" w:rsidP="00E20DB4">
      <w:pPr>
        <w:spacing w:line="480" w:lineRule="auto"/>
      </w:pPr>
      <w:r>
        <w:br w:type="page"/>
      </w:r>
    </w:p>
    <w:p w14:paraId="732806CF" w14:textId="77777777" w:rsidR="0047186D" w:rsidRDefault="00620160">
      <w:pPr>
        <w:pStyle w:val="Heading1"/>
      </w:pPr>
      <w:bookmarkStart w:id="3" w:name="_Toc213689129"/>
      <w:r>
        <w:lastRenderedPageBreak/>
        <w:t>Lesson 3: The Tools for Conflict</w:t>
      </w:r>
      <w:bookmarkEnd w:id="3"/>
    </w:p>
    <w:p w14:paraId="619A31D4" w14:textId="77777777" w:rsidR="0047186D" w:rsidRDefault="00620160">
      <w:r>
        <w:rPr>
          <w:b/>
        </w:rPr>
        <w:t>Key Scripture</w:t>
      </w:r>
    </w:p>
    <w:p w14:paraId="73766AF4" w14:textId="77777777" w:rsidR="0047186D" w:rsidRDefault="00620160">
      <w:r>
        <w:t>James 5:16 (ESV)</w:t>
      </w:r>
    </w:p>
    <w:p w14:paraId="20F203C9" w14:textId="77777777" w:rsidR="0047186D" w:rsidRDefault="00620160">
      <w:r>
        <w:rPr>
          <w:i/>
        </w:rPr>
        <w:t>As you work through this lesson, bring to mind a specific conflict—current or recent.</w:t>
      </w:r>
    </w:p>
    <w:p w14:paraId="7F87F448" w14:textId="77777777" w:rsidR="0047186D" w:rsidRDefault="0047186D"/>
    <w:p w14:paraId="1DB36C30" w14:textId="77777777" w:rsidR="0047186D" w:rsidRDefault="00620160">
      <w:r>
        <w:rPr>
          <w:b/>
        </w:rPr>
        <w:t>What This Lesson Is About</w:t>
      </w:r>
    </w:p>
    <w:p w14:paraId="074A34FF" w14:textId="77777777" w:rsidR="0047186D" w:rsidRDefault="00620160">
      <w:r>
        <w:t>Sometimes we still hurt people despite the gifts God provides. When that happens, God has given us two powerful tools: confession (admitting what we did) and forgiveness (releasing someone from the debt they owe us).</w:t>
      </w:r>
    </w:p>
    <w:p w14:paraId="44DFE005" w14:textId="77777777" w:rsidR="0047186D" w:rsidRDefault="0047186D"/>
    <w:p w14:paraId="5BA2014C" w14:textId="77777777" w:rsidR="0047186D" w:rsidRDefault="00620160">
      <w:r>
        <w:rPr>
          <w:b/>
        </w:rPr>
        <w:t>Core Content</w:t>
      </w:r>
    </w:p>
    <w:p w14:paraId="7118A682" w14:textId="77777777" w:rsidR="0047186D" w:rsidRDefault="00620160">
      <w:r w:rsidRPr="00672637">
        <w:rPr>
          <w:b/>
          <w:bCs/>
        </w:rPr>
        <w:t>Confession is agreement with God about what we did. Its five steps:</w:t>
      </w:r>
      <w:r>
        <w:t xml:space="preserve"> (1) Admit your actions, (2) Acknowledge it as sin, (3) Assume responsibility, (4) Ask for forgiveness, (5) Seek to alter your behavior. </w:t>
      </w:r>
      <w:r w:rsidRPr="00672637">
        <w:rPr>
          <w:b/>
          <w:bCs/>
        </w:rPr>
        <w:t>Forgiveness is releasing someone from the debt they owe you. Its five steps:</w:t>
      </w:r>
      <w:r>
        <w:t xml:space="preserve"> (1) Recognize the offense, (2) Reaffirm your love, (3) Remember your forgiveness, (4) Release their debt, (5) Be ready to pronounce it.</w:t>
      </w:r>
    </w:p>
    <w:p w14:paraId="59B8CAA0" w14:textId="77777777" w:rsidR="0047186D" w:rsidRDefault="0047186D"/>
    <w:p w14:paraId="214250A4" w14:textId="77777777" w:rsidR="0047186D" w:rsidRDefault="00620160">
      <w:r>
        <w:rPr>
          <w:b/>
        </w:rPr>
        <w:t>Your Reflection</w:t>
      </w:r>
    </w:p>
    <w:p w14:paraId="081C685E" w14:textId="77777777" w:rsidR="0047186D" w:rsidRDefault="00620160">
      <w:r>
        <w:rPr>
          <w:b/>
        </w:rPr>
        <w:t>1. Is there something you need to confess? Using the five steps, write it out.</w:t>
      </w:r>
    </w:p>
    <w:p w14:paraId="44DC87E2" w14:textId="77777777" w:rsidR="0047186D" w:rsidRDefault="00620160">
      <w:r>
        <w:t>_________________________________________________________________________________________________________</w:t>
      </w:r>
    </w:p>
    <w:p w14:paraId="515D378D" w14:textId="0D1DA745" w:rsidR="00672637" w:rsidRDefault="00672637">
      <w:r>
        <w:t>_________________________________________________________________________________________________________</w:t>
      </w:r>
    </w:p>
    <w:p w14:paraId="5B55C99C" w14:textId="77777777" w:rsidR="0047186D" w:rsidRDefault="00620160">
      <w:r>
        <w:rPr>
          <w:b/>
        </w:rPr>
        <w:t>2. Who have you struggled to forgive? What would releasing that debt look like?</w:t>
      </w:r>
    </w:p>
    <w:p w14:paraId="05243DB7" w14:textId="77777777" w:rsidR="0047186D" w:rsidRDefault="00620160">
      <w:r>
        <w:t>_________________________________________________________________________________________________________</w:t>
      </w:r>
    </w:p>
    <w:p w14:paraId="3D51345B" w14:textId="77777777" w:rsidR="0047186D" w:rsidRDefault="00620160">
      <w:r>
        <w:t>_________________________________________________________________________________________________________</w:t>
      </w:r>
    </w:p>
    <w:p w14:paraId="6F524C4A" w14:textId="77777777" w:rsidR="0047186D" w:rsidRDefault="0047186D"/>
    <w:p w14:paraId="4345ACCB" w14:textId="77777777" w:rsidR="0047186D" w:rsidRDefault="00620160">
      <w:r>
        <w:rPr>
          <w:b/>
        </w:rPr>
        <w:t>For Discussion</w:t>
      </w:r>
    </w:p>
    <w:p w14:paraId="6302AF9A" w14:textId="77777777" w:rsidR="0047186D" w:rsidRDefault="00620160">
      <w:r>
        <w:rPr>
          <w:b/>
        </w:rPr>
        <w:t xml:space="preserve">• </w:t>
      </w:r>
      <w:r>
        <w:t>What is the hardest part about confession or forgiveness in your situation?</w:t>
      </w:r>
    </w:p>
    <w:p w14:paraId="79178833" w14:textId="77777777" w:rsidR="0047186D" w:rsidRDefault="0047186D"/>
    <w:p w14:paraId="16D103E4" w14:textId="77777777" w:rsidR="0047186D" w:rsidRDefault="00620160">
      <w:r>
        <w:rPr>
          <w:b/>
        </w:rPr>
        <w:t>Prayer Focus</w:t>
      </w:r>
    </w:p>
    <w:p w14:paraId="6B8F02F0" w14:textId="77777777" w:rsidR="0047186D" w:rsidRDefault="00620160">
      <w:pPr>
        <w:ind w:left="360"/>
      </w:pPr>
      <w:r>
        <w:t>"God, give me courage to confess. Help me forgive those who have hurt me. Open my heart to the healing You offer. Amen."</w:t>
      </w:r>
    </w:p>
    <w:p w14:paraId="274B8D66" w14:textId="77777777" w:rsidR="00E20DB4" w:rsidRDefault="00E20DB4" w:rsidP="00E20DB4">
      <w:pPr>
        <w:rPr>
          <w:b/>
          <w:bCs/>
          <w:sz w:val="28"/>
          <w:szCs w:val="28"/>
        </w:rPr>
      </w:pPr>
    </w:p>
    <w:p w14:paraId="6870AB78" w14:textId="7F8EE09B" w:rsidR="0047186D" w:rsidRPr="00E20DB4" w:rsidRDefault="00620160" w:rsidP="00E20DB4">
      <w:pPr>
        <w:rPr>
          <w:b/>
          <w:bCs/>
          <w:sz w:val="28"/>
          <w:szCs w:val="28"/>
        </w:rPr>
      </w:pPr>
      <w:r w:rsidRPr="00E20DB4">
        <w:rPr>
          <w:b/>
          <w:bCs/>
          <w:sz w:val="28"/>
          <w:szCs w:val="28"/>
        </w:rPr>
        <w:lastRenderedPageBreak/>
        <w:t>Lesson 3: My Reflections &amp; Notes</w:t>
      </w:r>
    </w:p>
    <w:p w14:paraId="456F0537" w14:textId="77777777" w:rsidR="0047186D" w:rsidRDefault="00620160">
      <w:r>
        <w:t xml:space="preserve">Use this space </w:t>
      </w:r>
      <w:proofErr w:type="gramStart"/>
      <w:r>
        <w:t>to</w:t>
      </w:r>
      <w:proofErr w:type="gramEnd"/>
      <w:r>
        <w:t xml:space="preserve"> journal deeper.</w:t>
      </w:r>
    </w:p>
    <w:p w14:paraId="4F27FB07" w14:textId="77777777" w:rsidR="0047186D" w:rsidRDefault="00620160" w:rsidP="00E20DB4">
      <w:pPr>
        <w:spacing w:after="40" w:line="480" w:lineRule="auto"/>
      </w:pPr>
      <w:r>
        <w:t>_________________________________________________________________________________________________________</w:t>
      </w:r>
    </w:p>
    <w:p w14:paraId="4BD61289" w14:textId="77777777" w:rsidR="0047186D" w:rsidRDefault="00620160" w:rsidP="00E20DB4">
      <w:pPr>
        <w:spacing w:after="40" w:line="480" w:lineRule="auto"/>
      </w:pPr>
      <w:r>
        <w:t>_________________________________________________________________________________________________________</w:t>
      </w:r>
    </w:p>
    <w:p w14:paraId="6E91E72F" w14:textId="77777777" w:rsidR="0047186D" w:rsidRDefault="00620160" w:rsidP="00E20DB4">
      <w:pPr>
        <w:spacing w:after="40" w:line="480" w:lineRule="auto"/>
      </w:pPr>
      <w:r>
        <w:t>_________________________________________________________________________________________________________</w:t>
      </w:r>
    </w:p>
    <w:p w14:paraId="6E5EF8F9" w14:textId="77777777" w:rsidR="0047186D" w:rsidRDefault="00620160" w:rsidP="00E20DB4">
      <w:pPr>
        <w:spacing w:after="40" w:line="480" w:lineRule="auto"/>
      </w:pPr>
      <w:r>
        <w:t>_________________________________________________________________________________________________________</w:t>
      </w:r>
    </w:p>
    <w:p w14:paraId="4C824EE2" w14:textId="77777777" w:rsidR="0047186D" w:rsidRDefault="00620160" w:rsidP="00E20DB4">
      <w:pPr>
        <w:spacing w:after="40" w:line="480" w:lineRule="auto"/>
      </w:pPr>
      <w:r>
        <w:t>_________________________________________________________________________________________________________</w:t>
      </w:r>
    </w:p>
    <w:p w14:paraId="3E1919A1" w14:textId="77777777" w:rsidR="0047186D" w:rsidRDefault="00620160" w:rsidP="00E20DB4">
      <w:pPr>
        <w:spacing w:after="40" w:line="480" w:lineRule="auto"/>
      </w:pPr>
      <w:r>
        <w:t>_________________________________________________________________________________________________________</w:t>
      </w:r>
    </w:p>
    <w:p w14:paraId="63F9140C" w14:textId="77777777" w:rsidR="0047186D" w:rsidRDefault="00620160" w:rsidP="00E20DB4">
      <w:pPr>
        <w:spacing w:after="40" w:line="480" w:lineRule="auto"/>
      </w:pPr>
      <w:r>
        <w:t>_________________________________________________________________________________________________________</w:t>
      </w:r>
    </w:p>
    <w:p w14:paraId="6582F30A" w14:textId="77777777" w:rsidR="0047186D" w:rsidRDefault="00620160" w:rsidP="00E20DB4">
      <w:pPr>
        <w:spacing w:after="40" w:line="480" w:lineRule="auto"/>
      </w:pPr>
      <w:r>
        <w:t>_________________________________________________________________________________________________________</w:t>
      </w:r>
    </w:p>
    <w:p w14:paraId="6BB2A8F0" w14:textId="77777777" w:rsidR="0047186D" w:rsidRDefault="00620160" w:rsidP="00E20DB4">
      <w:pPr>
        <w:spacing w:after="40" w:line="480" w:lineRule="auto"/>
      </w:pPr>
      <w:r>
        <w:t>_________________________________________________________________________________________________________</w:t>
      </w:r>
    </w:p>
    <w:p w14:paraId="4007E504" w14:textId="77777777" w:rsidR="0047186D" w:rsidRDefault="00620160" w:rsidP="00E20DB4">
      <w:pPr>
        <w:spacing w:after="40" w:line="480" w:lineRule="auto"/>
      </w:pPr>
      <w:r>
        <w:t>_________________________________________________________________________________________________________</w:t>
      </w:r>
    </w:p>
    <w:p w14:paraId="09E99E9A" w14:textId="77777777" w:rsidR="0047186D" w:rsidRDefault="00620160" w:rsidP="00E20DB4">
      <w:pPr>
        <w:spacing w:after="40" w:line="480" w:lineRule="auto"/>
      </w:pPr>
      <w:r>
        <w:t>_________________________________________________________________________________________________________</w:t>
      </w:r>
    </w:p>
    <w:p w14:paraId="62762CBF" w14:textId="77777777" w:rsidR="0047186D" w:rsidRDefault="00620160" w:rsidP="00E20DB4">
      <w:pPr>
        <w:spacing w:after="40" w:line="480" w:lineRule="auto"/>
      </w:pPr>
      <w:r>
        <w:t>_________________________________________________________________________________________________________</w:t>
      </w:r>
    </w:p>
    <w:p w14:paraId="6A9F7B11" w14:textId="77777777" w:rsidR="0047186D" w:rsidRDefault="00620160" w:rsidP="00E20DB4">
      <w:pPr>
        <w:spacing w:after="40" w:line="480" w:lineRule="auto"/>
      </w:pPr>
      <w:r>
        <w:t>_________________________________________________________________________________________________________</w:t>
      </w:r>
    </w:p>
    <w:p w14:paraId="034139A9" w14:textId="77777777" w:rsidR="0047186D" w:rsidRDefault="00620160" w:rsidP="00E20DB4">
      <w:pPr>
        <w:spacing w:after="40" w:line="480" w:lineRule="auto"/>
      </w:pPr>
      <w:r>
        <w:t>_________________________________________________________________________________________________________</w:t>
      </w:r>
    </w:p>
    <w:p w14:paraId="784DACE2" w14:textId="77777777" w:rsidR="0047186D" w:rsidRDefault="00620160" w:rsidP="00E20DB4">
      <w:pPr>
        <w:spacing w:after="40" w:line="480" w:lineRule="auto"/>
      </w:pPr>
      <w:r>
        <w:t>_________________________________________________________________________________________________________</w:t>
      </w:r>
    </w:p>
    <w:p w14:paraId="56EE458D" w14:textId="77777777" w:rsidR="0047186D" w:rsidRDefault="00620160" w:rsidP="00E20DB4">
      <w:pPr>
        <w:spacing w:after="40" w:line="480" w:lineRule="auto"/>
      </w:pPr>
      <w:r>
        <w:t>_________________________________________________________________________________________________________</w:t>
      </w:r>
    </w:p>
    <w:p w14:paraId="0DEF0EEA" w14:textId="77777777" w:rsidR="0047186D" w:rsidRDefault="00620160">
      <w:r>
        <w:br w:type="page"/>
      </w:r>
    </w:p>
    <w:p w14:paraId="271BCE92" w14:textId="77777777" w:rsidR="0047186D" w:rsidRDefault="00620160">
      <w:pPr>
        <w:pStyle w:val="Heading1"/>
      </w:pPr>
      <w:bookmarkStart w:id="4" w:name="_Toc213689130"/>
      <w:r>
        <w:lastRenderedPageBreak/>
        <w:t>Lesson 4: Reconciling with God</w:t>
      </w:r>
      <w:bookmarkEnd w:id="4"/>
    </w:p>
    <w:p w14:paraId="70D08D47" w14:textId="77777777" w:rsidR="0047186D" w:rsidRDefault="00620160">
      <w:r>
        <w:rPr>
          <w:b/>
        </w:rPr>
        <w:t>Key Scripture</w:t>
      </w:r>
    </w:p>
    <w:p w14:paraId="0BC8DF9F" w14:textId="77777777" w:rsidR="0047186D" w:rsidRDefault="00620160">
      <w:r>
        <w:t>Psalm 51:3-4; 1 John 1:9 (ESV)</w:t>
      </w:r>
    </w:p>
    <w:p w14:paraId="34378FEF" w14:textId="77777777" w:rsidR="0047186D" w:rsidRDefault="00620160">
      <w:r>
        <w:rPr>
          <w:i/>
        </w:rPr>
        <w:t>As you work through this lesson, bring to mind a specific conflict—current or recent.</w:t>
      </w:r>
    </w:p>
    <w:p w14:paraId="52998E01" w14:textId="77777777" w:rsidR="0047186D" w:rsidRDefault="0047186D"/>
    <w:p w14:paraId="67E98F75" w14:textId="77777777" w:rsidR="0047186D" w:rsidRDefault="00620160">
      <w:r>
        <w:rPr>
          <w:b/>
        </w:rPr>
        <w:t>What This Lesson Is About</w:t>
      </w:r>
    </w:p>
    <w:p w14:paraId="06316635" w14:textId="77777777" w:rsidR="0047186D" w:rsidRDefault="00620160">
      <w:r>
        <w:t>When we sin against another person, we have also sinned against God. Before we can reconcile with them, we need to reconcile with God first. This happens through three movements: acknowledge, confess, and accept.</w:t>
      </w:r>
    </w:p>
    <w:p w14:paraId="302AA58B" w14:textId="77777777" w:rsidR="0047186D" w:rsidRDefault="0047186D"/>
    <w:p w14:paraId="6F1D985D" w14:textId="77777777" w:rsidR="0047186D" w:rsidRDefault="00620160">
      <w:r>
        <w:rPr>
          <w:b/>
        </w:rPr>
        <w:t>Core Content</w:t>
      </w:r>
    </w:p>
    <w:p w14:paraId="5D6B23F1" w14:textId="77777777" w:rsidR="0047186D" w:rsidRDefault="00620160">
      <w:r>
        <w:t>Acknowledgement: Recognizing that our sin offends God. Agreement: Confessing to God that what we did was wrong. Acceptance: Receiving His forgiveness and letting go of guilt and shame. God is faithful. He will forgive us, cleanse us, and remove both guilt and shame.</w:t>
      </w:r>
    </w:p>
    <w:p w14:paraId="724EADA3" w14:textId="77777777" w:rsidR="0047186D" w:rsidRDefault="0047186D"/>
    <w:p w14:paraId="4F68454B" w14:textId="77777777" w:rsidR="0047186D" w:rsidRDefault="00620160">
      <w:r>
        <w:rPr>
          <w:b/>
        </w:rPr>
        <w:t>Your Reflection</w:t>
      </w:r>
    </w:p>
    <w:p w14:paraId="6E372A7B" w14:textId="77777777" w:rsidR="0047186D" w:rsidRDefault="00620160">
      <w:r>
        <w:rPr>
          <w:b/>
        </w:rPr>
        <w:t>1. What is your part in this conflict? Acknowledge it before God.</w:t>
      </w:r>
    </w:p>
    <w:p w14:paraId="5565A186" w14:textId="77777777" w:rsidR="0047186D" w:rsidRDefault="00620160">
      <w:r>
        <w:t>_________________________________________________________________________________________________________</w:t>
      </w:r>
    </w:p>
    <w:p w14:paraId="36F280CD" w14:textId="77777777" w:rsidR="0047186D" w:rsidRDefault="00620160">
      <w:r>
        <w:rPr>
          <w:b/>
        </w:rPr>
        <w:t>2. How will you accept His forgiveness and cleansing to deal with guilt?</w:t>
      </w:r>
    </w:p>
    <w:p w14:paraId="1043FA43" w14:textId="77777777" w:rsidR="0047186D" w:rsidRDefault="00620160">
      <w:r>
        <w:t>_________________________________________________________________________________________________________</w:t>
      </w:r>
    </w:p>
    <w:p w14:paraId="1AE4A240" w14:textId="77777777" w:rsidR="0047186D" w:rsidRDefault="00620160">
      <w:r>
        <w:rPr>
          <w:b/>
        </w:rPr>
        <w:t>3. How will you accept His truth and love to deal with shame?</w:t>
      </w:r>
    </w:p>
    <w:p w14:paraId="503136C8" w14:textId="77777777" w:rsidR="0047186D" w:rsidRDefault="00620160">
      <w:r>
        <w:t>_________________________________________________________________________________________________________</w:t>
      </w:r>
    </w:p>
    <w:p w14:paraId="0B0F8614" w14:textId="77777777" w:rsidR="0047186D" w:rsidRDefault="0047186D"/>
    <w:p w14:paraId="6D97648F" w14:textId="77777777" w:rsidR="0047186D" w:rsidRDefault="00620160">
      <w:r>
        <w:rPr>
          <w:b/>
        </w:rPr>
        <w:t>For Discussion</w:t>
      </w:r>
    </w:p>
    <w:p w14:paraId="63F9C419" w14:textId="7D893C6B" w:rsidR="0047186D" w:rsidRDefault="00620160">
      <w:r>
        <w:rPr>
          <w:b/>
        </w:rPr>
        <w:t xml:space="preserve">• </w:t>
      </w:r>
      <w:r w:rsidR="00672637" w:rsidRPr="00672637">
        <w:t>Why do you think it's important to reconcile with God before trying to reconcile with the other person?</w:t>
      </w:r>
    </w:p>
    <w:p w14:paraId="7FE4E08C" w14:textId="77777777" w:rsidR="0047186D" w:rsidRDefault="0047186D"/>
    <w:p w14:paraId="0A876987" w14:textId="77777777" w:rsidR="0047186D" w:rsidRDefault="00620160">
      <w:r>
        <w:rPr>
          <w:b/>
        </w:rPr>
        <w:t>Prayer Focus</w:t>
      </w:r>
    </w:p>
    <w:p w14:paraId="07E80D87" w14:textId="77777777" w:rsidR="0047186D" w:rsidRDefault="00620160">
      <w:pPr>
        <w:ind w:left="360"/>
      </w:pPr>
      <w:r>
        <w:t>"God, I acknowledge my sin. Forgive me. Cleanse me. Release me from guilt and shame. Help me believe I am loved. Amen."</w:t>
      </w:r>
    </w:p>
    <w:p w14:paraId="04BD3671" w14:textId="77777777" w:rsidR="00E20DB4" w:rsidRDefault="00E20DB4" w:rsidP="00E20DB4">
      <w:pPr>
        <w:rPr>
          <w:b/>
          <w:bCs/>
          <w:sz w:val="28"/>
          <w:szCs w:val="28"/>
        </w:rPr>
      </w:pPr>
    </w:p>
    <w:p w14:paraId="0F75202C" w14:textId="77777777" w:rsidR="00E20DB4" w:rsidRDefault="00E20DB4" w:rsidP="00E20DB4">
      <w:pPr>
        <w:rPr>
          <w:b/>
          <w:bCs/>
          <w:sz w:val="28"/>
          <w:szCs w:val="28"/>
        </w:rPr>
      </w:pPr>
    </w:p>
    <w:p w14:paraId="6C5BB155" w14:textId="69DE47CB" w:rsidR="0047186D" w:rsidRPr="00E20DB4" w:rsidRDefault="00620160" w:rsidP="00E20DB4">
      <w:pPr>
        <w:rPr>
          <w:b/>
          <w:bCs/>
          <w:sz w:val="28"/>
          <w:szCs w:val="28"/>
        </w:rPr>
      </w:pPr>
      <w:r w:rsidRPr="00E20DB4">
        <w:rPr>
          <w:b/>
          <w:bCs/>
          <w:sz w:val="28"/>
          <w:szCs w:val="28"/>
        </w:rPr>
        <w:lastRenderedPageBreak/>
        <w:t>Lesson 4: My Reflections &amp; Notes</w:t>
      </w:r>
    </w:p>
    <w:p w14:paraId="14AEFA0D" w14:textId="77777777" w:rsidR="0047186D" w:rsidRDefault="00620160">
      <w:r>
        <w:t xml:space="preserve">Use this space </w:t>
      </w:r>
      <w:proofErr w:type="gramStart"/>
      <w:r>
        <w:t>to</w:t>
      </w:r>
      <w:proofErr w:type="gramEnd"/>
      <w:r>
        <w:t xml:space="preserve"> journal deeper.</w:t>
      </w:r>
    </w:p>
    <w:p w14:paraId="17BB750E" w14:textId="77777777" w:rsidR="0047186D" w:rsidRDefault="00620160" w:rsidP="00E20DB4">
      <w:pPr>
        <w:spacing w:after="40" w:line="480" w:lineRule="auto"/>
      </w:pPr>
      <w:r>
        <w:t>_________________________________________________________________________________________________________</w:t>
      </w:r>
    </w:p>
    <w:p w14:paraId="0D8653A2" w14:textId="77777777" w:rsidR="0047186D" w:rsidRDefault="00620160" w:rsidP="00E20DB4">
      <w:pPr>
        <w:spacing w:after="40" w:line="480" w:lineRule="auto"/>
      </w:pPr>
      <w:r>
        <w:t>_________________________________________________________________________________________________________</w:t>
      </w:r>
    </w:p>
    <w:p w14:paraId="75433482" w14:textId="77777777" w:rsidR="0047186D" w:rsidRDefault="00620160" w:rsidP="00E20DB4">
      <w:pPr>
        <w:spacing w:after="40" w:line="480" w:lineRule="auto"/>
      </w:pPr>
      <w:r>
        <w:t>_________________________________________________________________________________________________________</w:t>
      </w:r>
    </w:p>
    <w:p w14:paraId="2E424415" w14:textId="77777777" w:rsidR="0047186D" w:rsidRDefault="00620160" w:rsidP="00E20DB4">
      <w:pPr>
        <w:spacing w:after="40" w:line="480" w:lineRule="auto"/>
      </w:pPr>
      <w:r>
        <w:t>_________________________________________________________________________________________________________</w:t>
      </w:r>
    </w:p>
    <w:p w14:paraId="3F3A9FFD" w14:textId="77777777" w:rsidR="0047186D" w:rsidRDefault="00620160" w:rsidP="00E20DB4">
      <w:pPr>
        <w:spacing w:after="40" w:line="480" w:lineRule="auto"/>
      </w:pPr>
      <w:r>
        <w:t>_________________________________________________________________________________________________________</w:t>
      </w:r>
    </w:p>
    <w:p w14:paraId="471875E4" w14:textId="77777777" w:rsidR="0047186D" w:rsidRDefault="00620160" w:rsidP="00E20DB4">
      <w:pPr>
        <w:spacing w:after="40" w:line="480" w:lineRule="auto"/>
      </w:pPr>
      <w:r>
        <w:t>_________________________________________________________________________________________________________</w:t>
      </w:r>
    </w:p>
    <w:p w14:paraId="106F8286" w14:textId="77777777" w:rsidR="0047186D" w:rsidRDefault="00620160" w:rsidP="00E20DB4">
      <w:pPr>
        <w:spacing w:after="40" w:line="480" w:lineRule="auto"/>
      </w:pPr>
      <w:r>
        <w:t>_________________________________________________________________________________________________________</w:t>
      </w:r>
    </w:p>
    <w:p w14:paraId="20EF083A" w14:textId="77777777" w:rsidR="0047186D" w:rsidRDefault="00620160" w:rsidP="00E20DB4">
      <w:pPr>
        <w:spacing w:after="40" w:line="480" w:lineRule="auto"/>
      </w:pPr>
      <w:r>
        <w:t>_________________________________________________________________________________________________________</w:t>
      </w:r>
    </w:p>
    <w:p w14:paraId="0D1B5FBB" w14:textId="77777777" w:rsidR="0047186D" w:rsidRDefault="00620160" w:rsidP="00E20DB4">
      <w:pPr>
        <w:spacing w:after="40" w:line="480" w:lineRule="auto"/>
      </w:pPr>
      <w:r>
        <w:t>_________________________________________________________________________________________________________</w:t>
      </w:r>
    </w:p>
    <w:p w14:paraId="6E34476C" w14:textId="77777777" w:rsidR="0047186D" w:rsidRDefault="00620160" w:rsidP="00E20DB4">
      <w:pPr>
        <w:spacing w:after="40" w:line="480" w:lineRule="auto"/>
      </w:pPr>
      <w:r>
        <w:t>_________________________________________________________________________________________________________</w:t>
      </w:r>
    </w:p>
    <w:p w14:paraId="66A4E6CE" w14:textId="77777777" w:rsidR="0047186D" w:rsidRDefault="00620160" w:rsidP="00E20DB4">
      <w:pPr>
        <w:spacing w:after="40" w:line="480" w:lineRule="auto"/>
      </w:pPr>
      <w:r>
        <w:t>_________________________________________________________________________________________________________</w:t>
      </w:r>
    </w:p>
    <w:p w14:paraId="5F374E51" w14:textId="77777777" w:rsidR="0047186D" w:rsidRDefault="00620160" w:rsidP="00E20DB4">
      <w:pPr>
        <w:spacing w:after="40" w:line="480" w:lineRule="auto"/>
      </w:pPr>
      <w:r>
        <w:t>_________________________________________________________________________________________________________</w:t>
      </w:r>
    </w:p>
    <w:p w14:paraId="67C45F53" w14:textId="77777777" w:rsidR="0047186D" w:rsidRDefault="00620160" w:rsidP="00E20DB4">
      <w:pPr>
        <w:spacing w:after="40" w:line="480" w:lineRule="auto"/>
      </w:pPr>
      <w:r>
        <w:t>_________________________________________________________________________________________________________</w:t>
      </w:r>
    </w:p>
    <w:p w14:paraId="7389F48D" w14:textId="77777777" w:rsidR="0047186D" w:rsidRDefault="00620160" w:rsidP="00E20DB4">
      <w:pPr>
        <w:spacing w:after="40" w:line="480" w:lineRule="auto"/>
      </w:pPr>
      <w:r>
        <w:t>_________________________________________________________________________________________________________</w:t>
      </w:r>
    </w:p>
    <w:p w14:paraId="0E77B9AA" w14:textId="77777777" w:rsidR="0047186D" w:rsidRDefault="00620160" w:rsidP="00E20DB4">
      <w:pPr>
        <w:spacing w:after="40" w:line="480" w:lineRule="auto"/>
      </w:pPr>
      <w:r>
        <w:t>_________________________________________________________________________________________________________</w:t>
      </w:r>
    </w:p>
    <w:p w14:paraId="221A6CBA" w14:textId="77777777" w:rsidR="0047186D" w:rsidRDefault="00620160" w:rsidP="00E20DB4">
      <w:pPr>
        <w:spacing w:after="40" w:line="480" w:lineRule="auto"/>
      </w:pPr>
      <w:r>
        <w:t>_________________________________________________________________________________________________________</w:t>
      </w:r>
    </w:p>
    <w:p w14:paraId="6AC9D75C" w14:textId="77777777" w:rsidR="0047186D" w:rsidRDefault="00620160">
      <w:r>
        <w:br w:type="page"/>
      </w:r>
    </w:p>
    <w:p w14:paraId="5C57E2AD" w14:textId="77777777" w:rsidR="0047186D" w:rsidRDefault="00620160">
      <w:pPr>
        <w:pStyle w:val="Heading1"/>
      </w:pPr>
      <w:bookmarkStart w:id="5" w:name="_Toc213689131"/>
      <w:r>
        <w:lastRenderedPageBreak/>
        <w:t>Lesson 5: Reconciling with Others</w:t>
      </w:r>
      <w:bookmarkEnd w:id="5"/>
    </w:p>
    <w:p w14:paraId="329FE33C" w14:textId="77777777" w:rsidR="0047186D" w:rsidRDefault="00620160">
      <w:r>
        <w:rPr>
          <w:b/>
        </w:rPr>
        <w:t>Key Scripture</w:t>
      </w:r>
    </w:p>
    <w:p w14:paraId="3ADD4D37" w14:textId="77777777" w:rsidR="0047186D" w:rsidRDefault="00620160">
      <w:r>
        <w:t>Matthew 5:23-24 (ESV)</w:t>
      </w:r>
    </w:p>
    <w:p w14:paraId="56E7F758" w14:textId="77777777" w:rsidR="0047186D" w:rsidRDefault="00620160">
      <w:r>
        <w:rPr>
          <w:i/>
        </w:rPr>
        <w:t>As you work through this lesson, bring to mind a specific conflict—current or recent.</w:t>
      </w:r>
    </w:p>
    <w:p w14:paraId="1C08C5EF" w14:textId="77777777" w:rsidR="0047186D" w:rsidRDefault="0047186D"/>
    <w:p w14:paraId="179E28EF" w14:textId="77777777" w:rsidR="0047186D" w:rsidRDefault="00620160">
      <w:r>
        <w:rPr>
          <w:b/>
        </w:rPr>
        <w:t>What This Lesson Is About</w:t>
      </w:r>
    </w:p>
    <w:p w14:paraId="29951AC3" w14:textId="77777777" w:rsidR="0047186D" w:rsidRDefault="00620160">
      <w:r>
        <w:t>After reconciling with God, you are ready to reconcile with the other person. This requires taking initiative, examining yourself first, sharing your hurts honestly, and coming with a forgiving heart.</w:t>
      </w:r>
    </w:p>
    <w:p w14:paraId="58307EAF" w14:textId="77777777" w:rsidR="0047186D" w:rsidRDefault="0047186D"/>
    <w:p w14:paraId="5778E33A" w14:textId="77777777" w:rsidR="0047186D" w:rsidRDefault="00620160">
      <w:r>
        <w:rPr>
          <w:b/>
        </w:rPr>
        <w:t>Core Content</w:t>
      </w:r>
    </w:p>
    <w:p w14:paraId="53B2183D" w14:textId="77777777" w:rsidR="0047186D" w:rsidRDefault="00620160">
      <w:r>
        <w:t>Take the initiative—do not wait for them. Start with self—confess your part first. Share your hurts—express honestly and respectfully. Be ready to forgive—come with a forgiving heart. God will always forgive us. We can have peace knowing we have done our part.</w:t>
      </w:r>
    </w:p>
    <w:p w14:paraId="7258B2C6" w14:textId="77777777" w:rsidR="0047186D" w:rsidRDefault="0047186D"/>
    <w:p w14:paraId="4FCF553B" w14:textId="77777777" w:rsidR="0047186D" w:rsidRDefault="00620160">
      <w:r>
        <w:rPr>
          <w:b/>
        </w:rPr>
        <w:t>Your Reflection</w:t>
      </w:r>
    </w:p>
    <w:p w14:paraId="6005A9A6" w14:textId="450297AB" w:rsidR="0047186D" w:rsidRDefault="00620160">
      <w:r>
        <w:rPr>
          <w:b/>
        </w:rPr>
        <w:t xml:space="preserve">1. </w:t>
      </w:r>
      <w:r w:rsidRPr="00620160">
        <w:rPr>
          <w:b/>
        </w:rPr>
        <w:t>What would taking the initiative toward reconciliation look like in your situation?</w:t>
      </w:r>
    </w:p>
    <w:p w14:paraId="544A30C0" w14:textId="77777777" w:rsidR="0047186D" w:rsidRDefault="00620160">
      <w:r>
        <w:t>_________________________________________________________________________________________________________</w:t>
      </w:r>
    </w:p>
    <w:p w14:paraId="3D3D21B9" w14:textId="77777777" w:rsidR="0047186D" w:rsidRDefault="00620160">
      <w:r>
        <w:rPr>
          <w:b/>
        </w:rPr>
        <w:t>2. What do you need to confess to the other person?</w:t>
      </w:r>
    </w:p>
    <w:p w14:paraId="6D43863A" w14:textId="77777777" w:rsidR="0047186D" w:rsidRDefault="00620160">
      <w:r>
        <w:t>_________________________________________________________________________________________________________</w:t>
      </w:r>
    </w:p>
    <w:p w14:paraId="52815EF9" w14:textId="77777777" w:rsidR="0047186D" w:rsidRDefault="00620160">
      <w:r>
        <w:rPr>
          <w:b/>
        </w:rPr>
        <w:t>3. How will you share your hurts honestly and respectfully?</w:t>
      </w:r>
    </w:p>
    <w:p w14:paraId="482552B2" w14:textId="77777777" w:rsidR="0047186D" w:rsidRDefault="00620160">
      <w:r>
        <w:t>_________________________________________________________________________________________________________</w:t>
      </w:r>
    </w:p>
    <w:p w14:paraId="5AE24124" w14:textId="77777777" w:rsidR="0047186D" w:rsidRDefault="0047186D"/>
    <w:p w14:paraId="34E9F10C" w14:textId="77777777" w:rsidR="0047186D" w:rsidRDefault="00620160">
      <w:r>
        <w:rPr>
          <w:b/>
        </w:rPr>
        <w:t>For Discussion</w:t>
      </w:r>
    </w:p>
    <w:p w14:paraId="0DD13394" w14:textId="77777777" w:rsidR="0047186D" w:rsidRDefault="00620160">
      <w:r>
        <w:rPr>
          <w:b/>
        </w:rPr>
        <w:t xml:space="preserve">• </w:t>
      </w:r>
      <w:r>
        <w:t>Talk about taking initiative: What makes this step so difficult? What would help?</w:t>
      </w:r>
    </w:p>
    <w:p w14:paraId="2DB45C8E" w14:textId="77777777" w:rsidR="0047186D" w:rsidRDefault="0047186D"/>
    <w:p w14:paraId="7B4F785E" w14:textId="77777777" w:rsidR="0047186D" w:rsidRDefault="00620160">
      <w:r>
        <w:rPr>
          <w:b/>
        </w:rPr>
        <w:t>Prayer Focus</w:t>
      </w:r>
    </w:p>
    <w:p w14:paraId="32C9A49C" w14:textId="77777777" w:rsidR="0047186D" w:rsidRDefault="00620160">
      <w:pPr>
        <w:ind w:left="360"/>
      </w:pPr>
      <w:r>
        <w:t>"God, give me courage to take the first step. Help me see the other person as You see them. Give me words of honesty and respect. Open my heart to forgive. Amen."</w:t>
      </w:r>
    </w:p>
    <w:p w14:paraId="71CCF5FF" w14:textId="77777777" w:rsidR="00E20DB4" w:rsidRDefault="00E20DB4" w:rsidP="00E20DB4">
      <w:pPr>
        <w:rPr>
          <w:b/>
          <w:bCs/>
          <w:sz w:val="28"/>
          <w:szCs w:val="28"/>
        </w:rPr>
      </w:pPr>
    </w:p>
    <w:p w14:paraId="09434B57" w14:textId="77777777" w:rsidR="00E20DB4" w:rsidRDefault="00E20DB4" w:rsidP="00E20DB4">
      <w:pPr>
        <w:rPr>
          <w:b/>
          <w:bCs/>
          <w:sz w:val="28"/>
          <w:szCs w:val="28"/>
        </w:rPr>
      </w:pPr>
    </w:p>
    <w:p w14:paraId="7CBCD540" w14:textId="5F062195" w:rsidR="0047186D" w:rsidRPr="00E20DB4" w:rsidRDefault="00620160" w:rsidP="00E20DB4">
      <w:pPr>
        <w:rPr>
          <w:b/>
          <w:bCs/>
          <w:sz w:val="28"/>
          <w:szCs w:val="28"/>
        </w:rPr>
      </w:pPr>
      <w:r w:rsidRPr="00E20DB4">
        <w:rPr>
          <w:b/>
          <w:bCs/>
          <w:sz w:val="28"/>
          <w:szCs w:val="28"/>
        </w:rPr>
        <w:lastRenderedPageBreak/>
        <w:t>Lesson 5: My Reflections &amp; Notes</w:t>
      </w:r>
    </w:p>
    <w:p w14:paraId="734DFD9F" w14:textId="77777777" w:rsidR="0047186D" w:rsidRDefault="00620160">
      <w:r>
        <w:t xml:space="preserve">Use this space </w:t>
      </w:r>
      <w:proofErr w:type="gramStart"/>
      <w:r>
        <w:t>to</w:t>
      </w:r>
      <w:proofErr w:type="gramEnd"/>
      <w:r>
        <w:t xml:space="preserve"> journal deeper.</w:t>
      </w:r>
    </w:p>
    <w:p w14:paraId="1207A2E4" w14:textId="77777777" w:rsidR="0047186D" w:rsidRDefault="00620160" w:rsidP="00E20DB4">
      <w:pPr>
        <w:spacing w:after="40" w:line="480" w:lineRule="auto"/>
      </w:pPr>
      <w:r>
        <w:t>_________________________________________________________________________________________________________</w:t>
      </w:r>
    </w:p>
    <w:p w14:paraId="4A00CE7B" w14:textId="77777777" w:rsidR="0047186D" w:rsidRDefault="00620160" w:rsidP="00E20DB4">
      <w:pPr>
        <w:spacing w:after="40" w:line="480" w:lineRule="auto"/>
      </w:pPr>
      <w:r>
        <w:t>_________________________________________________________________________________________________________</w:t>
      </w:r>
    </w:p>
    <w:p w14:paraId="1BFE33BB" w14:textId="77777777" w:rsidR="0047186D" w:rsidRDefault="00620160" w:rsidP="00E20DB4">
      <w:pPr>
        <w:spacing w:after="40" w:line="480" w:lineRule="auto"/>
      </w:pPr>
      <w:r>
        <w:t>_________________________________________________________________________________________________________</w:t>
      </w:r>
    </w:p>
    <w:p w14:paraId="021347C2" w14:textId="77777777" w:rsidR="0047186D" w:rsidRDefault="00620160" w:rsidP="00E20DB4">
      <w:pPr>
        <w:spacing w:after="40" w:line="480" w:lineRule="auto"/>
      </w:pPr>
      <w:r>
        <w:t>_________________________________________________________________________________________________________</w:t>
      </w:r>
    </w:p>
    <w:p w14:paraId="38B48125" w14:textId="77777777" w:rsidR="0047186D" w:rsidRDefault="00620160" w:rsidP="00E20DB4">
      <w:pPr>
        <w:spacing w:after="40" w:line="480" w:lineRule="auto"/>
      </w:pPr>
      <w:r>
        <w:t>_________________________________________________________________________________________________________</w:t>
      </w:r>
    </w:p>
    <w:p w14:paraId="7FCB2D99" w14:textId="77777777" w:rsidR="0047186D" w:rsidRDefault="00620160" w:rsidP="00E20DB4">
      <w:pPr>
        <w:spacing w:after="40" w:line="480" w:lineRule="auto"/>
      </w:pPr>
      <w:r>
        <w:t>_________________________________________________________________________________________________________</w:t>
      </w:r>
    </w:p>
    <w:p w14:paraId="30A15087" w14:textId="77777777" w:rsidR="0047186D" w:rsidRDefault="00620160" w:rsidP="00E20DB4">
      <w:pPr>
        <w:spacing w:after="40" w:line="480" w:lineRule="auto"/>
      </w:pPr>
      <w:r>
        <w:t>_________________________________________________________________________________________________________</w:t>
      </w:r>
    </w:p>
    <w:p w14:paraId="379B0DF4" w14:textId="77777777" w:rsidR="0047186D" w:rsidRDefault="00620160" w:rsidP="00E20DB4">
      <w:pPr>
        <w:spacing w:after="40" w:line="480" w:lineRule="auto"/>
      </w:pPr>
      <w:r>
        <w:t>_________________________________________________________________________________________________________</w:t>
      </w:r>
    </w:p>
    <w:p w14:paraId="52732B59" w14:textId="77777777" w:rsidR="0047186D" w:rsidRDefault="00620160" w:rsidP="00E20DB4">
      <w:pPr>
        <w:spacing w:after="40" w:line="480" w:lineRule="auto"/>
      </w:pPr>
      <w:r>
        <w:t>_________________________________________________________________________________________________________</w:t>
      </w:r>
    </w:p>
    <w:p w14:paraId="2752C9C7" w14:textId="77777777" w:rsidR="0047186D" w:rsidRDefault="00620160" w:rsidP="00E20DB4">
      <w:pPr>
        <w:spacing w:after="40" w:line="480" w:lineRule="auto"/>
      </w:pPr>
      <w:r>
        <w:t>_________________________________________________________________________________________________________</w:t>
      </w:r>
    </w:p>
    <w:p w14:paraId="2E13A5F8" w14:textId="77777777" w:rsidR="0047186D" w:rsidRDefault="00620160" w:rsidP="00E20DB4">
      <w:pPr>
        <w:spacing w:after="40" w:line="480" w:lineRule="auto"/>
      </w:pPr>
      <w:r>
        <w:t>_________________________________________________________________________________________________________</w:t>
      </w:r>
    </w:p>
    <w:p w14:paraId="42D2EA4B" w14:textId="77777777" w:rsidR="0047186D" w:rsidRDefault="00620160" w:rsidP="00E20DB4">
      <w:pPr>
        <w:spacing w:after="40" w:line="480" w:lineRule="auto"/>
      </w:pPr>
      <w:r>
        <w:t>_________________________________________________________________________________________________________</w:t>
      </w:r>
    </w:p>
    <w:p w14:paraId="307318DD" w14:textId="77777777" w:rsidR="0047186D" w:rsidRDefault="00620160" w:rsidP="00E20DB4">
      <w:pPr>
        <w:spacing w:after="40" w:line="480" w:lineRule="auto"/>
      </w:pPr>
      <w:r>
        <w:t>_________________________________________________________________________________________________________</w:t>
      </w:r>
    </w:p>
    <w:p w14:paraId="4A8D930D" w14:textId="77777777" w:rsidR="0047186D" w:rsidRDefault="00620160" w:rsidP="00E20DB4">
      <w:pPr>
        <w:spacing w:after="40" w:line="480" w:lineRule="auto"/>
      </w:pPr>
      <w:r>
        <w:t>_________________________________________________________________________________________________________</w:t>
      </w:r>
    </w:p>
    <w:p w14:paraId="344F3F7A" w14:textId="77777777" w:rsidR="0047186D" w:rsidRDefault="00620160" w:rsidP="00E20DB4">
      <w:pPr>
        <w:spacing w:after="40" w:line="480" w:lineRule="auto"/>
      </w:pPr>
      <w:r>
        <w:t>_________________________________________________________________________________________________________</w:t>
      </w:r>
    </w:p>
    <w:p w14:paraId="5F42F86C" w14:textId="77777777" w:rsidR="0047186D" w:rsidRDefault="00620160" w:rsidP="00E20DB4">
      <w:pPr>
        <w:spacing w:after="40" w:line="480" w:lineRule="auto"/>
      </w:pPr>
      <w:r>
        <w:t>_________________________________________________________________________________________________________</w:t>
      </w:r>
    </w:p>
    <w:p w14:paraId="27411D8E" w14:textId="77777777" w:rsidR="0047186D" w:rsidRDefault="00620160">
      <w:r>
        <w:br w:type="page"/>
      </w:r>
    </w:p>
    <w:p w14:paraId="08178DA8" w14:textId="77777777" w:rsidR="0047186D" w:rsidRDefault="00620160">
      <w:pPr>
        <w:pStyle w:val="Heading1"/>
      </w:pPr>
      <w:bookmarkStart w:id="6" w:name="_Toc213689132"/>
      <w:r>
        <w:lastRenderedPageBreak/>
        <w:t>Lesson 6: Resolving Our Issues</w:t>
      </w:r>
      <w:bookmarkEnd w:id="6"/>
    </w:p>
    <w:p w14:paraId="0AA21AEF" w14:textId="77777777" w:rsidR="0047186D" w:rsidRDefault="00620160">
      <w:r>
        <w:rPr>
          <w:b/>
        </w:rPr>
        <w:t>Key Scripture</w:t>
      </w:r>
    </w:p>
    <w:p w14:paraId="07EFFF72" w14:textId="77777777" w:rsidR="0047186D" w:rsidRDefault="00620160">
      <w:r>
        <w:t>Philippians 2:1-5 (ESV)</w:t>
      </w:r>
    </w:p>
    <w:p w14:paraId="1D2769DF" w14:textId="77777777" w:rsidR="0047186D" w:rsidRDefault="00620160">
      <w:r>
        <w:rPr>
          <w:i/>
        </w:rPr>
        <w:t>As you work through this lesson, bring to mind a specific conflict—current or recent.</w:t>
      </w:r>
    </w:p>
    <w:p w14:paraId="0C153EFF" w14:textId="77777777" w:rsidR="0047186D" w:rsidRDefault="0047186D"/>
    <w:p w14:paraId="261E6BD8" w14:textId="77777777" w:rsidR="0047186D" w:rsidRDefault="00620160">
      <w:r>
        <w:rPr>
          <w:b/>
        </w:rPr>
        <w:t>What This Lesson Is About</w:t>
      </w:r>
    </w:p>
    <w:p w14:paraId="781C0193" w14:textId="77777777" w:rsidR="0047186D" w:rsidRDefault="00620160">
      <w:r>
        <w:t>Reconciliation restores the relationship, but the underlying issue still needs to be resolved. This final step requires the right mindset: motivation rooted in love, attitudes that need to die, and humility.</w:t>
      </w:r>
    </w:p>
    <w:p w14:paraId="657568E0" w14:textId="77777777" w:rsidR="0047186D" w:rsidRDefault="0047186D"/>
    <w:p w14:paraId="6445389B" w14:textId="77777777" w:rsidR="0047186D" w:rsidRDefault="00620160">
      <w:r>
        <w:rPr>
          <w:b/>
        </w:rPr>
        <w:t>Core Content</w:t>
      </w:r>
    </w:p>
    <w:p w14:paraId="4E998D57" w14:textId="77777777" w:rsidR="0047186D" w:rsidRDefault="00620160">
      <w:r>
        <w:t>Before the table: Check your motivation, let things die (selfishness, the need to be right), and raise your perspective. When at the table: Focus on mutual interests and negotiate using Christ's model (humble yourself, follow God's will, sacrifice for others).</w:t>
      </w:r>
    </w:p>
    <w:p w14:paraId="73D0262F" w14:textId="77777777" w:rsidR="0047186D" w:rsidRDefault="0047186D"/>
    <w:p w14:paraId="1355C247" w14:textId="77777777" w:rsidR="0047186D" w:rsidRDefault="00620160">
      <w:r>
        <w:rPr>
          <w:b/>
        </w:rPr>
        <w:t>Your Reflection</w:t>
      </w:r>
    </w:p>
    <w:p w14:paraId="5C0AD22B" w14:textId="77777777" w:rsidR="0047186D" w:rsidRDefault="00620160">
      <w:r>
        <w:rPr>
          <w:b/>
        </w:rPr>
        <w:t>1. What is the core issue that needs resolving?</w:t>
      </w:r>
    </w:p>
    <w:p w14:paraId="262D9430" w14:textId="77777777" w:rsidR="0047186D" w:rsidRDefault="00620160">
      <w:r>
        <w:t>_________________________________________________________________________________________________________</w:t>
      </w:r>
    </w:p>
    <w:p w14:paraId="3D9AC3BD" w14:textId="77777777" w:rsidR="0047186D" w:rsidRDefault="00620160">
      <w:r>
        <w:rPr>
          <w:b/>
        </w:rPr>
        <w:t>2. What mutual interests do you share with the other person?</w:t>
      </w:r>
    </w:p>
    <w:p w14:paraId="7553FC61" w14:textId="77777777" w:rsidR="0047186D" w:rsidRDefault="00620160">
      <w:r>
        <w:t>_________________________________________________________________________________________________________</w:t>
      </w:r>
    </w:p>
    <w:p w14:paraId="2BBF80D6" w14:textId="34C15C29" w:rsidR="0047186D" w:rsidRDefault="00620160">
      <w:r>
        <w:rPr>
          <w:b/>
        </w:rPr>
        <w:t xml:space="preserve">3. What would </w:t>
      </w:r>
      <w:r w:rsidRPr="00620160">
        <w:rPr>
          <w:b/>
        </w:rPr>
        <w:t>put</w:t>
      </w:r>
      <w:r>
        <w:rPr>
          <w:b/>
        </w:rPr>
        <w:t>ting</w:t>
      </w:r>
      <w:r w:rsidRPr="00620160">
        <w:rPr>
          <w:b/>
        </w:rPr>
        <w:t xml:space="preserve"> their interests first</w:t>
      </w:r>
      <w:r>
        <w:rPr>
          <w:b/>
        </w:rPr>
        <w:t xml:space="preserve"> look like</w:t>
      </w:r>
      <w:r w:rsidRPr="00620160">
        <w:rPr>
          <w:b/>
        </w:rPr>
        <w:t xml:space="preserve">? </w:t>
      </w:r>
      <w:r>
        <w:t>_________________________________________________________________________________________________________</w:t>
      </w:r>
    </w:p>
    <w:p w14:paraId="6CBE69B5" w14:textId="77777777" w:rsidR="0047186D" w:rsidRDefault="0047186D"/>
    <w:p w14:paraId="5FEA2808" w14:textId="77777777" w:rsidR="0047186D" w:rsidRDefault="00620160">
      <w:r>
        <w:rPr>
          <w:b/>
        </w:rPr>
        <w:t>For Discussion</w:t>
      </w:r>
    </w:p>
    <w:p w14:paraId="350EAEAC" w14:textId="77777777" w:rsidR="0047186D" w:rsidRDefault="00620160">
      <w:r>
        <w:rPr>
          <w:b/>
        </w:rPr>
        <w:t xml:space="preserve">• </w:t>
      </w:r>
      <w:r>
        <w:t>What would it look like to focus on mutual interests rather than your position?</w:t>
      </w:r>
    </w:p>
    <w:p w14:paraId="0F4FC851" w14:textId="77777777" w:rsidR="0047186D" w:rsidRDefault="0047186D"/>
    <w:p w14:paraId="02C47803" w14:textId="77777777" w:rsidR="0047186D" w:rsidRDefault="00620160">
      <w:r>
        <w:rPr>
          <w:b/>
        </w:rPr>
        <w:t>Prayer Focus</w:t>
      </w:r>
    </w:p>
    <w:p w14:paraId="463CC17D" w14:textId="77777777" w:rsidR="0047186D" w:rsidRDefault="00620160">
      <w:pPr>
        <w:ind w:left="360"/>
      </w:pPr>
      <w:r>
        <w:t>"God, prepare my heart for resolution. Kill the pride and selfishness in me. Help us find solutions that honor You and both of us. Amen."</w:t>
      </w:r>
    </w:p>
    <w:p w14:paraId="7F5CEE73" w14:textId="77777777" w:rsidR="00E20DB4" w:rsidRDefault="00E20DB4" w:rsidP="00E20DB4">
      <w:pPr>
        <w:rPr>
          <w:b/>
          <w:bCs/>
          <w:sz w:val="28"/>
          <w:szCs w:val="28"/>
        </w:rPr>
      </w:pPr>
    </w:p>
    <w:p w14:paraId="125B4D2A" w14:textId="77777777" w:rsidR="00620160" w:rsidRDefault="00620160" w:rsidP="00E20DB4">
      <w:pPr>
        <w:rPr>
          <w:b/>
          <w:bCs/>
          <w:sz w:val="28"/>
          <w:szCs w:val="28"/>
        </w:rPr>
      </w:pPr>
    </w:p>
    <w:p w14:paraId="1F15A1F0" w14:textId="77777777" w:rsidR="00E20DB4" w:rsidRDefault="00E20DB4" w:rsidP="00E20DB4">
      <w:pPr>
        <w:rPr>
          <w:b/>
          <w:bCs/>
          <w:sz w:val="28"/>
          <w:szCs w:val="28"/>
        </w:rPr>
      </w:pPr>
    </w:p>
    <w:p w14:paraId="23D7AD4F" w14:textId="2B34AE76" w:rsidR="0047186D" w:rsidRPr="00E20DB4" w:rsidRDefault="00620160" w:rsidP="00E20DB4">
      <w:pPr>
        <w:rPr>
          <w:b/>
          <w:bCs/>
          <w:sz w:val="28"/>
          <w:szCs w:val="28"/>
        </w:rPr>
      </w:pPr>
      <w:r w:rsidRPr="00E20DB4">
        <w:rPr>
          <w:b/>
          <w:bCs/>
          <w:sz w:val="28"/>
          <w:szCs w:val="28"/>
        </w:rPr>
        <w:lastRenderedPageBreak/>
        <w:t>Lesson 6: My Reflections &amp; Notes</w:t>
      </w:r>
    </w:p>
    <w:p w14:paraId="24207276" w14:textId="77777777" w:rsidR="0047186D" w:rsidRDefault="00620160">
      <w:r>
        <w:t xml:space="preserve">Use this space </w:t>
      </w:r>
      <w:proofErr w:type="gramStart"/>
      <w:r>
        <w:t>to</w:t>
      </w:r>
      <w:proofErr w:type="gramEnd"/>
      <w:r>
        <w:t xml:space="preserve"> journal deeper.</w:t>
      </w:r>
    </w:p>
    <w:p w14:paraId="0BD3ECA4" w14:textId="77777777" w:rsidR="0047186D" w:rsidRDefault="00620160" w:rsidP="00E20DB4">
      <w:pPr>
        <w:spacing w:after="40" w:line="480" w:lineRule="auto"/>
      </w:pPr>
      <w:r>
        <w:t>_________________________________________________________________________________________________________</w:t>
      </w:r>
    </w:p>
    <w:p w14:paraId="5C2A05E6" w14:textId="77777777" w:rsidR="0047186D" w:rsidRDefault="00620160" w:rsidP="00E20DB4">
      <w:pPr>
        <w:spacing w:after="40" w:line="480" w:lineRule="auto"/>
      </w:pPr>
      <w:r>
        <w:t>_________________________________________________________________________________________________________</w:t>
      </w:r>
    </w:p>
    <w:p w14:paraId="53313CD8" w14:textId="77777777" w:rsidR="0047186D" w:rsidRDefault="00620160" w:rsidP="00E20DB4">
      <w:pPr>
        <w:spacing w:after="40" w:line="480" w:lineRule="auto"/>
      </w:pPr>
      <w:r>
        <w:t>_________________________________________________________________________________________________________</w:t>
      </w:r>
    </w:p>
    <w:p w14:paraId="22F800B7" w14:textId="77777777" w:rsidR="0047186D" w:rsidRDefault="00620160" w:rsidP="00E20DB4">
      <w:pPr>
        <w:spacing w:after="40" w:line="480" w:lineRule="auto"/>
      </w:pPr>
      <w:r>
        <w:t>_________________________________________________________________________________________________________</w:t>
      </w:r>
    </w:p>
    <w:p w14:paraId="1F402295" w14:textId="77777777" w:rsidR="0047186D" w:rsidRDefault="00620160" w:rsidP="00E20DB4">
      <w:pPr>
        <w:spacing w:after="40" w:line="480" w:lineRule="auto"/>
      </w:pPr>
      <w:r>
        <w:t>_________________________________________________________________________________________________________</w:t>
      </w:r>
    </w:p>
    <w:p w14:paraId="7A7B6725" w14:textId="77777777" w:rsidR="0047186D" w:rsidRDefault="00620160" w:rsidP="00E20DB4">
      <w:pPr>
        <w:spacing w:after="40" w:line="480" w:lineRule="auto"/>
      </w:pPr>
      <w:r>
        <w:t>_________________________________________________________________________________________________________</w:t>
      </w:r>
    </w:p>
    <w:p w14:paraId="6B30FF68" w14:textId="77777777" w:rsidR="0047186D" w:rsidRDefault="00620160" w:rsidP="00E20DB4">
      <w:pPr>
        <w:spacing w:after="40" w:line="480" w:lineRule="auto"/>
      </w:pPr>
      <w:r>
        <w:t>_________________________________________________________________________________________________________</w:t>
      </w:r>
    </w:p>
    <w:p w14:paraId="51C33A7B" w14:textId="77777777" w:rsidR="0047186D" w:rsidRDefault="00620160" w:rsidP="00E20DB4">
      <w:pPr>
        <w:spacing w:after="40" w:line="480" w:lineRule="auto"/>
      </w:pPr>
      <w:r>
        <w:t>_________________________________________________________________________________________________________</w:t>
      </w:r>
    </w:p>
    <w:p w14:paraId="49A76AB5" w14:textId="77777777" w:rsidR="0047186D" w:rsidRDefault="00620160" w:rsidP="00E20DB4">
      <w:pPr>
        <w:spacing w:after="40" w:line="480" w:lineRule="auto"/>
      </w:pPr>
      <w:r>
        <w:t>_________________________________________________________________________________________________________</w:t>
      </w:r>
    </w:p>
    <w:p w14:paraId="36B57C6B" w14:textId="77777777" w:rsidR="0047186D" w:rsidRDefault="00620160" w:rsidP="00E20DB4">
      <w:pPr>
        <w:spacing w:after="40" w:line="480" w:lineRule="auto"/>
      </w:pPr>
      <w:r>
        <w:t>_________________________________________________________________________________________________________</w:t>
      </w:r>
    </w:p>
    <w:p w14:paraId="6B72E677" w14:textId="77777777" w:rsidR="0047186D" w:rsidRDefault="00620160" w:rsidP="00E20DB4">
      <w:pPr>
        <w:spacing w:after="40" w:line="480" w:lineRule="auto"/>
      </w:pPr>
      <w:r>
        <w:t>_________________________________________________________________________________________________________</w:t>
      </w:r>
    </w:p>
    <w:p w14:paraId="32005C04" w14:textId="77777777" w:rsidR="0047186D" w:rsidRDefault="00620160" w:rsidP="00E20DB4">
      <w:pPr>
        <w:spacing w:after="40" w:line="480" w:lineRule="auto"/>
      </w:pPr>
      <w:r>
        <w:t>_________________________________________________________________________________________________________</w:t>
      </w:r>
    </w:p>
    <w:p w14:paraId="52D6D7CC" w14:textId="77777777" w:rsidR="0047186D" w:rsidRDefault="00620160" w:rsidP="00E20DB4">
      <w:pPr>
        <w:spacing w:after="40" w:line="480" w:lineRule="auto"/>
      </w:pPr>
      <w:r>
        <w:t>_________________________________________________________________________________________________________</w:t>
      </w:r>
    </w:p>
    <w:p w14:paraId="17219EDA" w14:textId="77777777" w:rsidR="0047186D" w:rsidRDefault="00620160" w:rsidP="00E20DB4">
      <w:pPr>
        <w:spacing w:after="40" w:line="480" w:lineRule="auto"/>
      </w:pPr>
      <w:r>
        <w:t>_________________________________________________________________________________________________________</w:t>
      </w:r>
    </w:p>
    <w:p w14:paraId="7FD7E0B1" w14:textId="77777777" w:rsidR="0047186D" w:rsidRDefault="00620160" w:rsidP="00E20DB4">
      <w:pPr>
        <w:spacing w:after="40" w:line="480" w:lineRule="auto"/>
      </w:pPr>
      <w:r>
        <w:t>_________________________________________________________________________________________________________</w:t>
      </w:r>
    </w:p>
    <w:p w14:paraId="17D3DBCB" w14:textId="77777777" w:rsidR="0047186D" w:rsidRDefault="00620160" w:rsidP="00E20DB4">
      <w:pPr>
        <w:spacing w:after="40" w:line="480" w:lineRule="auto"/>
      </w:pPr>
      <w:r>
        <w:t>_________________________________________________________________________________________________________</w:t>
      </w:r>
    </w:p>
    <w:p w14:paraId="35A3A708" w14:textId="77777777" w:rsidR="0047186D" w:rsidRDefault="00620160">
      <w:r>
        <w:br w:type="page"/>
      </w:r>
    </w:p>
    <w:p w14:paraId="624B9ECB" w14:textId="77777777" w:rsidR="0047186D" w:rsidRDefault="00620160" w:rsidP="00E20DB4">
      <w:pPr>
        <w:pStyle w:val="Heading1"/>
      </w:pPr>
      <w:bookmarkStart w:id="7" w:name="_Toc213689133"/>
      <w:r>
        <w:lastRenderedPageBreak/>
        <w:t>Conclusion: Moving Forward</w:t>
      </w:r>
      <w:bookmarkEnd w:id="7"/>
    </w:p>
    <w:p w14:paraId="0A17B721" w14:textId="77777777" w:rsidR="0047186D" w:rsidRDefault="00620160">
      <w:r>
        <w:t>You have journeyed through six lessons on understanding and responding to conflict. Lessons 1-3 gave you the foundation. Lessons 4-6 showed you how to apply it.</w:t>
      </w:r>
    </w:p>
    <w:p w14:paraId="4AD9173F" w14:textId="088503FD" w:rsidR="0047186D" w:rsidRDefault="00620160">
      <w:r>
        <w:t xml:space="preserve">Here is what matters most: Conflict is inevitable, but it </w:t>
      </w:r>
      <w:r w:rsidR="00E20DB4">
        <w:t>can be minimized</w:t>
      </w:r>
      <w:r>
        <w:t>. With understanding and God's grace, it can become an opportunity for growth, deeper relationships, and spiritual maturity.</w:t>
      </w:r>
    </w:p>
    <w:p w14:paraId="055DB6D0" w14:textId="77777777" w:rsidR="0047186D" w:rsidRDefault="00620160">
      <w:r>
        <w:t>You do not have to figure this out alone. God provides escape, wisdom, and grace. Lean into His resources. Trust the process. Trust Him.</w:t>
      </w:r>
    </w:p>
    <w:p w14:paraId="773B04C1" w14:textId="77777777" w:rsidR="0047186D" w:rsidRDefault="0047186D"/>
    <w:p w14:paraId="2E324CFC" w14:textId="72E983C4" w:rsidR="0047186D" w:rsidRDefault="00620160">
      <w:r>
        <w:t xml:space="preserve">May the </w:t>
      </w:r>
      <w:r>
        <w:t xml:space="preserve">Peace of God </w:t>
      </w:r>
      <w:r>
        <w:t>be with you,</w:t>
      </w:r>
    </w:p>
    <w:p w14:paraId="1ED51E43" w14:textId="5875D31D" w:rsidR="00E20DB4" w:rsidRDefault="00E20DB4">
      <w:r>
        <w:rPr>
          <w:noProof/>
        </w:rPr>
        <mc:AlternateContent>
          <mc:Choice Requires="wpi">
            <w:drawing>
              <wp:anchor distT="0" distB="0" distL="114300" distR="114300" simplePos="0" relativeHeight="251663360" behindDoc="0" locked="0" layoutInCell="1" allowOverlap="1" wp14:anchorId="73C656CD" wp14:editId="794EE43D">
                <wp:simplePos x="0" y="0"/>
                <wp:positionH relativeFrom="column">
                  <wp:posOffset>11430</wp:posOffset>
                </wp:positionH>
                <wp:positionV relativeFrom="paragraph">
                  <wp:posOffset>-202883</wp:posOffset>
                </wp:positionV>
                <wp:extent cx="1851510" cy="691570"/>
                <wp:effectExtent l="38100" t="38100" r="0" b="32385"/>
                <wp:wrapNone/>
                <wp:docPr id="2055703714" name="Ink 12"/>
                <wp:cNvGraphicFramePr/>
                <a:graphic xmlns:a="http://schemas.openxmlformats.org/drawingml/2006/main">
                  <a:graphicData uri="http://schemas.microsoft.com/office/word/2010/wordprocessingInk">
                    <w14:contentPart bwMode="auto" r:id="rId7">
                      <w14:nvContentPartPr>
                        <w14:cNvContentPartPr/>
                      </w14:nvContentPartPr>
                      <w14:xfrm>
                        <a:off x="0" y="0"/>
                        <a:ext cx="1851510" cy="691570"/>
                      </w14:xfrm>
                    </w14:contentPart>
                  </a:graphicData>
                </a:graphic>
              </wp:anchor>
            </w:drawing>
          </mc:Choice>
          <mc:Fallback>
            <w:pict>
              <v:shapetype w14:anchorId="41459E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55pt;margin-top:-16.35pt;width:146.5pt;height:55.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">
                <v:imagedata r:id="rId8" o:title=""/>
              </v:shape>
            </w:pict>
          </mc:Fallback>
        </mc:AlternateContent>
      </w:r>
    </w:p>
    <w:p w14:paraId="06FB3C98" w14:textId="77777777" w:rsidR="00620160" w:rsidRDefault="00620160"/>
    <w:p w14:paraId="5AC0368A" w14:textId="53ABF5A2" w:rsidR="0047186D" w:rsidRDefault="00620160">
      <w:r>
        <w:t>Rev. Dwayne Hawkins</w:t>
      </w:r>
      <w:r>
        <w:br/>
        <w:t>Antioch Baptist Church</w:t>
      </w:r>
    </w:p>
    <w:sectPr w:rsidR="0047186D"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0599782">
    <w:abstractNumId w:val="8"/>
  </w:num>
  <w:num w:numId="2" w16cid:durableId="610282294">
    <w:abstractNumId w:val="6"/>
  </w:num>
  <w:num w:numId="3" w16cid:durableId="1782262424">
    <w:abstractNumId w:val="5"/>
  </w:num>
  <w:num w:numId="4" w16cid:durableId="1812022012">
    <w:abstractNumId w:val="4"/>
  </w:num>
  <w:num w:numId="5" w16cid:durableId="1569340215">
    <w:abstractNumId w:val="7"/>
  </w:num>
  <w:num w:numId="6" w16cid:durableId="1295018683">
    <w:abstractNumId w:val="3"/>
  </w:num>
  <w:num w:numId="7" w16cid:durableId="94789029">
    <w:abstractNumId w:val="2"/>
  </w:num>
  <w:num w:numId="8" w16cid:durableId="1752001318">
    <w:abstractNumId w:val="1"/>
  </w:num>
  <w:num w:numId="9" w16cid:durableId="537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7186D"/>
    <w:rsid w:val="006052C9"/>
    <w:rsid w:val="00620160"/>
    <w:rsid w:val="00672637"/>
    <w:rsid w:val="00AA1D8D"/>
    <w:rsid w:val="00B47730"/>
    <w:rsid w:val="00CB0664"/>
    <w:rsid w:val="00E20D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A0580"/>
  <w14:defaultImageDpi w14:val="300"/>
  <w15:docId w15:val="{DA7C8CB2-38DB-44C3-B886-8E132E08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E20DB4"/>
    <w:pPr>
      <w:spacing w:after="100"/>
    </w:pPr>
  </w:style>
  <w:style w:type="character" w:styleId="Hyperlink">
    <w:name w:val="Hyperlink"/>
    <w:basedOn w:val="DefaultParagraphFont"/>
    <w:uiPriority w:val="99"/>
    <w:unhideWhenUsed/>
    <w:rsid w:val="00E20D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ustomXml" Target="ink/ink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10T23:44:42.150"/>
    </inkml:context>
    <inkml:brush xml:id="br0">
      <inkml:brushProperty name="width" value="0.025" units="cm"/>
      <inkml:brushProperty name="height" value="0.025" units="cm"/>
    </inkml:brush>
  </inkml:definitions>
  <inkml:trace contextRef="#ctx0" brushRef="#br0">430 641 3223 0 0,'3'-8'490'0'0,"1"-1"0"0"0,0 1 0 0 0,0 0 0 0 0,1 1-1 0 0,0-1 1 0 0,0 1 0 0 0,1 0 0 0 0,0 0-1 0 0,0 1 1 0 0,1-1 0 0 0,11-8 0 0 0,-17 15-365 0 0,-1-1 1 0 0,1 1 0 0 0,-1 0 0 0 0,0-1-1 0 0,1 1 1 0 0,-1 0 0 0 0,1-1-1 0 0,-1 1 1 0 0,1 0 0 0 0,-1 0-1 0 0,1-1 1 0 0,-1 1 0 0 0,1 0 0 0 0,0 0-1 0 0,-1 0 1 0 0,1 0 0 0 0,-1 0-1 0 0,1-1 1 0 0,-1 1 0 0 0,1 0 0 0 0,0 0-1 0 0,0 1 1 0 0,-1-1-13 0 0,0 0-1 0 0,0 1 1 0 0,1-1-1 0 0,-1 0 1 0 0,0 1-1 0 0,0-1 1 0 0,0 0-1 0 0,1 1 1 0 0,-1-1-1 0 0,0 1 1 0 0,0-1-1 0 0,0 0 1 0 0,0 1 0 0 0,0-1-1 0 0,0 1 1 0 0,0-1-1 0 0,0 0 1 0 0,0 1-1 0 0,0-1 1 0 0,0 1-1 0 0,0-1 1 0 0,-1 1-1 0 0,-7 24 2499 0 0,2-13-1994 0 0,-60 122 3509 0 0,-26 73-2941 0 0,-1 47-890 0 0,-57 134-527 0 0,83-251-1904 0 0,126-247 809 0 0,35-76 671 0 0,-82 160 634 0 0,-2-1 34 0 0,2 1 0 0 0,1 1 1 0 0,19-29-1 0 0,-30 52 66 0 0,0-1-1 0 0,0 1 1 0 0,0 0 0 0 0,0 0-1 0 0,0 0 1 0 0,1 0 0 0 0,-1 0-1 0 0,0 0 1 0 0,1 0 0 0 0,0 1-1 0 0,-1-1 1 0 0,5-1 0 0 0,-5 3-29 0 0,0-1 0 0 0,0 1 0 0 0,-1 0 0 0 0,1 0 0 0 0,0 0 0 0 0,0 0 0 0 0,0 0 0 0 0,-1 0 0 0 0,1 0 0 0 0,0 1 0 0 0,0-1 0 0 0,-1 1 0 0 0,1-1 0 0 0,0 1 0 0 0,-1 0 0 0 0,1-1 0 0 0,-1 1 0 0 0,1 0 0 0 0,-1 0 0 0 0,1 0 0 0 0,-1 0 0 0 0,2 2 0 0 0,2 3-33 0 0,0 0 1 0 0,0 0-1 0 0,-1 0 0 0 0,0 1 1 0 0,0-1-1 0 0,0 1 0 0 0,-1 0 0 0 0,0 0 1 0 0,2 9-1 0 0,14 28 265 0 0,-13-33-222 0 0,1 0-1 0 0,0-1 1 0 0,0 0 0 0 0,1-1-1 0 0,0 1 1 0 0,1-2-1 0 0,17 15 1 0 0,-20-19-97 0 0,0 0 0 0 0,0-1 1 0 0,0 1-1 0 0,0-2 0 0 0,0 1 0 0 0,1-1 0 0 0,0 0 1 0 0,-1 0-1 0 0,1 0 0 0 0,0-1 0 0 0,0 0 0 0 0,-1-1 1 0 0,1 1-1 0 0,0-1 0 0 0,10-2 0 0 0,0-1-100 0 0,-1 0 0 0 0,0-1 0 0 0,-1-1 1 0 0,1-1-1 0 0,-1 0 0 0 0,0-1 0 0 0,24-15 0 0 0,-12 4 335 0 0,-1-1 0 0 0,46-43 0 0 0,-45 35-42 0 0,-1-1 0 0 0,-1-1 0 0 0,-1-1 0 0 0,25-43 0 0 0,-39 54-70 0 0,0 0 1 0 0,-1 0 0 0 0,-1-1-1 0 0,-1 0 1 0 0,-1 0-1 0 0,0-1 1 0 0,-2 0 0 0 0,0 0-1 0 0,1-27 1 0 0,-4 0-38 0 0,-9-81-1 0 0,6 107-38 0 0,-2 0-1 0 0,-1 1 0 0 0,-1 0 0 0 0,0 0 1 0 0,-2 0-1 0 0,-10-21 0 0 0,14 35-14 0 0,1 0 0 0 0,-1 1 0 0 0,-1-1 0 0 0,1 1 0 0 0,-1 0 0 0 0,0 1 0 0 0,-1-1 0 0 0,1 1-1 0 0,-1 0 1 0 0,0 0 0 0 0,-1 1 0 0 0,1-1 0 0 0,-1 1 0 0 0,0 1 0 0 0,0-1 0 0 0,0 1 0 0 0,0 1 0 0 0,0-1 0 0 0,-1 1 0 0 0,1 0-1 0 0,-1 1 1 0 0,1 0 0 0 0,-1 0 0 0 0,-11 1 0 0 0,-4 1 11 0 0,0 0-1 0 0,0 2 0 0 0,0 1 1 0 0,-27 8-1 0 0,-85 35-232 0 0,115-40 144 0 0,-42 17-468 0 0,1 2 1 0 0,-112 68 0 0 0,146-76 266 0 0,0 0 0 0 0,2 2 0 0 0,1 1 0 0 0,0 1 0 0 0,1 1 0 0 0,2 0 0 0 0,0 2 0 0 0,-21 34 0 0 0,36-48 177 0 0,0-1-1 0 0,1 0 1 0 0,0 1 0 0 0,1 0 0 0 0,0 0-1 0 0,-2 15 1 0 0,4-19-16 0 0,1 0 0 0 0,1 0 0 0 0,-1 0 1 0 0,1 0-1 0 0,1 0 0 0 0,-1 0 0 0 0,1 0 0 0 0,0 0 0 0 0,1 0 1 0 0,0 0-1 0 0,4 10 0 0 0,10 18-859 0 0</inkml:trace>
  <inkml:trace contextRef="#ctx0" brushRef="#br0" timeOffset="2564.82">611 1584 11055 0 0,'-1'0'100'0'0,"1"0"0"0"0,-1 0 1 0 0,0 0-1 0 0,1 0 0 0 0,-1 0 0 0 0,1 0 0 0 0,-1 1 0 0 0,0-1 0 0 0,1 0 0 0 0,-1 1 0 0 0,1-1 0 0 0,-1 0 0 0 0,1 1 0 0 0,-1-1 1 0 0,1 1-1 0 0,-1-1 0 0 0,1 0 0 0 0,-1 1 0 0 0,1 0 0 0 0,-1-1 0 0 0,1 1 0 0 0,0-1 0 0 0,-1 1 0 0 0,1-1 0 0 0,0 1 0 0 0,0 0 1 0 0,-1-1-1 0 0,1 1 0 0 0,0-1 0 0 0,0 1 0 0 0,0 0 0 0 0,0-1 0 0 0,0 1 0 0 0,0 0 0 0 0,0 1 0 0 0,0-2-3 0 0,1 1 0 0 0,-1 0 0 0 0,1 0 0 0 0,-1 0 0 0 0,1 0 0 0 0,-1-1 0 0 0,1 1 0 0 0,0 0 0 0 0,-1-1 0 0 0,1 1 0 0 0,0 0 0 0 0,0-1 0 0 0,-1 1 0 0 0,1-1 0 0 0,0 1 0 0 0,0-1 1 0 0,0 0-1 0 0,0 1 0 0 0,0-1 0 0 0,-1 0 0 0 0,3 1 0 0 0,4 0 93 0 0,-1-1 1 0 0,1 0 0 0 0,-1 0-1 0 0,1-1 1 0 0,-1 1 0 0 0,0-1-1 0 0,1-1 1 0 0,-1 1 0 0 0,0-1-1 0 0,1 0 1 0 0,5-3 0 0 0,5-3 16 0 0,0-1 1 0 0,23-16-1 0 0,12-12 19 0 0,-1-2-1 0 0,-2-3 0 0 0,-3-1 1 0 0,-1-3-1 0 0,67-88 0 0 0,-103 122-157 0 0,-1 1 0 0 0,0-1 0 0 0,-1-1 0 0 0,0 0 0 0 0,9-25 0 0 0,-16 37-55 0 0,1 1 0 0 0,-1-1 0 0 0,0 0 0 0 0,1 0 0 0 0,-1 0 0 0 0,0 0 0 0 0,0 0 1 0 0,0 1-1 0 0,0-1 0 0 0,0 0 0 0 0,0 0 0 0 0,0 0 0 0 0,0 0 0 0 0,0 0 0 0 0,0 0 0 0 0,-1 1 0 0 0,0-3 0 0 0,1 3-6 0 0,0 0 1 0 0,-1 0-1 0 0,1-1 0 0 0,0 1 1 0 0,-1 0-1 0 0,1 0 0 0 0,0 0 1 0 0,-1 0-1 0 0,1 0 0 0 0,-1 0 1 0 0,1 0-1 0 0,0 0 0 0 0,-1 0 1 0 0,1 0-1 0 0,0 0 0 0 0,-1 0 1 0 0,1 0-1 0 0,-1 0 0 0 0,1 0 1 0 0,0 1-1 0 0,-1-1 0 0 0,1 0 1 0 0,0 0-1 0 0,-1 0 0 0 0,1 0 1 0 0,-1 1-1 0 0,-3 2 57 0 0,-1 0 0 0 0,1 0 0 0 0,0 1 0 0 0,-5 5 0 0 0,-3 6 15 0 0,1 0-1 0 0,0 1 0 0 0,1 0 0 0 0,1 1 0 0 0,1 0 1 0 0,0 0-1 0 0,1 1 0 0 0,1 0 0 0 0,0 0 0 0 0,-3 27 0 0 0,8-43-76 0 0,0 6 5 0 0,0 0 0 0 0,0 0 0 0 0,0 0 0 0 0,1 0 0 0 0,1 12 0 0 0,-1-18-6 0 0,0 0 0 0 0,1-1-1 0 0,-1 1 1 0 0,1 0 0 0 0,-1-1-1 0 0,1 1 1 0 0,0-1 0 0 0,-1 1-1 0 0,1-1 1 0 0,0 0 0 0 0,0 1-1 0 0,0-1 1 0 0,0 0 0 0 0,0 0-1 0 0,0 1 1 0 0,1-1-1 0 0,-1 0 1 0 0,0 0 0 0 0,1 0-1 0 0,-1 0 1 0 0,0-1 0 0 0,1 1-1 0 0,-1 0 1 0 0,1 0 0 0 0,-1-1-1 0 0,1 1 1 0 0,0-1 0 0 0,-1 0-1 0 0,1 1 1 0 0,-1-1 0 0 0,1 0-1 0 0,0 0 1 0 0,-1 0-1 0 0,3 0 1 0 0,4-1-21 0 0,0 0 0 0 0,0 0 0 0 0,0-1 0 0 0,0 1 0 0 0,0-2 0 0 0,0 1 0 0 0,-1-1 0 0 0,1-1 0 0 0,9-5 0 0 0,8-6-92 0 0,27-22 0 0 0,-24 15-2 0 0,-1-1-1 0 0,0-1 1 0 0,-2-1-1 0 0,-1-1 1 0 0,-1-2-1 0 0,20-31 1 0 0,-34 43 95 0 0,-8 15 20 0 0,-1 0-1 0 0,1 0 0 0 0,-1 1 0 0 0,1-1 1 0 0,-1 0-1 0 0,0 0 0 0 0,0 0 0 0 0,1 1 0 0 0,-1-1 1 0 0,0 0-1 0 0,0 0 0 0 0,0 0 0 0 0,0 0 0 0 0,0 0 1 0 0,0 1-1 0 0,0-1 0 0 0,0-1 0 0 0,0 2 5 0 0,-1 0 0 0 0,1-1 0 0 0,-1 1 0 0 0,1 0 0 0 0,0 0 0 0 0,-1 0 0 0 0,1 0 0 0 0,-1 0 0 0 0,1 1 0 0 0,0-1 0 0 0,-1 0 0 0 0,1 0 0 0 0,0 0 0 0 0,-1 0 0 0 0,1 0 0 0 0,0 0 0 0 0,-1 1 0 0 0,1-1 0 0 0,0 0 0 0 0,-1 0 0 0 0,1 0 0 0 0,0 1 0 0 0,-1-1 0 0 0,1 0 0 0 0,0 1 0 0 0,0-1 0 0 0,-1 0 0 0 0,1 0 0 0 0,0 1 0 0 0,0 0 0 0 0,-10 11 234 0 0,9-11-217 0 0,-8 16 31 0 0,0-1 1 0 0,2 1-1 0 0,0 1 0 0 0,-10 35 1 0 0,13-37 15 0 0,0-1 0 0 0,-3 30 1 0 0,7-39-60 0 0,-1-1 1 0 0,1 1-1 0 0,1 0 1 0 0,-1-1-1 0 0,1 1 0 0 0,0-1 1 0 0,0 1-1 0 0,0-1 1 0 0,1 1-1 0 0,0-1 1 0 0,4 9-1 0 0,-5-13-8 0 0,0 0 0 0 0,0 0 0 0 0,0 0 0 0 0,0 0 0 0 0,0 0 0 0 0,0 0 0 0 0,0 0 0 0 0,0 0 0 0 0,1-1 0 0 0,-1 1 0 0 0,0 0 0 0 0,1-1 0 0 0,-1 1 0 0 0,0-1 0 0 0,1 1 0 0 0,-1-1 0 0 0,1 0 0 0 0,-1 0 0 0 0,0 0 0 0 0,1 0 0 0 0,-1 0 0 0 0,1 0 0 0 0,-1 0 0 0 0,1 0 0 0 0,-1 0 0 0 0,1 0 0 0 0,-1-1 0 0 0,0 1 0 0 0,1-1 0 0 0,-1 1 0 0 0,2-2 0 0 0,4-1 11 0 0,-1 1 0 0 0,1-2 0 0 0,-1 1-1 0 0,11-9 1 0 0,-3 1-2 0 0,0-1-1 0 0,22-25 1 0 0,-31 32-8 0 0,-1 0-1 0 0,0-1 1 0 0,-1 1 0 0 0,1-1-1 0 0,-1 0 1 0 0,-1 1 0 0 0,1-1-1 0 0,-1-1 1 0 0,0 1 0 0 0,0 0-1 0 0,2-10 1 0 0,-4 14 0 0 0,0 1 0 0 0,-1-1 0 0 0,1 1 0 0 0,0-1 0 0 0,0 1 0 0 0,-1-1 0 0 0,1 1 0 0 0,-1-1 0 0 0,1 1 0 0 0,-2-3 0 0 0,1 3 1 0 0,0-1-1 0 0,1 0 1 0 0,-1 0-1 0 0,1 0 0 0 0,-1 0 1 0 0,1 0-1 0 0,-1 1 1 0 0,1-4-1 0 0,3 6-3 0 0,19 16 64 0 0,-21-17-60 0 0,1 0 0 0 0,-1-1 0 0 0,0 1 0 0 0,1-1 0 0 0,-1 0 0 0 0,0 1 0 0 0,0-1 0 0 0,1 0 0 0 0,-1 0 0 0 0,0 0-1 0 0,0 1 1 0 0,0-1 0 0 0,0 0 0 0 0,0-1 0 0 0,1-1 0 0 0,0 1 8 0 0,33-35 113 0 0,16-16-66 0 0,-44 46-60 0 0,1 1 1 0 0,1-1-1 0 0,-1 1 1 0 0,1 1 0 0 0,9-5-1 0 0,-12 8 1 0 0,1-1 0 0 0,-1 1 0 0 0,1 1 0 0 0,-1-1 0 0 0,1 1 0 0 0,10-1 0 0 0,42 3 0 0 0,-10 0 0 0 0,34-6 5 0 0,31-1-301 0 0,-133 14 283 0 0,13-5 15 0 0,-90 32 349 0 0,85-29-301 0 0,-1 0 0 0 0,2 0 0 0 0,-1 1 1 0 0,1 0-1 0 0,0 0 0 0 0,-10 11 0 0 0,-13 12 4 0 0,-15 15 47 0 0,43-40-94 0 0,1 0-1 0 0,0 0 1 0 0,0 0 0 0 0,1 1-1 0 0,-1 0 1 0 0,1-1 0 0 0,-3 10-1 0 0,6-15-7 0 0,0 1 1 0 0,-1-1-1 0 0,1 1 0 0 0,0-1 0 0 0,0 0 1 0 0,0 1-1 0 0,0-1 0 0 0,0 1 0 0 0,0-1 1 0 0,0 0-1 0 0,-1 1 0 0 0,1-1 0 0 0,0 1 1 0 0,1-1-1 0 0,-1 1 0 0 0,0-1 0 0 0,0 0 1 0 0,0 1-1 0 0,0-1 0 0 0,0 1 0 0 0,0-1 1 0 0,0 0-1 0 0,1 1 0 0 0,-1-1 0 0 0,0 0 1 0 0,0 1-1 0 0,1-1 0 0 0,-1 0 1 0 0,0 1-1 0 0,0-1 0 0 0,1 0 0 0 0,-1 1 1 0 0,0-1-1 0 0,1 0 0 0 0,-1 0 0 0 0,0 1 1 0 0,1-1-1 0 0,-1 0 0 0 0,1 0 0 0 0,-1 0 1 0 0,0 0-1 0 0,1 1 0 0 0,-1-1 0 0 0,1 0 1 0 0,-1 0-1 0 0,0 0 0 0 0,1 0 0 0 0,-1 0 1 0 0,1 0-1 0 0,-1 0 0 0 0,0 0 0 0 0,1 0 1 0 0,-1 0-1 0 0,1 0 0 0 0,-1-1 0 0 0,1 1 1 0 0,-1 0-1 0 0,1 0 0 0 0,3-1-6 0 0,-1 0-1 0 0,1 0 1 0 0,-1 0 0 0 0,1-1-1 0 0,4-2 1 0 0,19-13-102 0 0,0-2 0 0 0,-1-1-1 0 0,33-33 1 0 0,62-76-596 0 0,-117 125 679 0 0,1-2-39 0 0,-2 4 46 0 0,-1 0 1 0 0,0 0-1 0 0,0-1 0 0 0,0 1 1 0 0,0 0-1 0 0,0-1 1 0 0,-1 1-1 0 0,1-1 1 0 0,-1 0-1 0 0,0 1 1 0 0,2-5-1 0 0,-3 7 19 0 0,0 0 0 0 0,0-1 0 0 0,0 1 0 0 0,0 0 0 0 0,0 0 0 0 0,0 0 0 0 0,0 0 0 0 0,0 0 0 0 0,0 0 0 0 0,0 0 0 0 0,0 0 0 0 0,0 0 0 0 0,-1-1 0 0 0,1 1 0 0 0,0 0 0 0 0,0 0 0 0 0,0 0 0 0 0,0 0 0 0 0,0 0 0 0 0,0 0 0 0 0,0 0 0 0 0,0 0 0 0 0,0 0 0 0 0,0 0 0 0 0,0 0 0 0 0,0 0 0 0 0,-1 0 0 0 0,1-1 0 0 0,0 1 0 0 0,0 0 0 0 0,0 0 0 0 0,0 0 0 0 0,0 0 0 0 0,0 0 0 0 0,0 0 0 0 0,0 0 0 0 0,0 0 0 0 0,-1 0 0 0 0,1 0 0 0 0,0 0 0 0 0,0 0 0 0 0,0 0 0 0 0,0 0 0 0 0,0 0 0 0 0,-7 3 0 0 0,-6 5 0 0 0,4 1 49 0 0,0-1 1 0 0,1 1-1 0 0,0 1 0 0 0,-12 18 1 0 0,17-24-31 0 0,1 1-1 0 0,-1-1 1 0 0,1 1 0 0 0,0 0 0 0 0,0 0-1 0 0,1 0 1 0 0,-1 0 0 0 0,1 0 0 0 0,0 0-1 0 0,1 0 1 0 0,-1 0 0 0 0,1 1 0 0 0,1 9-1 0 0,-1-14-16 0 0,0 0-1 0 0,0 0 1 0 0,0 0-1 0 0,1 0 0 0 0,-1 0 1 0 0,0 0-1 0 0,1 1 1 0 0,-1-1-1 0 0,1-1 0 0 0,-1 1 1 0 0,1 0-1 0 0,0 0 1 0 0,-1 0-1 0 0,1 0 0 0 0,0 0 1 0 0,-1 0-1 0 0,1-1 1 0 0,0 1-1 0 0,0 0 0 0 0,0-1 1 0 0,1 2-1 0 0,0-2 3 0 0,-1 1-1 0 0,1-1 1 0 0,0 1 0 0 0,-1-1-1 0 0,1 0 1 0 0,0 0-1 0 0,-1 0 1 0 0,1 0-1 0 0,0 0 1 0 0,0 0 0 0 0,-1 0-1 0 0,3-1 1 0 0,4-1 8 0 0,0-1 0 0 0,-1 1 1 0 0,1-2-1 0 0,11-6 0 0 0,10-9-121 0 0,-2-1 1 0 0,-1-1-1 0 0,0-2 0 0 0,35-39 0 0 0,-59 59 102 0 0,15-17-6 0 0,-16 19 13 0 0,0 0 1 0 0,-1 0-1 0 0,1 0 0 0 0,0 0 0 0 0,-1 0 1 0 0,1 0-1 0 0,-1 0 0 0 0,1 0 0 0 0,-1 0 0 0 0,0-1 1 0 0,1 1-1 0 0,-1 0 0 0 0,0 0 0 0 0,0 0 0 0 0,0-1 1 0 0,0 1-1 0 0,0-2 0 0 0,0 2-1 0 0,-1 1 0 0 0,1 0 0 0 0,-1-1 0 0 0,1 1 0 0 0,0 0 0 0 0,-1 0 0 0 0,1-1 0 0 0,-1 1 0 0 0,1 0 0 0 0,-1 0 0 0 0,1 0 0 0 0,-1 0 0 0 0,1 0 0 0 0,-1-1 0 0 0,1 1 0 0 0,-1 0 0 0 0,1 0 0 0 0,-1 0 0 0 0,1 0 0 0 0,-1 0 0 0 0,1 1 0 0 0,0-1 0 0 0,-1 0 0 0 0,1 0 0 0 0,-1 0 0 0 0,1 0 0 0 0,-1 0 0 0 0,1 1 0 0 0,-1-1 0 0 0,1 0 0 0 0,-1 0 0 0 0,1 1 0 0 0,0-1 0 0 0,-1 0 0 0 0,0 1 0 0 0,0 0-2 0 0,0-1 1 0 0,0 1-1 0 0,-1 0 0 0 0,1 0 0 0 0,0 0 1 0 0,0-1-1 0 0,0 1 0 0 0,0 0 0 0 0,0 1 0 0 0,0-1 1 0 0,0 0-1 0 0,-1 2 0 0 0,2-3 4 0 0,0 1-1 0 0,0-1 0 0 0,0 1 1 0 0,0-1-1 0 0,0 1 1 0 0,0-1-1 0 0,0 1 1 0 0,0-1-1 0 0,0 1 0 0 0,0-1 1 0 0,0 1-1 0 0,0-1 1 0 0,0 1-1 0 0,0-1 1 0 0,0 1-1 0 0,0-1 0 0 0,1 1 1 0 0,-1-1-1 0 0,0 0 1 0 0,0 1-1 0 0,1-1 1 0 0,-1 1-1 0 0,0-1 1 0 0,0 0-1 0 0,1 1 0 0 0,-1-1 1 0 0,1 1-1 0 0,-1-1 1 0 0,1 1-1 0 0,0-1 2 0 0,1 1 1 0 0,-1-1-1 0 0,0 0 0 0 0,0 0 1 0 0,1 1-1 0 0,-1-1 0 0 0,0 0 0 0 0,0 0 1 0 0,1 0-1 0 0,-1 0 0 0 0,2-1 1 0 0,6-1 7 0 0,-1 0 0 0 0,14-5 0 0 0,-20 6-13 0 0,8-4-33 0 0,-6 4-34 0 0,-1-1 1 0 0,1 1-1 0 0,-1 0 1 0 0,1-1-1 0 0,0 2 1 0 0,7-2 0 0 0,-11 2 68 0 0,0 0 0 0 0,0 1 1 0 0,0-1-1 0 0,0 0 0 0 0,0 0 1 0 0,0 1-1 0 0,1-1 0 0 0,-1 0 1 0 0,0 1-1 0 0,0-1 0 0 0,0 0 1 0 0,0 0-1 0 0,0 1 0 0 0,0-1 1 0 0,0 0-1 0 0,-1 1 0 0 0,1-1 1 0 0,0 0-1 0 0,0 1 0 0 0,0-1 1 0 0,0 0-1 0 0,0 0 0 0 0,0 1 1 0 0,0-1-1 0 0,-1 0 0 0 0,1 0 1 0 0,0 1-1 0 0,0-1 0 0 0,-1 0 1 0 0,-6 14 10 0 0,6-12-2 0 0,-38 64 167 0 0,-72 92-1 0 0,53-79-107 0 0,-110 144-350 0 0,-9 12-151 0 0,58-80-1313 0 0,130-171 1725 0 0,9-21 0 0 0,11-20 382 0 0,103-143-592 0 0,-13 20-84 0 0,-86 125 258 0 0,73-106 106 0 0,-93 141 130 0 0,2 2 0 0 0,0 0 0 0 0,0 1 0 0 0,2 1 0 0 0,40-27 0 0 0,-39 29 204 0 0,35-14 1 0 0,-49 25-347 0 0,0 1-1 0 0,0-1 1 0 0,0 1-1 0 0,0 1 0 0 0,1-1 1 0 0,-1 1-1 0 0,0 1 1 0 0,1-1-1 0 0,-1 1 0 0 0,0 0 1 0 0,9 1-1 0 0,-12 0-26 0 0,-1-1 0 0 0,0 1-1 0 0,0 0 1 0 0,1 0 0 0 0,-1 0-1 0 0,0 0 1 0 0,0 0 0 0 0,0 1-1 0 0,0-1 1 0 0,0 1 0 0 0,0-1-1 0 0,0 1 1 0 0,-1 0 0 0 0,1 0 0 0 0,0 0-1 0 0,-1 0 1 0 0,0 0 0 0 0,1 0-1 0 0,-1 0 1 0 0,0 0 0 0 0,1 5-1 0 0,2 4 136 0 0,0 1 0 0 0,-2 0 0 0 0,3 16 0 0 0,1 5 73 0 0,-5-30-198 0 0,-1 0 0 0 0,1 0-1 0 0,0 0 1 0 0,1 0 0 0 0,-1-1-1 0 0,0 1 1 0 0,1-1 0 0 0,-1 1-1 0 0,1-1 1 0 0,0 1 0 0 0,0-1 0 0 0,0 0-1 0 0,3 3 1 0 0,-3-4-14 0 0,0 0 0 0 0,0 0 0 0 0,0 0 0 0 0,0 0 0 0 0,0 0 0 0 0,1 0 0 0 0,-1 0 0 0 0,0-1 1 0 0,1 1-1 0 0,-1-1 0 0 0,0 0 0 0 0,1 1 0 0 0,-1-1 0 0 0,1 0 0 0 0,-1-1 0 0 0,5 0 0 0 0,10-2-61 0 0,1-1 0 0 0,-1-1 0 0 0,0-1 0 0 0,24-11-1 0 0,64-39-292 0 0,-65 34 282 0 0,20-12 93 0 0,78-57 1 0 0,-127 81 142 0 0,-12 7-58 0 0,-7 5-58 0 0,-3 2-24 0 0,1 1-1 0 0,-1 0 0 0 0,1 0 0 0 0,0 1 1 0 0,1 1-1 0 0,-1 0 0 0 0,-11 10 0 0 0,-55 64 284 0 0,44-45-263 0 0,8-9-62 0 0,27-33-128 0 0,0 0 1 0 0,-1 0 0 0 0,0 0-1 0 0,0 0 1 0 0,-1-1 0 0 0,2-10-1 0 0,-3 16 140 0 0,0 1 0 0 0,0 0 0 0 0,0 0-1 0 0,0-1 1 0 0,0 1 0 0 0,0 0 0 0 0,0 0 0 0 0,0-1-1 0 0,0 1 1 0 0,0 0 0 0 0,0 0 0 0 0,0-1 0 0 0,0 1-1 0 0,0 0 1 0 0,-1 0 0 0 0,1-1 0 0 0,0 1 0 0 0,0 0-1 0 0,0 0 1 0 0,0-1 0 0 0,0 1 0 0 0,-1 0 0 0 0,1 0 0 0 0,0 0-1 0 0,0 0 1 0 0,0-1 0 0 0,-1 1 0 0 0,1 0 0 0 0,0 0-1 0 0,0 0 1 0 0,0 0 0 0 0,-1 0 0 0 0,1 0 0 0 0,0-1-1 0 0,0 1 1 0 0,-1 0 0 0 0,1 0 0 0 0,0 0 0 0 0,0 0-1 0 0,-1 0 1 0 0,1 0 0 0 0,0 0 0 0 0,-1 0 0 0 0,-14 7 65 0 0,-17 17 116 0 0,30-22-176 0 0,-13 12 33 0 0,0 0-1 0 0,1 2 1 0 0,0-1 0 0 0,2 2-1 0 0,-15 23 1 0 0,19-27-13 0 0,0 1-1 0 0,1 0 1 0 0,1 1-1 0 0,1-1 1 0 0,0 1-1 0 0,0 0 1 0 0,-2 25-1 0 0,6-36-84 0 0,1-1 0 0 0,0 1-1 0 0,0-1 1 0 0,0 1 0 0 0,0-1-1 0 0,1 1 1 0 0,-1-1 0 0 0,1 0-1 0 0,0 1 1 0 0,0-1 0 0 0,3 6-1 0 0,-3-7 32 0 0,0-1 0 0 0,0 0 0 0 0,-1 0 0 0 0,1 0 0 0 0,0 0 0 0 0,0 0 0 0 0,0 0 0 0 0,0 0-1 0 0,0 0 1 0 0,0 0 0 0 0,1-1 0 0 0,-1 1 0 0 0,0 0 0 0 0,0-1 0 0 0,1 1 0 0 0,-1-1 0 0 0,0 1-1 0 0,1-1 1 0 0,-1 0 0 0 0,0 1 0 0 0,1-1 0 0 0,-1 0 0 0 0,0 0 0 0 0,1 0 0 0 0,-1 0 0 0 0,1 0-1 0 0,-1 0 1 0 0,0-1 0 0 0,1 1 0 0 0,-1 0 0 0 0,0-1 0 0 0,2 0 0 0 0,6-2-694 0 0,-1-1 1 0 0,0 0-1 0 0,-1-1 0 0 0,1 0 1 0 0,-1 0-1 0 0,13-11 1 0 0,-1-2-5419 0 0</inkml:trace>
  <inkml:trace contextRef="#ctx0" brushRef="#br0" timeOffset="3009.65">3614 378 6911 0 0,'125'-133'3880'0'0,"-95"104"-546"0"0,-57 60 1454 0 0,-12 21-2820 0 0,12-14-950 0 0,-14 20-259 0 0,-39 75 0 0 0,-25 69-146 0 0,52-95-348 0 0,13-31-179 0 0,-7 13-245 0 0,-45 121 0 0 0,86-192-216 0 0,-6 26 1 0 0,9-21-269 0 0</inkml:trace>
  <inkml:trace contextRef="#ctx0" brushRef="#br0" timeOffset="3721.36">4389 0 10591 0 0,'-9'6'590'0'0,"0"1"0"0"0,1 0-1 0 0,0 1 1 0 0,-13 15-1 0 0,-2 2-19 0 0,-242 231 3588 0 0,28-28-915 0 0,-101 146-1402 0 0,335-370-1837 0 0,-103 131 199 0 0,77-95-139 0 0,-34 64 1 0 0,54-80-284 0 0,9-24 213 0 0,0 0-1 0 0,0 0 0 0 0,0 1 1 0 0,0-1-1 0 0,0 0 0 0 0,0 1 0 0 0,0-1 1 0 0,0 0-1 0 0,0 0 0 0 0,0 1 0 0 0,0-1 1 0 0,0 0-1 0 0,0 0 0 0 0,0 1 0 0 0,0-1 1 0 0,0 0-1 0 0,0 0 0 0 0,0 1 1 0 0,0-1-1 0 0,0 0 0 0 0,1 0 0 0 0,-1 1 1 0 0,0-1-1 0 0,0 0 0 0 0,0 0 0 0 0,1 1 1 0 0,-1-1-3 0 0,1 0 1 0 0,0 0 0 0 0,-1 0 0 0 0,1 0-1 0 0,0 0 1 0 0,-1 0 0 0 0,1 0-1 0 0,-1 0 1 0 0,1-1 0 0 0,0 1 0 0 0,-1 0-1 0 0,1 0 1 0 0,-1 0 0 0 0,1-1 0 0 0,0 1-1 0 0,-1 0 1 0 0,1-1 0 0 0,12-8-264 0 0,-1 0 0 0 0,0-1 0 0 0,-1 0 0 0 0,21-24 0 0 0,-8 8 83 0 0,66-63-461 0 0,105-80 1 0 0,-135 124 232 0 0,1 2 1 0 0,2 4 0 0 0,77-37 0 0 0,-49 39 175 0 0,-81 33 225 0 0,0 1 0 0 0,0 1 0 0 0,0 0 0 0 0,0 1 0 0 0,1-1 0 0 0,-1 2-1 0 0,14 0 1 0 0,-22 0 21 0 0,1 0-1 0 0,0 1 1 0 0,-1-1 0 0 0,1 1-1 0 0,-1 0 1 0 0,1-1-1 0 0,-1 1 1 0 0,1 0-1 0 0,-1 0 1 0 0,0 1 0 0 0,1-1-1 0 0,-1 0 1 0 0,0 1-1 0 0,0-1 1 0 0,0 1 0 0 0,0 0-1 0 0,0 0 1 0 0,0 0-1 0 0,-1 0 1 0 0,1 0 0 0 0,-1 0-1 0 0,1 0 1 0 0,-1 0-1 0 0,0 1 1 0 0,0-1-1 0 0,0 0 1 0 0,0 1 0 0 0,0-1-1 0 0,0 1 1 0 0,-1 0-1 0 0,1-1 1 0 0,-1 1 0 0 0,0-1-1 0 0,1 1 1 0 0,-1 0-1 0 0,-1-1 1 0 0,1 1-1 0 0,0-1 1 0 0,-1 1 0 0 0,0 3-1 0 0,-3 7 333 0 0,0 1 0 0 0,-11 24 0 0 0,7-21 108 0 0,-5 20 0 0 0,11-32-331 0 0,1 1 0 0 0,0-1 0 0 0,0 0 0 0 0,1 1 0 0 0,0-1 1 0 0,-1 0-1 0 0,2 1 0 0 0,0 6 0 0 0,0-8-77 0 0,0-1-1 0 0,0 1 1 0 0,1-1-1 0 0,0 1 1 0 0,-1-1 0 0 0,1 0-1 0 0,0 0 1 0 0,0 0-1 0 0,1 0 1 0 0,-1 0-1 0 0,1 0 1 0 0,0 0-1 0 0,-1-1 1 0 0,1 0 0 0 0,0 1-1 0 0,0-1 1 0 0,0 0-1 0 0,1-1 1 0 0,-1 1-1 0 0,1 0 1 0 0,5 1-1 0 0,4 2-94 0 0,1-1 1 0 0,0-1-1 0 0,0 0 0 0 0,18 2 0 0 0,4-3-700 0 0,0-1 1 0 0,70-7 0 0 0,69-22-1707 0 0,27-3 1057 0 0,-179 30 1422 0 0,27 0 0 0 0,-41 2 97 0 0,1 0-1 0 0,-1 0 1 0 0,1 1-1 0 0,-1 0 0 0 0,14 5 1 0 0,-21-6-68 0 0,-1-1 0 0 0,0 1 0 0 0,0-1 1 0 0,0 1-1 0 0,1-1 0 0 0,-1 1 0 0 0,0 0 0 0 0,0 0 1 0 0,0-1-1 0 0,0 1 0 0 0,0 0 0 0 0,0 0 0 0 0,-1 0 1 0 0,1 0-1 0 0,0 0 0 0 0,0 0 0 0 0,0 0 0 0 0,-1 0 0 0 0,2 3 1 0 0,-2-3 2 0 0,0 0 0 0 0,0 0 0 0 0,0 0 0 0 0,0 1 0 0 0,0-1 0 0 0,0 0 0 0 0,-1 0 1 0 0,1 0-1 0 0,0 0 0 0 0,-1 0 0 0 0,1 1 0 0 0,0-1 0 0 0,-1 0 0 0 0,0 0 0 0 0,1 0 1 0 0,-1 0-1 0 0,-1 1 0 0 0,-3 5 194 0 0,-2-1 0 0 0,1 1 1 0 0,-1-1-1 0 0,-12 8 0 0 0,12-8-128 0 0,-211 164 1565 0 0,-299 214-1039 0 0,468-352-606 0 0,-2-3 1 0 0,-1-2 0 0 0,-2-2-1 0 0,0-2 1 0 0,-84 22 0 0 0,103-36 102 0 0,0-3 1 0 0,0-1-1 0 0,0-1 1 0 0,-41-2 0 0 0,48-3 40 0 0,0-2 0 0 0,0 0 1 0 0,0-2-1 0 0,1-1 1 0 0,-49-17-1 0 0,47 11-103 0 0,1 0 0 0 0,0-2 0 0 0,0-1-1 0 0,2-1 1 0 0,0-2 0 0 0,1 0 0 0 0,0-2 0 0 0,2-1 0 0 0,-33-36 0 0 0,40 38-86 0 0,2-1 1 0 0,0 0 0 0 0,1-1-1 0 0,1 0 1 0 0,1-1 0 0 0,1 0 0 0 0,1 0-1 0 0,1-1 1 0 0,1-1 0 0 0,1 1 0 0 0,1-1-1 0 0,-4-46 1 0 0,8 38-34 0 0,2 0 0 0 0,1 1-1 0 0,1-1 1 0 0,2 0 0 0 0,1 1 0 0 0,1 0 0 0 0,2 0-1 0 0,1 1 1 0 0,22-46 0 0 0,-16 45-44 0 0,1 1-1 0 0,1 1 1 0 0,1 0-1 0 0,2 1 1 0 0,1 1-1 0 0,1 1 1 0 0,1 2-1 0 0,48-39 1 0 0,-21 28 28 0 0,0 2 1 0 0,3 2 0 0 0,0 3-1 0 0,2 2 1 0 0,63-20 0 0 0,15 3-5 0 0,156-27 1 0 0,159-8-774 0 0,-145 36-4617 0 0,-26 7-1552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3432</Words>
  <Characters>19568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Dwayne Hawkins</cp:lastModifiedBy>
  <cp:revision>2</cp:revision>
  <dcterms:created xsi:type="dcterms:W3CDTF">2025-11-11T00:00:00Z</dcterms:created>
  <dcterms:modified xsi:type="dcterms:W3CDTF">2025-11-11T00:00:00Z</dcterms:modified>
  <cp:category/>
</cp:coreProperties>
</file>