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6BA3" w:rsidRPr="00FA0A7C" w:rsidRDefault="00000000">
      <w:pPr>
        <w:pStyle w:val="berschrift1"/>
        <w:rPr>
          <w:lang w:val="de-AT"/>
        </w:rPr>
      </w:pPr>
      <w:r w:rsidRPr="00FA0A7C">
        <w:rPr>
          <w:lang w:val="de-AT"/>
        </w:rPr>
        <w:t>Datenschutzerklärung</w:t>
      </w:r>
    </w:p>
    <w:p w:rsidR="00866BA3" w:rsidRPr="00FA0A7C" w:rsidRDefault="00000000">
      <w:pPr>
        <w:rPr>
          <w:lang w:val="de-AT"/>
        </w:rPr>
      </w:pPr>
      <w:r w:rsidRPr="00FA0A7C">
        <w:rPr>
          <w:lang w:val="de-AT"/>
        </w:rPr>
        <w:br/>
        <w:t>1) Information über die Erhebung personenbezogener Daten und Kontaktdaten des Verantwortlichen</w:t>
      </w:r>
      <w:r w:rsidRPr="00FA0A7C">
        <w:rPr>
          <w:lang w:val="de-AT"/>
        </w:rPr>
        <w:br/>
        <w:t>1.1 Wir freuen uns, dass Sie unsere Website besuchen und bedanken uns für Ihr Interesse. Im Folgenden informieren wir Sie über den Umgang mit Ihren personenbezogenen Daten bei der Nutzung unserer Website. Personenbezogene Daten sind hierbei alle Daten, mit denen Sie persönlich identifiziert werden können.</w:t>
      </w:r>
      <w:r w:rsidRPr="00FA0A7C">
        <w:rPr>
          <w:lang w:val="de-AT"/>
        </w:rPr>
        <w:br/>
        <w:t xml:space="preserve">1.2 Verantwortlicher für die Datenverarbeitung auf dieser Website im Sinne der Datenschutz-Grundverordnung (DSGVO) ist </w:t>
      </w:r>
      <w:r w:rsidR="00FA0A7C" w:rsidRPr="00FA0A7C">
        <w:rPr>
          <w:lang w:val="de-AT"/>
        </w:rPr>
        <w:t>Mar</w:t>
      </w:r>
      <w:r w:rsidR="00FA0A7C">
        <w:rPr>
          <w:lang w:val="de-AT"/>
        </w:rPr>
        <w:t>io Ramirez Infante</w:t>
      </w:r>
      <w:r w:rsidRPr="00FA0A7C">
        <w:rPr>
          <w:lang w:val="de-AT"/>
        </w:rPr>
        <w:t xml:space="preserve">, </w:t>
      </w:r>
      <w:proofErr w:type="spellStart"/>
      <w:r w:rsidR="00FA0A7C">
        <w:rPr>
          <w:lang w:val="de-AT"/>
        </w:rPr>
        <w:t>Techendorf</w:t>
      </w:r>
      <w:proofErr w:type="spellEnd"/>
      <w:r w:rsidR="00FA0A7C">
        <w:rPr>
          <w:lang w:val="de-AT"/>
        </w:rPr>
        <w:t xml:space="preserve"> 75</w:t>
      </w:r>
      <w:r w:rsidRPr="00FA0A7C">
        <w:rPr>
          <w:lang w:val="de-AT"/>
        </w:rPr>
        <w:t xml:space="preserve">, </w:t>
      </w:r>
      <w:r w:rsidR="00FA0A7C">
        <w:rPr>
          <w:lang w:val="de-AT"/>
        </w:rPr>
        <w:t>9762</w:t>
      </w:r>
      <w:r w:rsidRPr="00FA0A7C">
        <w:rPr>
          <w:lang w:val="de-AT"/>
        </w:rPr>
        <w:t xml:space="preserve"> </w:t>
      </w:r>
      <w:r w:rsidR="00FA0A7C">
        <w:rPr>
          <w:lang w:val="de-AT"/>
        </w:rPr>
        <w:t>Weissensee</w:t>
      </w:r>
      <w:r w:rsidRPr="00FA0A7C">
        <w:rPr>
          <w:lang w:val="de-AT"/>
        </w:rPr>
        <w:t>, Österreich, Tel.: 06</w:t>
      </w:r>
      <w:r w:rsidR="00FA0A7C">
        <w:rPr>
          <w:lang w:val="de-AT"/>
        </w:rPr>
        <w:t>765431010</w:t>
      </w:r>
      <w:r w:rsidRPr="00FA0A7C">
        <w:rPr>
          <w:lang w:val="de-AT"/>
        </w:rPr>
        <w:t xml:space="preserve">, E-Mail: </w:t>
      </w:r>
      <w:r w:rsidR="00FA0A7C">
        <w:rPr>
          <w:lang w:val="de-AT"/>
        </w:rPr>
        <w:t>shop@cleansign.at</w:t>
      </w:r>
      <w:r w:rsidRPr="00FA0A7C">
        <w:rPr>
          <w:lang w:val="de-AT"/>
        </w:rPr>
        <w:t>. Der für die Verarbeitung von personenbezogenen Daten Verantwortliche ist diejenige natürliche oder juristische Person, die allein oder gemeinsam mit anderen über die Zwecke und Mittel der Verarbeitung von personenbezogenen Daten entscheidet.</w:t>
      </w:r>
      <w:r w:rsidRPr="00FA0A7C">
        <w:rPr>
          <w:lang w:val="de-AT"/>
        </w:rPr>
        <w:br/>
        <w:t>1.3 Diese Website nutzt aus Sicherheitsgründen und zum Schutz der Übertragung personenbezogener Daten und anderer vertraulicher Inhalte (z.B. Bestellungen oder Anfragen an den Verantwortlichen) eine SSL- bzw. TLS-Verschlüsselung. Sie können eine verschlüsselte Verbindung an der Zeichenfolge „https://“ und dem Schloss-Symbol in Ihrer Browserzeile erkennen.</w:t>
      </w:r>
    </w:p>
    <w:p w:rsidR="00866BA3" w:rsidRPr="00FA0A7C" w:rsidRDefault="00000000">
      <w:pPr>
        <w:rPr>
          <w:lang w:val="de-AT"/>
        </w:rPr>
      </w:pPr>
      <w:r w:rsidRPr="00FA0A7C">
        <w:rPr>
          <w:lang w:val="de-AT"/>
        </w:rPr>
        <w:t>2) Datenerfassung beim Besuch unserer Website</w:t>
      </w:r>
      <w:r w:rsidRPr="00FA0A7C">
        <w:rPr>
          <w:lang w:val="de-AT"/>
        </w:rPr>
        <w:br/>
        <w:t>Bei der bloß informatorischen Nutzung unserer Website, also wenn Sie sich nicht registrieren oder uns anderweitig Informationen übermitteln, erheben wir nur solche Daten, die Ihr Browser an unseren Server übermittelt (sog. „Server-Logfiles“). Wenn Sie unsere Website aufrufen, erheben wir die folgenden Daten, die für uns technisch erforderlich sind, um Ihnen die Website anzuzeigen:</w:t>
      </w:r>
      <w:r w:rsidRPr="00FA0A7C">
        <w:rPr>
          <w:lang w:val="de-AT"/>
        </w:rPr>
        <w:br/>
        <w:t>- Unsere besuchte Website</w:t>
      </w:r>
      <w:r w:rsidRPr="00FA0A7C">
        <w:rPr>
          <w:lang w:val="de-AT"/>
        </w:rPr>
        <w:br/>
        <w:t>- Datum und Uhrzeit zum Zeitpunkt des Zugriffes</w:t>
      </w:r>
      <w:r w:rsidRPr="00FA0A7C">
        <w:rPr>
          <w:lang w:val="de-AT"/>
        </w:rPr>
        <w:br/>
        <w:t>- Menge der gesendeten Daten in Byte</w:t>
      </w:r>
      <w:r w:rsidRPr="00FA0A7C">
        <w:rPr>
          <w:lang w:val="de-AT"/>
        </w:rPr>
        <w:br/>
        <w:t>- Quelle/Verweis, von welchem Sie auf die Seite gelangten</w:t>
      </w:r>
      <w:r w:rsidRPr="00FA0A7C">
        <w:rPr>
          <w:lang w:val="de-AT"/>
        </w:rPr>
        <w:br/>
        <w:t>- Verwendeter Browser</w:t>
      </w:r>
      <w:r w:rsidRPr="00FA0A7C">
        <w:rPr>
          <w:lang w:val="de-AT"/>
        </w:rPr>
        <w:br/>
        <w:t>- Verwendetes Betriebssystem</w:t>
      </w:r>
      <w:r w:rsidRPr="00FA0A7C">
        <w:rPr>
          <w:lang w:val="de-AT"/>
        </w:rPr>
        <w:br/>
        <w:t>- Verwendete IP-Adresse (ggf.: in anonymisierter Form)</w:t>
      </w:r>
    </w:p>
    <w:p w:rsidR="00866BA3" w:rsidRPr="00FA0A7C" w:rsidRDefault="00000000">
      <w:pPr>
        <w:rPr>
          <w:lang w:val="de-AT"/>
        </w:rPr>
      </w:pPr>
      <w:r w:rsidRPr="00FA0A7C">
        <w:rPr>
          <w:lang w:val="de-AT"/>
        </w:rPr>
        <w:t xml:space="preserve">Die Verarbeitung erfolgt gemäß Art. 6 Abs. 1 </w:t>
      </w:r>
      <w:proofErr w:type="spellStart"/>
      <w:r w:rsidRPr="00FA0A7C">
        <w:rPr>
          <w:lang w:val="de-AT"/>
        </w:rPr>
        <w:t>lit</w:t>
      </w:r>
      <w:proofErr w:type="spellEnd"/>
      <w:r w:rsidRPr="00FA0A7C">
        <w:rPr>
          <w:lang w:val="de-AT"/>
        </w:rPr>
        <w:t>. f DSGVO auf Basis unseres berechtigten Interesses an der Verbesserung der Stabilität und Funktionalität unserer Website. Eine Weitergabe oder anderweitige Verwendung der Daten findet nicht statt. Wir behalten uns allerdings vor, die Server-Logfiles nachträglich zu überprüfen, sollten konkrete Anhaltspunkte auf eine rechtswidrige Nutzung hinweisen.</w:t>
      </w:r>
    </w:p>
    <w:p w:rsidR="00866BA3" w:rsidRPr="00FA0A7C" w:rsidRDefault="00000000">
      <w:pPr>
        <w:rPr>
          <w:lang w:val="de-AT"/>
        </w:rPr>
      </w:pPr>
      <w:r w:rsidRPr="00FA0A7C">
        <w:rPr>
          <w:lang w:val="de-AT"/>
        </w:rPr>
        <w:t>3) Cookies</w:t>
      </w:r>
      <w:r w:rsidRPr="00FA0A7C">
        <w:rPr>
          <w:lang w:val="de-AT"/>
        </w:rPr>
        <w:br/>
        <w:t xml:space="preserve">Um den Besuch unserer Website attraktiv zu gestalten und die Nutzung bestimmter </w:t>
      </w:r>
      <w:r w:rsidRPr="00FA0A7C">
        <w:rPr>
          <w:lang w:val="de-AT"/>
        </w:rPr>
        <w:lastRenderedPageBreak/>
        <w:t>Funktionen zu ermöglichen, verwenden wir auf verschiedenen Seiten sogenannte Cookies. Hierbei handelt es sich um kleine Textdateien, die auf Ihrem Endgerät abgelegt werden.</w:t>
      </w:r>
      <w:r w:rsidRPr="00FA0A7C">
        <w:rPr>
          <w:lang w:val="de-AT"/>
        </w:rPr>
        <w:br/>
        <w:t>Einige der von uns verwendeten Cookies werden nach dem Ende der Browser-Sitzung, also nach Schließen Ihres Browsers, wieder gelöscht (sog. Sitzungs-Cookies). Andere Cookies verbleiben auf Ihrem Endgerät und ermöglichen uns oder unseren Partnerunternehmen (Cookies von Drittanbietern), Ihren Browser beim nächsten Besuch wiederzuerkennen (persistente Cookies).</w:t>
      </w:r>
      <w:r w:rsidRPr="00FA0A7C">
        <w:rPr>
          <w:lang w:val="de-AT"/>
        </w:rPr>
        <w:br/>
        <w:t>Werden Cookies gesetzt, erheben und verarbeiten diese im individuellen Umfang bestimmte Nutzerinformationen wie Browser- und Standortdaten sowie IP-Adresswerte.</w:t>
      </w:r>
      <w:r w:rsidRPr="00FA0A7C">
        <w:rPr>
          <w:lang w:val="de-AT"/>
        </w:rPr>
        <w:br/>
        <w:t>Persistente Cookies werden automatisiert nach einer vorgegebenen Dauer gelöscht, die sich je nach Cookie unterscheiden kann.</w:t>
      </w:r>
      <w:r w:rsidRPr="00FA0A7C">
        <w:rPr>
          <w:lang w:val="de-AT"/>
        </w:rPr>
        <w:br/>
        <w:t xml:space="preserve">Sofern durch einzelne von uns implementierte Cookies auch personenbezogene Daten verarbeitet werden, erfolgt die Verarbeitung gemäß Art. 6 Abs. 1 </w:t>
      </w:r>
      <w:proofErr w:type="spellStart"/>
      <w:r w:rsidRPr="00FA0A7C">
        <w:rPr>
          <w:lang w:val="de-AT"/>
        </w:rPr>
        <w:t>lit</w:t>
      </w:r>
      <w:proofErr w:type="spellEnd"/>
      <w:r w:rsidRPr="00FA0A7C">
        <w:rPr>
          <w:lang w:val="de-AT"/>
        </w:rPr>
        <w:t xml:space="preserve">. b DSGVO entweder zur Durchführung des Vertrages oder gemäß Art. 6 Abs. 1 </w:t>
      </w:r>
      <w:proofErr w:type="spellStart"/>
      <w:r w:rsidRPr="00FA0A7C">
        <w:rPr>
          <w:lang w:val="de-AT"/>
        </w:rPr>
        <w:t>lit</w:t>
      </w:r>
      <w:proofErr w:type="spellEnd"/>
      <w:r w:rsidRPr="00FA0A7C">
        <w:rPr>
          <w:lang w:val="de-AT"/>
        </w:rPr>
        <w:t>. f DSGVO zur Wahrung unserer berechtigten Interessen an der bestmöglichen Funktionalität der Website sowie einer kundenfreundlichen und effektiven Ausgestaltung des Seitenbesuchs.</w:t>
      </w:r>
    </w:p>
    <w:p w:rsidR="00866BA3" w:rsidRPr="00FA0A7C" w:rsidRDefault="00000000">
      <w:pPr>
        <w:rPr>
          <w:lang w:val="de-AT"/>
        </w:rPr>
      </w:pPr>
      <w:r w:rsidRPr="00FA0A7C">
        <w:rPr>
          <w:lang w:val="de-AT"/>
        </w:rPr>
        <w:t>4) Kontaktaufnahme</w:t>
      </w:r>
      <w:r w:rsidRPr="00FA0A7C">
        <w:rPr>
          <w:lang w:val="de-AT"/>
        </w:rPr>
        <w:br/>
        <w:t>4.1 Im Rahmen der Kontaktaufnahme mit uns (z.B. per Kontaktformular oder E-Mail) werden personenbezogene Daten erhoben. Diese Daten werden ausschließlich zum Zweck der Beantwortung Ihres Anliegens bzw. für die Kontaktaufnahme und die damit verbundene technische Administration gespeichert und verwendet.</w:t>
      </w:r>
      <w:r w:rsidRPr="00FA0A7C">
        <w:rPr>
          <w:lang w:val="de-AT"/>
        </w:rPr>
        <w:br/>
        <w:t xml:space="preserve">Rechtsgrundlage für die Verarbeitung dieser Daten ist unser berechtigtes Interesse an der Beantwortung Ihres Anliegens gemäß Art. 6 Abs. 1 </w:t>
      </w:r>
      <w:proofErr w:type="spellStart"/>
      <w:r w:rsidRPr="00FA0A7C">
        <w:rPr>
          <w:lang w:val="de-AT"/>
        </w:rPr>
        <w:t>lit</w:t>
      </w:r>
      <w:proofErr w:type="spellEnd"/>
      <w:r w:rsidRPr="00FA0A7C">
        <w:rPr>
          <w:lang w:val="de-AT"/>
        </w:rPr>
        <w:t>. f DSGVO.</w:t>
      </w:r>
      <w:r w:rsidRPr="00FA0A7C">
        <w:rPr>
          <w:lang w:val="de-AT"/>
        </w:rPr>
        <w:br/>
        <w:t xml:space="preserve">Zielt Ihre Kontaktierung auf den Abschluss eines Vertrages ab, so ist zusätzliche Rechtsgrundlage für die Verarbeitung Art. 6 Abs. 1 </w:t>
      </w:r>
      <w:proofErr w:type="spellStart"/>
      <w:r w:rsidRPr="00FA0A7C">
        <w:rPr>
          <w:lang w:val="de-AT"/>
        </w:rPr>
        <w:t>lit</w:t>
      </w:r>
      <w:proofErr w:type="spellEnd"/>
      <w:r w:rsidRPr="00FA0A7C">
        <w:rPr>
          <w:lang w:val="de-AT"/>
        </w:rPr>
        <w:t>. b DSGVO.</w:t>
      </w:r>
      <w:r w:rsidRPr="00FA0A7C">
        <w:rPr>
          <w:lang w:val="de-AT"/>
        </w:rPr>
        <w:br/>
        <w:t>Ihre Daten werden nach abschließender Bearbeitung Ihrer Anfrage gelöscht.</w:t>
      </w:r>
    </w:p>
    <w:p w:rsidR="00866BA3" w:rsidRPr="00FA0A7C" w:rsidRDefault="00000000">
      <w:pPr>
        <w:rPr>
          <w:lang w:val="de-AT"/>
        </w:rPr>
      </w:pPr>
      <w:r w:rsidRPr="00FA0A7C">
        <w:rPr>
          <w:lang w:val="de-AT"/>
        </w:rPr>
        <w:t>4.2 WhatsApp-Business</w:t>
      </w:r>
      <w:r w:rsidRPr="00FA0A7C">
        <w:rPr>
          <w:lang w:val="de-AT"/>
        </w:rPr>
        <w:br/>
        <w:t xml:space="preserve">Wir bieten Besuchern unserer Webseite die Möglichkeit, mit uns über den Nachrichtendienst WhatsApp der WhatsApp </w:t>
      </w:r>
      <w:proofErr w:type="spellStart"/>
      <w:r w:rsidRPr="00FA0A7C">
        <w:rPr>
          <w:lang w:val="de-AT"/>
        </w:rPr>
        <w:t>Ireland</w:t>
      </w:r>
      <w:proofErr w:type="spellEnd"/>
      <w:r w:rsidRPr="00FA0A7C">
        <w:rPr>
          <w:lang w:val="de-AT"/>
        </w:rPr>
        <w:t xml:space="preserve"> Limited, Dublin, Irland, in Kontakt zu treten.</w:t>
      </w:r>
      <w:r w:rsidRPr="00FA0A7C">
        <w:rPr>
          <w:lang w:val="de-AT"/>
        </w:rPr>
        <w:br/>
        <w:t>Ihre Daten werden ausschließlich zur Beantwortung Ihres Anliegens verwendet. Eine Weitergabe an Dritte findet nicht statt.</w:t>
      </w:r>
    </w:p>
    <w:p w:rsidR="00866BA3" w:rsidRPr="00FA0A7C" w:rsidRDefault="00000000">
      <w:pPr>
        <w:rPr>
          <w:lang w:val="de-AT"/>
        </w:rPr>
      </w:pPr>
      <w:r w:rsidRPr="00FA0A7C">
        <w:rPr>
          <w:lang w:val="de-AT"/>
        </w:rPr>
        <w:t>5) Verwendung von Sozialen Medien: Videos</w:t>
      </w:r>
      <w:r w:rsidRPr="00FA0A7C">
        <w:rPr>
          <w:lang w:val="de-AT"/>
        </w:rPr>
        <w:br/>
        <w:t>Verwendung von YouTube-Videos</w:t>
      </w:r>
      <w:r w:rsidRPr="00FA0A7C">
        <w:rPr>
          <w:lang w:val="de-AT"/>
        </w:rPr>
        <w:br/>
        <w:t xml:space="preserve">Diese Website nutzt die YouTube-Einbettungsfunktion zur Anzeige und Wiedergabe von Videos der Google </w:t>
      </w:r>
      <w:proofErr w:type="spellStart"/>
      <w:r w:rsidRPr="00FA0A7C">
        <w:rPr>
          <w:lang w:val="de-AT"/>
        </w:rPr>
        <w:t>Ireland</w:t>
      </w:r>
      <w:proofErr w:type="spellEnd"/>
      <w:r w:rsidRPr="00FA0A7C">
        <w:rPr>
          <w:lang w:val="de-AT"/>
        </w:rPr>
        <w:t xml:space="preserve"> Limited.</w:t>
      </w:r>
      <w:r w:rsidRPr="00FA0A7C">
        <w:rPr>
          <w:lang w:val="de-AT"/>
        </w:rPr>
        <w:br/>
        <w:t>Beim Abspielen eingebetteter Videos werden Cookies gesetzt und Daten verarbeitet.</w:t>
      </w:r>
    </w:p>
    <w:p w:rsidR="00866BA3" w:rsidRPr="00FA0A7C" w:rsidRDefault="00000000">
      <w:pPr>
        <w:rPr>
          <w:lang w:val="de-AT"/>
        </w:rPr>
      </w:pPr>
      <w:r w:rsidRPr="00FA0A7C">
        <w:rPr>
          <w:lang w:val="de-AT"/>
        </w:rPr>
        <w:t>6) Webanalysedienste</w:t>
      </w:r>
      <w:r w:rsidRPr="00FA0A7C">
        <w:rPr>
          <w:lang w:val="de-AT"/>
        </w:rPr>
        <w:br/>
        <w:t>Google (Universal) Analytics</w:t>
      </w:r>
      <w:r w:rsidRPr="00FA0A7C">
        <w:rPr>
          <w:lang w:val="de-AT"/>
        </w:rPr>
        <w:br/>
        <w:t xml:space="preserve">Diese Website benutzt Google (Universal) Analytics, einen Webanalysedienst der Google </w:t>
      </w:r>
      <w:proofErr w:type="spellStart"/>
      <w:r w:rsidRPr="00FA0A7C">
        <w:rPr>
          <w:lang w:val="de-AT"/>
        </w:rPr>
        <w:t>Ireland</w:t>
      </w:r>
      <w:proofErr w:type="spellEnd"/>
      <w:r w:rsidRPr="00FA0A7C">
        <w:rPr>
          <w:lang w:val="de-AT"/>
        </w:rPr>
        <w:t xml:space="preserve"> Limited.</w:t>
      </w:r>
      <w:r w:rsidRPr="00FA0A7C">
        <w:rPr>
          <w:lang w:val="de-AT"/>
        </w:rPr>
        <w:br/>
      </w:r>
      <w:r w:rsidRPr="00FA0A7C">
        <w:rPr>
          <w:lang w:val="de-AT"/>
        </w:rPr>
        <w:lastRenderedPageBreak/>
        <w:t xml:space="preserve">Die Verarbeitung erfolgt nur mit Ihrer ausdrücklichen Einwilligung gemäß Art. 6 Abs. 1 </w:t>
      </w:r>
      <w:proofErr w:type="spellStart"/>
      <w:r w:rsidRPr="00FA0A7C">
        <w:rPr>
          <w:lang w:val="de-AT"/>
        </w:rPr>
        <w:t>lit</w:t>
      </w:r>
      <w:proofErr w:type="spellEnd"/>
      <w:r w:rsidRPr="00FA0A7C">
        <w:rPr>
          <w:lang w:val="de-AT"/>
        </w:rPr>
        <w:t>. a DSGVO.</w:t>
      </w:r>
    </w:p>
    <w:p w:rsidR="00866BA3" w:rsidRPr="00FA0A7C" w:rsidRDefault="00000000">
      <w:pPr>
        <w:rPr>
          <w:lang w:val="de-AT"/>
        </w:rPr>
      </w:pPr>
      <w:r w:rsidRPr="00FA0A7C">
        <w:rPr>
          <w:lang w:val="de-AT"/>
        </w:rPr>
        <w:t>7) Tools und Sonstiges</w:t>
      </w:r>
      <w:r w:rsidRPr="00FA0A7C">
        <w:rPr>
          <w:lang w:val="de-AT"/>
        </w:rPr>
        <w:br/>
        <w:t>7.1 Google Web Fonts</w:t>
      </w:r>
      <w:r w:rsidRPr="00FA0A7C">
        <w:rPr>
          <w:lang w:val="de-AT"/>
        </w:rPr>
        <w:br/>
        <w:t>Diese Seite nutzt Google Web Fonts zur einheitlichen Darstellung von Schriftarten.</w:t>
      </w:r>
    </w:p>
    <w:p w:rsidR="00866BA3" w:rsidRPr="00FA0A7C" w:rsidRDefault="00000000">
      <w:pPr>
        <w:rPr>
          <w:lang w:val="de-AT"/>
        </w:rPr>
      </w:pPr>
      <w:r w:rsidRPr="00FA0A7C">
        <w:rPr>
          <w:lang w:val="de-AT"/>
        </w:rPr>
        <w:t>7.2 Google Maps</w:t>
      </w:r>
      <w:r w:rsidRPr="00FA0A7C">
        <w:rPr>
          <w:lang w:val="de-AT"/>
        </w:rPr>
        <w:br/>
        <w:t>Diese Website verwendet Google Maps zur Darstellung von interaktiven Karten.</w:t>
      </w:r>
    </w:p>
    <w:p w:rsidR="00866BA3" w:rsidRPr="00FA0A7C" w:rsidRDefault="00000000">
      <w:pPr>
        <w:rPr>
          <w:lang w:val="de-AT"/>
        </w:rPr>
      </w:pPr>
      <w:r w:rsidRPr="00FA0A7C">
        <w:rPr>
          <w:lang w:val="de-AT"/>
        </w:rPr>
        <w:t>8) Rechte des Betroffenen</w:t>
      </w:r>
      <w:r w:rsidRPr="00FA0A7C">
        <w:rPr>
          <w:lang w:val="de-AT"/>
        </w:rPr>
        <w:br/>
        <w:t>Sie haben u.a. folgende Rechte:</w:t>
      </w:r>
      <w:r w:rsidRPr="00FA0A7C">
        <w:rPr>
          <w:lang w:val="de-AT"/>
        </w:rPr>
        <w:br/>
        <w:t>- Auskunft</w:t>
      </w:r>
      <w:r w:rsidRPr="00FA0A7C">
        <w:rPr>
          <w:lang w:val="de-AT"/>
        </w:rPr>
        <w:br/>
        <w:t>- Berichtigung</w:t>
      </w:r>
      <w:r w:rsidRPr="00FA0A7C">
        <w:rPr>
          <w:lang w:val="de-AT"/>
        </w:rPr>
        <w:br/>
        <w:t>- Löschung</w:t>
      </w:r>
      <w:r w:rsidRPr="00FA0A7C">
        <w:rPr>
          <w:lang w:val="de-AT"/>
        </w:rPr>
        <w:br/>
        <w:t>- Einschränkung der Verarbeitung</w:t>
      </w:r>
      <w:r w:rsidRPr="00FA0A7C">
        <w:rPr>
          <w:lang w:val="de-AT"/>
        </w:rPr>
        <w:br/>
        <w:t>- Datenübertragbarkeit</w:t>
      </w:r>
      <w:r w:rsidRPr="00FA0A7C">
        <w:rPr>
          <w:lang w:val="de-AT"/>
        </w:rPr>
        <w:br/>
        <w:t>- Widerruf Ihrer Einwilligung</w:t>
      </w:r>
      <w:r w:rsidRPr="00FA0A7C">
        <w:rPr>
          <w:lang w:val="de-AT"/>
        </w:rPr>
        <w:br/>
        <w:t>- Beschwerderecht</w:t>
      </w:r>
    </w:p>
    <w:p w:rsidR="00866BA3" w:rsidRPr="00FA0A7C" w:rsidRDefault="00000000">
      <w:pPr>
        <w:rPr>
          <w:lang w:val="de-AT"/>
        </w:rPr>
      </w:pPr>
      <w:r w:rsidRPr="00FA0A7C">
        <w:rPr>
          <w:lang w:val="de-AT"/>
        </w:rPr>
        <w:t>9) Dauer der Speicherung personenbezogener Daten</w:t>
      </w:r>
      <w:r w:rsidRPr="00FA0A7C">
        <w:rPr>
          <w:lang w:val="de-AT"/>
        </w:rPr>
        <w:br/>
        <w:t>Personenbezogene Daten werden nur so lange gespeichert, wie es für die jeweiligen Zwecke erforderlich ist oder gesetzliche Aufbewahrungspflichten bestehen.</w:t>
      </w:r>
      <w:r w:rsidRPr="00FA0A7C">
        <w:rPr>
          <w:lang w:val="de-AT"/>
        </w:rPr>
        <w:br/>
      </w:r>
    </w:p>
    <w:sectPr w:rsidR="00866BA3" w:rsidRPr="00FA0A7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18576311">
    <w:abstractNumId w:val="8"/>
  </w:num>
  <w:num w:numId="2" w16cid:durableId="145165816">
    <w:abstractNumId w:val="6"/>
  </w:num>
  <w:num w:numId="3" w16cid:durableId="890270134">
    <w:abstractNumId w:val="5"/>
  </w:num>
  <w:num w:numId="4" w16cid:durableId="551117345">
    <w:abstractNumId w:val="4"/>
  </w:num>
  <w:num w:numId="5" w16cid:durableId="20792013">
    <w:abstractNumId w:val="7"/>
  </w:num>
  <w:num w:numId="6" w16cid:durableId="1459757358">
    <w:abstractNumId w:val="3"/>
  </w:num>
  <w:num w:numId="7" w16cid:durableId="264923144">
    <w:abstractNumId w:val="2"/>
  </w:num>
  <w:num w:numId="8" w16cid:durableId="1615752610">
    <w:abstractNumId w:val="1"/>
  </w:num>
  <w:num w:numId="9" w16cid:durableId="108980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66BA3"/>
    <w:rsid w:val="00AA1D8D"/>
    <w:rsid w:val="00B47730"/>
    <w:rsid w:val="00CB0664"/>
    <w:rsid w:val="00FA0A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214C3"/>
  <w14:defaultImageDpi w14:val="300"/>
  <w15:docId w15:val="{566B97FB-8380-4C4B-82C7-376BCB2B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Nadja Tschinder</cp:lastModifiedBy>
  <cp:revision>2</cp:revision>
  <dcterms:created xsi:type="dcterms:W3CDTF">2026-01-20T11:49:00Z</dcterms:created>
  <dcterms:modified xsi:type="dcterms:W3CDTF">2026-01-20T11:49:00Z</dcterms:modified>
  <cp:category/>
</cp:coreProperties>
</file>