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B02" w:rsidRDefault="00000000">
      <w:pPr>
        <w:pStyle w:val="Heading1"/>
      </w:pPr>
      <w:r>
        <w:t>Bible Study: The Rapture</w:t>
      </w:r>
    </w:p>
    <w:p w:rsidR="00EA1B02" w:rsidRDefault="00000000">
      <w:r>
        <w:t>Prepared by Pastor-Teacher Terry L. Wells</w:t>
      </w:r>
    </w:p>
    <w:p w:rsidR="00EA1B02" w:rsidRDefault="00000000">
      <w:pPr>
        <w:pStyle w:val="Heading2"/>
      </w:pPr>
      <w:r>
        <w:t>Definition:</w:t>
      </w:r>
    </w:p>
    <w:p w:rsidR="00EA1B02" w:rsidRDefault="00000000">
      <w:r>
        <w:t>The Rapture is the event when Christ will return unexpectedly to catch up all believers, both living and dead, to meet Him and be delivered from the coming wrath.</w:t>
      </w:r>
    </w:p>
    <w:p w:rsidR="00EA1B02" w:rsidRDefault="00000000">
      <w:r>
        <w:rPr>
          <w:b/>
          <w:color w:val="08232D"/>
          <w:sz w:val="28"/>
        </w:rPr>
        <w:t xml:space="preserve">Topic 1: </w:t>
      </w:r>
      <w:r>
        <w:rPr>
          <w:color w:val="08232D"/>
        </w:rPr>
        <w:t xml:space="preserve">Christ will come </w:t>
      </w:r>
      <w:r>
        <w:rPr>
          <w:color w:val="08232D"/>
          <w:sz w:val="24"/>
          <w:u w:val="single"/>
        </w:rPr>
        <w:t xml:space="preserve">unexpectedly, </w:t>
      </w:r>
      <w:r>
        <w:rPr>
          <w:color w:val="08232D"/>
        </w:rPr>
        <w:t>since the time cannot be calculated  - Christ's return is sudden and unknown; we must always remain watchful and ready.</w:t>
      </w:r>
    </w:p>
    <w:p w:rsidR="00EA1B02" w:rsidRDefault="00000000">
      <w:pPr>
        <w:pStyle w:val="Heading4"/>
      </w:pPr>
      <w:r>
        <w:t>Scriptures (KJV):</w:t>
      </w:r>
    </w:p>
    <w:p w:rsidR="00EA1B02" w:rsidRDefault="00000000">
      <w:r>
        <w:t>Mt 24:36 - But of that day and hour knoweth no man, no, not the angels of</w:t>
      </w:r>
      <w:r>
        <w:br/>
        <w:t>heaven, but my Father only.</w:t>
      </w:r>
    </w:p>
    <w:p w:rsidR="00EA1B02" w:rsidRDefault="00000000">
      <w:r>
        <w:t>Mt 24:42 - Watch therefore: for ye know not what hour your Lord doth come.</w:t>
      </w:r>
    </w:p>
    <w:p w:rsidR="00EA1B02" w:rsidRDefault="00000000">
      <w:pPr>
        <w:pStyle w:val="Heading4"/>
      </w:pPr>
      <w:r>
        <w:t>Open Question:</w:t>
      </w:r>
    </w:p>
    <w:p w:rsidR="00EA1B02" w:rsidRDefault="00000000">
      <w:r>
        <w:t>What does this teach us about living a life ready for Christ’s return?</w:t>
      </w:r>
    </w:p>
    <w:p w:rsidR="00EA1B02" w:rsidRDefault="00000000">
      <w:pPr>
        <w:pStyle w:val="Heading4"/>
      </w:pPr>
      <w:r>
        <w:t>Answer:</w:t>
      </w:r>
    </w:p>
    <w:p w:rsidR="00EA1B02" w:rsidRDefault="00000000">
      <w:r>
        <w:t>It teaches us to be vigilant, to live holy and obedient lives daily, because the exact time of Christ's return is unknown.</w:t>
      </w:r>
    </w:p>
    <w:p w:rsidR="00EA1B02" w:rsidRDefault="00000000">
      <w:pPr>
        <w:pStyle w:val="Heading4"/>
      </w:pPr>
      <w:r>
        <w:t>Life Application:</w:t>
      </w:r>
    </w:p>
    <w:p w:rsidR="00EA1B02" w:rsidRDefault="00000000">
      <w:r>
        <w:t>Make daily choices to remain spiritually alert and faithful, avoiding complacency in your walk with Christ.</w:t>
      </w:r>
    </w:p>
    <w:p w:rsidR="00EA1B02" w:rsidRDefault="00000000">
      <w:pPr>
        <w:pStyle w:val="Heading4"/>
      </w:pPr>
      <w:r>
        <w:t>Illustration:</w:t>
      </w:r>
    </w:p>
    <w:p w:rsidR="00EA1B02" w:rsidRDefault="00000000">
      <w:r>
        <w:t>Imagine you are a servant waiting for the master’s return at any moment.</w:t>
      </w:r>
    </w:p>
    <w:p w:rsidR="00EA1B02" w:rsidRDefault="00000000">
      <w:r>
        <w:t>Daily Choice 1: Stay disciplined in prayer and Bible reading as if today could be the Lord's return.</w:t>
      </w:r>
    </w:p>
    <w:p w:rsidR="00EA1B02" w:rsidRDefault="00000000">
      <w:r>
        <w:t>Daily Choice 2: Avoid sin and distractions that could dull your spiritual readiness.</w:t>
      </w:r>
    </w:p>
    <w:p w:rsidR="00EA1B02" w:rsidRDefault="00000000">
      <w:pPr>
        <w:pStyle w:val="Heading4"/>
      </w:pPr>
      <w:r>
        <w:t>What You Should Have Learned:</w:t>
      </w:r>
    </w:p>
    <w:p w:rsidR="00EA1B02" w:rsidRDefault="00000000">
      <w:r>
        <w:t>Christ's return is sudden and unknown; we must always remain watchful and ready.</w:t>
      </w:r>
    </w:p>
    <w:p w:rsidR="00EA1B02" w:rsidRDefault="00000000">
      <w:r>
        <w:rPr>
          <w:b/>
          <w:color w:val="08232D"/>
          <w:sz w:val="28"/>
        </w:rPr>
        <w:t xml:space="preserve">Topic 2: </w:t>
      </w:r>
      <w:r>
        <w:rPr>
          <w:color w:val="08232D"/>
        </w:rPr>
        <w:t xml:space="preserve">Christ will come to </w:t>
      </w:r>
      <w:r>
        <w:rPr>
          <w:color w:val="08232D"/>
          <w:sz w:val="24"/>
          <w:u w:val="single"/>
        </w:rPr>
        <w:t xml:space="preserve">catch </w:t>
      </w:r>
      <w:r>
        <w:rPr>
          <w:color w:val="08232D"/>
        </w:rPr>
        <w:t>up believers living on earth at this time  - Believers will be gathered together to Christ at His coming, united forever.</w:t>
      </w:r>
    </w:p>
    <w:p w:rsidR="00EA1B02" w:rsidRDefault="00000000">
      <w:pPr>
        <w:pStyle w:val="Heading4"/>
      </w:pPr>
      <w:r>
        <w:t>Scriptures (KJV):</w:t>
      </w:r>
    </w:p>
    <w:p w:rsidR="00EA1B02" w:rsidRDefault="00000000">
      <w:r>
        <w:t>Jn 14:3 - And if I go and prepare a place for you, I will come again, and</w:t>
      </w:r>
      <w:r>
        <w:br/>
        <w:t>receive you unto myself; that where I am, there ye may be also.</w:t>
      </w:r>
    </w:p>
    <w:p w:rsidR="00EA1B02" w:rsidRDefault="00000000">
      <w:r>
        <w:lastRenderedPageBreak/>
        <w:t>1Th 4:16 - For the Lord himself shall descend from heaven with a shout, with the</w:t>
      </w:r>
      <w:r>
        <w:br/>
        <w:t>voice of the archangel, and with the trump of God: and the dead in Christ shall</w:t>
      </w:r>
      <w:r>
        <w:br/>
        <w:t>rise first.</w:t>
      </w:r>
    </w:p>
    <w:p w:rsidR="00EA1B02" w:rsidRDefault="00000000">
      <w:pPr>
        <w:pStyle w:val="Heading4"/>
      </w:pPr>
      <w:r>
        <w:t>Open Question:</w:t>
      </w:r>
    </w:p>
    <w:p w:rsidR="00EA1B02" w:rsidRDefault="00000000">
      <w:r>
        <w:t>How does the promise of being gathered to Christ affect your daily hope and assurance?</w:t>
      </w:r>
    </w:p>
    <w:p w:rsidR="00EA1B02" w:rsidRDefault="00000000">
      <w:pPr>
        <w:pStyle w:val="Heading4"/>
      </w:pPr>
      <w:r>
        <w:t>Answer:</w:t>
      </w:r>
    </w:p>
    <w:p w:rsidR="00EA1B02" w:rsidRDefault="00000000">
      <w:r>
        <w:t>It encourages believers by reminding us that death is not the end and that we have a glorious future with Jesus.</w:t>
      </w:r>
    </w:p>
    <w:p w:rsidR="00EA1B02" w:rsidRDefault="00000000">
      <w:pPr>
        <w:pStyle w:val="Heading4"/>
      </w:pPr>
      <w:r>
        <w:t>Life Application:</w:t>
      </w:r>
    </w:p>
    <w:p w:rsidR="00EA1B02" w:rsidRDefault="00000000">
      <w:r>
        <w:t>Live with confidence and hope, sharing this promise with others who do not yet believe.</w:t>
      </w:r>
    </w:p>
    <w:p w:rsidR="00EA1B02" w:rsidRDefault="00000000">
      <w:pPr>
        <w:pStyle w:val="Heading4"/>
      </w:pPr>
      <w:r>
        <w:t>Illustration:</w:t>
      </w:r>
    </w:p>
    <w:p w:rsidR="00EA1B02" w:rsidRDefault="00000000">
      <w:r>
        <w:t>Imagine the joy of being reunited with Christ and all the saints who have gone before you.</w:t>
      </w:r>
    </w:p>
    <w:p w:rsidR="00EA1B02" w:rsidRDefault="00000000">
      <w:r>
        <w:t>Daily Choice 1: Share the gospel regularly to invite others to this hope.</w:t>
      </w:r>
    </w:p>
    <w:p w:rsidR="00EA1B02" w:rsidRDefault="00000000">
      <w:r>
        <w:t>Daily Choice 2: Keep your faith strong by fellowship and worship with your church family.</w:t>
      </w:r>
    </w:p>
    <w:p w:rsidR="00EA1B02" w:rsidRDefault="00000000">
      <w:pPr>
        <w:pStyle w:val="Heading4"/>
      </w:pPr>
      <w:r>
        <w:t>What You Should Have Learned:</w:t>
      </w:r>
    </w:p>
    <w:p w:rsidR="00EA1B02" w:rsidRDefault="00000000">
      <w:r>
        <w:t>Believers will be gathered together to Christ at His coming, united forever.</w:t>
      </w:r>
    </w:p>
    <w:p w:rsidR="00EA1B02" w:rsidRDefault="00000000">
      <w:r>
        <w:rPr>
          <w:b/>
          <w:color w:val="08232D"/>
          <w:sz w:val="28"/>
        </w:rPr>
        <w:t xml:space="preserve">Topic 3: </w:t>
      </w:r>
      <w:r>
        <w:rPr>
          <w:color w:val="08232D"/>
        </w:rPr>
        <w:t xml:space="preserve">Believers will be </w:t>
      </w:r>
      <w:r>
        <w:rPr>
          <w:color w:val="08232D"/>
          <w:sz w:val="24"/>
          <w:u w:val="single"/>
        </w:rPr>
        <w:t xml:space="preserve">delivered </w:t>
      </w:r>
      <w:r>
        <w:rPr>
          <w:color w:val="08232D"/>
        </w:rPr>
        <w:t>from the coming wrath  - The rapture protects believers from the coming time of judgment and wrath upon the earth.</w:t>
      </w:r>
    </w:p>
    <w:p w:rsidR="00EA1B02" w:rsidRDefault="00000000">
      <w:pPr>
        <w:pStyle w:val="Heading4"/>
      </w:pPr>
      <w:r>
        <w:t>Scriptures (KJV):</w:t>
      </w:r>
    </w:p>
    <w:p w:rsidR="00EA1B02" w:rsidRDefault="00000000">
      <w:r>
        <w:t>Lk 21:36 - Watch ye therefore, and pray always, that ye may be accounted worthy</w:t>
      </w:r>
      <w:r>
        <w:br/>
        <w:t>to escape all these things that shall come to pass, and to stand before the Son</w:t>
      </w:r>
      <w:r>
        <w:br/>
        <w:t>of man.</w:t>
      </w:r>
    </w:p>
    <w:p w:rsidR="00EA1B02" w:rsidRDefault="00000000">
      <w:r>
        <w:t>Rev 3:10 - Because thou hast kept the word of my patience, I also will keep thee</w:t>
      </w:r>
      <w:r>
        <w:br/>
        <w:t>from the hour of temptation, which shall come upon all the world, to try them</w:t>
      </w:r>
      <w:r>
        <w:br/>
        <w:t>that dwell upon the earth.</w:t>
      </w:r>
    </w:p>
    <w:p w:rsidR="00EA1B02" w:rsidRDefault="00000000">
      <w:pPr>
        <w:pStyle w:val="Heading4"/>
      </w:pPr>
      <w:r>
        <w:t>Open Question:</w:t>
      </w:r>
    </w:p>
    <w:p w:rsidR="00EA1B02" w:rsidRDefault="00000000">
      <w:r>
        <w:t>What assurance do you have knowing believers are spared from God’s wrath?</w:t>
      </w:r>
    </w:p>
    <w:p w:rsidR="00EA1B02" w:rsidRDefault="00000000">
      <w:pPr>
        <w:pStyle w:val="Heading4"/>
      </w:pPr>
      <w:r>
        <w:t>Answer:</w:t>
      </w:r>
    </w:p>
    <w:p w:rsidR="00EA1B02" w:rsidRDefault="00000000">
      <w:r>
        <w:t>We can live in peace and security, trusting God’s promise that He will protect His own.</w:t>
      </w:r>
    </w:p>
    <w:p w:rsidR="00EA1B02" w:rsidRDefault="00000000">
      <w:pPr>
        <w:pStyle w:val="Heading4"/>
      </w:pPr>
      <w:r>
        <w:t>Life Application:</w:t>
      </w:r>
    </w:p>
    <w:p w:rsidR="00EA1B02" w:rsidRDefault="00000000">
      <w:r>
        <w:t>Encourage others to trust in Christ for salvation to be spared from wrath.</w:t>
      </w:r>
    </w:p>
    <w:p w:rsidR="00EA1B02" w:rsidRDefault="00000000">
      <w:pPr>
        <w:pStyle w:val="Heading4"/>
      </w:pPr>
      <w:r>
        <w:t>Illustration:</w:t>
      </w:r>
    </w:p>
    <w:p w:rsidR="00EA1B02" w:rsidRDefault="00000000">
      <w:r>
        <w:t>Consider being safely exempted from a storm while others are caught in it.</w:t>
      </w:r>
    </w:p>
    <w:p w:rsidR="00EA1B02" w:rsidRDefault="00000000">
      <w:r>
        <w:lastRenderedPageBreak/>
        <w:t>Daily Choice 1: Pray for the salvation of those still in danger of wrath.</w:t>
      </w:r>
    </w:p>
    <w:p w:rsidR="00EA1B02" w:rsidRDefault="00000000">
      <w:r>
        <w:t>Daily Choice 2: Live a life that reflects the peace of being under God's protection.</w:t>
      </w:r>
    </w:p>
    <w:p w:rsidR="00EA1B02" w:rsidRDefault="00000000">
      <w:pPr>
        <w:pStyle w:val="Heading4"/>
      </w:pPr>
      <w:r>
        <w:t>What You Should Have Learned:</w:t>
      </w:r>
    </w:p>
    <w:p w:rsidR="00EA1B02" w:rsidRDefault="00000000">
      <w:r>
        <w:t>The rapture protects believers from the coming time of judgment and wrath upon the earth.</w:t>
      </w:r>
    </w:p>
    <w:p w:rsidR="00EA1B02" w:rsidRDefault="00000000">
      <w:pPr>
        <w:pStyle w:val="Heading2"/>
      </w:pPr>
      <w:r>
        <w:t>Overall What We Should Have Learned:</w:t>
      </w:r>
    </w:p>
    <w:p w:rsidR="00EA1B02" w:rsidRDefault="00000000">
      <w:r>
        <w:t>- Christ's return is sudden and unknown; we must always remain watchful and ready.</w:t>
      </w:r>
    </w:p>
    <w:p w:rsidR="00EA1B02" w:rsidRDefault="00000000">
      <w:r>
        <w:t>- Believers will be gathered together to Christ at His coming, united forever.</w:t>
      </w:r>
    </w:p>
    <w:p w:rsidR="00EA1B02" w:rsidRDefault="00000000">
      <w:r>
        <w:t>- The rapture protects believers from the coming time of judgment and wrath upon the earth.</w:t>
      </w:r>
    </w:p>
    <w:p w:rsidR="00EA1B02" w:rsidRDefault="00000000">
      <w:pPr>
        <w:pStyle w:val="Heading2"/>
      </w:pPr>
      <w:r>
        <w:t>Summary:</w:t>
      </w:r>
    </w:p>
    <w:p w:rsidR="00EA1B02" w:rsidRDefault="00000000">
      <w:r>
        <w:t>In this study of The Rapture, we learned the importance of watchfulness, hope, and assurance.</w:t>
      </w:r>
    </w:p>
    <w:p w:rsidR="00EA1B02" w:rsidRDefault="00000000">
      <w:pPr>
        <w:pStyle w:val="Heading2"/>
      </w:pPr>
      <w:r>
        <w:t>Next Study Preview:</w:t>
      </w:r>
    </w:p>
    <w:p w:rsidR="00EA1B02" w:rsidRDefault="00000000">
      <w:r>
        <w:t>We will explore The Tribulation, understanding its significance in God’s plan.</w:t>
      </w:r>
    </w:p>
    <w:p w:rsidR="00EA1B02" w:rsidRDefault="00000000">
      <w:pPr>
        <w:pStyle w:val="Heading2"/>
      </w:pPr>
      <w:r>
        <w:t>Call to Action:</w:t>
      </w:r>
    </w:p>
    <w:p w:rsidR="00EA1B02" w:rsidRDefault="00000000">
      <w:r>
        <w:t>Prepare your heart daily and live in readiness for Christ's imminent return by watching, praying, and sharing the gospel.</w:t>
      </w:r>
    </w:p>
    <w:p w:rsidR="00EA1B02" w:rsidRDefault="00000000">
      <w:r>
        <w:br w:type="page"/>
      </w:r>
    </w:p>
    <w:p w:rsidR="00EA1B02" w:rsidRDefault="00000000">
      <w:pPr>
        <w:pStyle w:val="Heading1"/>
      </w:pPr>
      <w:r>
        <w:lastRenderedPageBreak/>
        <w:t>Bible Study: The Tribulation</w:t>
      </w:r>
    </w:p>
    <w:p w:rsidR="00EA1B02" w:rsidRDefault="00000000">
      <w:r>
        <w:t>Prepared by Pastor-Teacher Terry L. Wells</w:t>
      </w:r>
    </w:p>
    <w:p w:rsidR="00EA1B02" w:rsidRDefault="00000000">
      <w:pPr>
        <w:pStyle w:val="Heading2"/>
      </w:pPr>
      <w:r>
        <w:t>Definition:</w:t>
      </w:r>
    </w:p>
    <w:p w:rsidR="00EA1B02" w:rsidRDefault="00000000">
      <w:r>
        <w:t>A time of trial from which faithful believers will be kept.</w:t>
      </w:r>
    </w:p>
    <w:p w:rsidR="00EA1B02" w:rsidRDefault="00000000">
      <w:r>
        <w:rPr>
          <w:b/>
          <w:color w:val="006400"/>
          <w:sz w:val="28"/>
        </w:rPr>
        <w:t xml:space="preserve">Topic 1: </w:t>
      </w:r>
      <w:r>
        <w:rPr>
          <w:color w:val="006400"/>
        </w:rPr>
        <w:t xml:space="preserve">The faithful in Christ’s churches will be </w:t>
      </w:r>
      <w:r>
        <w:rPr>
          <w:color w:val="006400"/>
          <w:sz w:val="24"/>
          <w:u w:val="single"/>
        </w:rPr>
        <w:t xml:space="preserve">kept </w:t>
      </w:r>
      <w:r>
        <w:rPr>
          <w:color w:val="006400"/>
        </w:rPr>
        <w:t>from this time of trial  - God promises protection for His faithful during tribulation.</w:t>
      </w:r>
    </w:p>
    <w:p w:rsidR="00EA1B02" w:rsidRDefault="00000000">
      <w:pPr>
        <w:pStyle w:val="Heading4"/>
      </w:pPr>
      <w:r>
        <w:t>Scriptures (KJV):</w:t>
      </w:r>
    </w:p>
    <w:p w:rsidR="00EA1B02" w:rsidRDefault="00000000">
      <w:r>
        <w:t>Lk 21:36 - Watch ye therefore, and pray always, that ye may be accounted worthy</w:t>
      </w:r>
      <w:r>
        <w:br/>
        <w:t>to escape all these things that shall come to pass, and to stand before the Son</w:t>
      </w:r>
      <w:r>
        <w:br/>
        <w:t>of man.</w:t>
      </w:r>
    </w:p>
    <w:p w:rsidR="00EA1B02" w:rsidRDefault="00000000">
      <w:r>
        <w:t>Jn 14:1 - Let not your heart be troubled: ye believe in God, believe also in me.</w:t>
      </w:r>
    </w:p>
    <w:p w:rsidR="00EA1B02" w:rsidRDefault="00000000">
      <w:pPr>
        <w:pStyle w:val="Heading4"/>
      </w:pPr>
      <w:r>
        <w:t>Open Question:</w:t>
      </w:r>
    </w:p>
    <w:p w:rsidR="00EA1B02" w:rsidRDefault="00000000">
      <w:r>
        <w:t>How does God's protection affect your faith during trials?</w:t>
      </w:r>
    </w:p>
    <w:p w:rsidR="00EA1B02" w:rsidRDefault="00000000">
      <w:pPr>
        <w:pStyle w:val="Heading4"/>
      </w:pPr>
      <w:r>
        <w:t>Answer:</w:t>
      </w:r>
    </w:p>
    <w:p w:rsidR="00EA1B02" w:rsidRDefault="00000000">
      <w:r>
        <w:t>It strengthens our trust and builds hope knowing God shields us.</w:t>
      </w:r>
    </w:p>
    <w:p w:rsidR="00EA1B02" w:rsidRDefault="00000000">
      <w:pPr>
        <w:pStyle w:val="Heading4"/>
      </w:pPr>
      <w:r>
        <w:t>Life Application:</w:t>
      </w:r>
    </w:p>
    <w:p w:rsidR="00EA1B02" w:rsidRDefault="00000000">
      <w:r>
        <w:t>Rely on God's promises and encourage others likewise.</w:t>
      </w:r>
    </w:p>
    <w:p w:rsidR="00EA1B02" w:rsidRDefault="00000000">
      <w:pPr>
        <w:pStyle w:val="Heading4"/>
      </w:pPr>
      <w:r>
        <w:t>Illustration:</w:t>
      </w:r>
    </w:p>
    <w:p w:rsidR="00EA1B02" w:rsidRDefault="00000000">
      <w:r>
        <w:t>Think of a shield protecting a child from harm.</w:t>
      </w:r>
    </w:p>
    <w:p w:rsidR="00EA1B02" w:rsidRDefault="00000000">
      <w:r>
        <w:t>Daily Choice 1: Pray daily for God’s protection.</w:t>
      </w:r>
    </w:p>
    <w:p w:rsidR="00EA1B02" w:rsidRDefault="00000000">
      <w:r>
        <w:t>Daily Choice 2: Encourage fellow believers during hardships.</w:t>
      </w:r>
    </w:p>
    <w:p w:rsidR="00EA1B02" w:rsidRDefault="00000000">
      <w:pPr>
        <w:pStyle w:val="Heading4"/>
      </w:pPr>
      <w:r>
        <w:t>What You Should Have Learned:</w:t>
      </w:r>
    </w:p>
    <w:p w:rsidR="00EA1B02" w:rsidRDefault="00000000">
      <w:r>
        <w:t>God promises protection for His faithful during tribulation.</w:t>
      </w:r>
    </w:p>
    <w:p w:rsidR="00EA1B02" w:rsidRDefault="00000000">
      <w:pPr>
        <w:pStyle w:val="Heading2"/>
      </w:pPr>
      <w:r>
        <w:t>Overall What We Should Have Learned:</w:t>
      </w:r>
    </w:p>
    <w:p w:rsidR="00EA1B02" w:rsidRDefault="00000000">
      <w:r>
        <w:t>- God promises protection for His faithful during tribulation.</w:t>
      </w:r>
    </w:p>
    <w:p w:rsidR="00EA1B02" w:rsidRDefault="00000000">
      <w:pPr>
        <w:pStyle w:val="Heading2"/>
      </w:pPr>
      <w:r>
        <w:t>Summary:</w:t>
      </w:r>
    </w:p>
    <w:p w:rsidR="00EA1B02" w:rsidRDefault="00000000">
      <w:r>
        <w:t>In this study of The Tribulation, we learned the importance of watchfulness, hope, and assurance.</w:t>
      </w:r>
    </w:p>
    <w:p w:rsidR="00EA1B02" w:rsidRDefault="00000000">
      <w:pPr>
        <w:pStyle w:val="Heading2"/>
      </w:pPr>
      <w:r>
        <w:t>Call to Action:</w:t>
      </w:r>
    </w:p>
    <w:p w:rsidR="00EA1B02" w:rsidRDefault="00000000">
      <w:r>
        <w:t>Stay faithful, trusting God’s protection through tribulation.</w:t>
      </w:r>
    </w:p>
    <w:sectPr w:rsidR="00EA1B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660505">
    <w:abstractNumId w:val="8"/>
  </w:num>
  <w:num w:numId="2" w16cid:durableId="1193491091">
    <w:abstractNumId w:val="6"/>
  </w:num>
  <w:num w:numId="3" w16cid:durableId="1869566615">
    <w:abstractNumId w:val="5"/>
  </w:num>
  <w:num w:numId="4" w16cid:durableId="326323043">
    <w:abstractNumId w:val="4"/>
  </w:num>
  <w:num w:numId="5" w16cid:durableId="2026130200">
    <w:abstractNumId w:val="7"/>
  </w:num>
  <w:num w:numId="6" w16cid:durableId="1681810793">
    <w:abstractNumId w:val="3"/>
  </w:num>
  <w:num w:numId="7" w16cid:durableId="2013481509">
    <w:abstractNumId w:val="2"/>
  </w:num>
  <w:num w:numId="8" w16cid:durableId="1024281686">
    <w:abstractNumId w:val="1"/>
  </w:num>
  <w:num w:numId="9" w16cid:durableId="98566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7214"/>
    <w:rsid w:val="0029639D"/>
    <w:rsid w:val="00326F90"/>
    <w:rsid w:val="00AA1D8D"/>
    <w:rsid w:val="00B47730"/>
    <w:rsid w:val="00CB0664"/>
    <w:rsid w:val="00EA1B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2C30957-6607-8547-B936-46C39F21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Terry Wells</cp:lastModifiedBy>
  <cp:revision>2</cp:revision>
  <dcterms:created xsi:type="dcterms:W3CDTF">2025-10-10T21:55:00Z</dcterms:created>
  <dcterms:modified xsi:type="dcterms:W3CDTF">2025-10-10T21:55:00Z</dcterms:modified>
  <cp:category/>
</cp:coreProperties>
</file>