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8920" w14:textId="77777777" w:rsidR="002A5749" w:rsidRDefault="00000000" w:rsidP="00F370DE">
      <w:pPr>
        <w:pStyle w:val="Title"/>
        <w:jc w:val="center"/>
      </w:pPr>
      <w:r>
        <w:t>7-Day Devotional: Recognizing and Following the Shepherd's Voice</w:t>
      </w:r>
    </w:p>
    <w:p w14:paraId="4A3FAA86" w14:textId="502D7203" w:rsidR="00F370DE" w:rsidRDefault="00F370DE" w:rsidP="00F370DE">
      <w:pPr>
        <w:pStyle w:val="Heading1"/>
      </w:pPr>
      <w:r>
        <w:t xml:space="preserve">Week Two: </w:t>
      </w:r>
    </w:p>
    <w:p w14:paraId="41E15915" w14:textId="078D13DD" w:rsidR="002A5749" w:rsidRDefault="00000000" w:rsidP="00F370DE">
      <w:pPr>
        <w:pStyle w:val="Heading1"/>
      </w:pPr>
      <w:r>
        <w:t>Day 8 – Voice Recognition</w:t>
      </w:r>
    </w:p>
    <w:p w14:paraId="7D2346E7" w14:textId="77777777" w:rsidR="002A5749" w:rsidRPr="00F370DE" w:rsidRDefault="00000000">
      <w:pPr>
        <w:rPr>
          <w:rFonts w:ascii="Bell MT" w:hAnsi="Bell MT"/>
          <w:sz w:val="28"/>
          <w:szCs w:val="28"/>
        </w:rPr>
      </w:pPr>
      <w:r w:rsidRPr="00F370DE">
        <w:rPr>
          <w:rFonts w:ascii="Bell MT" w:hAnsi="Bell MT"/>
          <w:b/>
          <w:bCs/>
          <w:sz w:val="28"/>
          <w:szCs w:val="28"/>
        </w:rPr>
        <w:t>Scripture:</w:t>
      </w:r>
      <w:r w:rsidRPr="00F370DE">
        <w:rPr>
          <w:rFonts w:ascii="Bell MT" w:hAnsi="Bell MT"/>
          <w:sz w:val="28"/>
          <w:szCs w:val="28"/>
        </w:rPr>
        <w:t xml:space="preserve"> John 10:4-5, 27</w:t>
      </w:r>
    </w:p>
    <w:p w14:paraId="4D6408AC" w14:textId="77777777" w:rsidR="002A5749" w:rsidRPr="00F370DE" w:rsidRDefault="00000000">
      <w:pPr>
        <w:rPr>
          <w:rFonts w:ascii="Bell MT" w:hAnsi="Bell MT"/>
          <w:sz w:val="28"/>
          <w:szCs w:val="28"/>
        </w:rPr>
      </w:pPr>
      <w:r w:rsidRPr="00F370DE">
        <w:rPr>
          <w:rFonts w:ascii="Bell MT" w:hAnsi="Bell MT"/>
          <w:b/>
          <w:bCs/>
          <w:sz w:val="28"/>
          <w:szCs w:val="28"/>
        </w:rPr>
        <w:t>Reflection:</w:t>
      </w:r>
      <w:r w:rsidRPr="00F370DE">
        <w:rPr>
          <w:rFonts w:ascii="Bell MT" w:hAnsi="Bell MT"/>
          <w:sz w:val="28"/>
          <w:szCs w:val="28"/>
        </w:rPr>
        <w:t xml:space="preserve"> Jesus says His sheep know His voice. Take 10 minutes today just to be quiet with Him—no agenda, no performance. Just ask, “Lord, help me notice what You sound like.”</w:t>
      </w:r>
    </w:p>
    <w:p w14:paraId="11AD98F6" w14:textId="77777777" w:rsidR="002A5749" w:rsidRPr="00F370DE" w:rsidRDefault="00000000">
      <w:pPr>
        <w:rPr>
          <w:rFonts w:ascii="Bell MT" w:hAnsi="Bell MT"/>
          <w:sz w:val="28"/>
          <w:szCs w:val="28"/>
        </w:rPr>
      </w:pPr>
      <w:r w:rsidRPr="00F370DE">
        <w:rPr>
          <w:rFonts w:ascii="Bell MT" w:hAnsi="Bell MT"/>
          <w:b/>
          <w:bCs/>
          <w:sz w:val="28"/>
          <w:szCs w:val="28"/>
        </w:rPr>
        <w:t>Prayer:</w:t>
      </w:r>
      <w:r w:rsidRPr="00F370DE">
        <w:rPr>
          <w:rFonts w:ascii="Bell MT" w:hAnsi="Bell MT"/>
          <w:sz w:val="28"/>
          <w:szCs w:val="28"/>
        </w:rPr>
        <w:t xml:space="preserve"> Lord, would You help me tune my ears to You? I don’t want to mistake other voices for Yours. Show me the tone, the rhythm, and the peace that always come with Your presence. Amen.</w:t>
      </w:r>
    </w:p>
    <w:p w14:paraId="4BD1CD1D" w14:textId="77777777" w:rsidR="002A5749" w:rsidRPr="00F370DE" w:rsidRDefault="00000000">
      <w:pPr>
        <w:rPr>
          <w:rFonts w:ascii="Bell MT" w:hAnsi="Bell MT"/>
          <w:sz w:val="28"/>
          <w:szCs w:val="28"/>
        </w:rPr>
      </w:pPr>
      <w:r w:rsidRPr="00F370DE">
        <w:rPr>
          <w:rFonts w:ascii="Bell MT" w:hAnsi="Bell MT"/>
          <w:b/>
          <w:bCs/>
          <w:sz w:val="28"/>
          <w:szCs w:val="28"/>
        </w:rPr>
        <w:t>Journal Prompt:</w:t>
      </w:r>
      <w:r w:rsidRPr="00F370DE">
        <w:rPr>
          <w:rFonts w:ascii="Bell MT" w:hAnsi="Bell MT"/>
          <w:sz w:val="28"/>
          <w:szCs w:val="28"/>
        </w:rPr>
        <w:t xml:space="preserve"> When was the last time you were sure God was speaking to you? How did you know it was Him and not just your own thoughts?</w:t>
      </w:r>
    </w:p>
    <w:p w14:paraId="4AB6B0C5" w14:textId="77777777" w:rsidR="002A5749" w:rsidRPr="00F370DE" w:rsidRDefault="00000000">
      <w:pPr>
        <w:rPr>
          <w:rFonts w:ascii="Bell MT" w:hAnsi="Bell MT"/>
          <w:b/>
          <w:bCs/>
          <w:sz w:val="28"/>
          <w:szCs w:val="28"/>
        </w:rPr>
      </w:pPr>
      <w:r w:rsidRPr="00F370DE">
        <w:rPr>
          <w:rFonts w:ascii="Bell MT" w:hAnsi="Bell MT"/>
          <w:b/>
          <w:bCs/>
          <w:sz w:val="28"/>
          <w:szCs w:val="28"/>
        </w:rPr>
        <w:t>Discussion Questions:</w:t>
      </w:r>
    </w:p>
    <w:p w14:paraId="5DA84A3C" w14:textId="77777777" w:rsidR="002A5749" w:rsidRPr="00F370DE" w:rsidRDefault="00000000">
      <w:pPr>
        <w:rPr>
          <w:rFonts w:ascii="Bell MT" w:hAnsi="Bell MT"/>
          <w:sz w:val="28"/>
          <w:szCs w:val="28"/>
        </w:rPr>
      </w:pPr>
      <w:r w:rsidRPr="00F370DE">
        <w:rPr>
          <w:rFonts w:ascii="Bell MT" w:hAnsi="Bell MT"/>
          <w:sz w:val="28"/>
          <w:szCs w:val="28"/>
        </w:rPr>
        <w:t>- How do you personally discern God’s voice from other voices?</w:t>
      </w:r>
    </w:p>
    <w:p w14:paraId="1C34C361" w14:textId="77777777" w:rsidR="002A5749" w:rsidRDefault="00000000">
      <w:pPr>
        <w:rPr>
          <w:rFonts w:ascii="Bell MT" w:hAnsi="Bell MT"/>
          <w:sz w:val="28"/>
          <w:szCs w:val="28"/>
        </w:rPr>
      </w:pPr>
      <w:r w:rsidRPr="00F370DE">
        <w:rPr>
          <w:rFonts w:ascii="Bell MT" w:hAnsi="Bell MT"/>
          <w:sz w:val="28"/>
          <w:szCs w:val="28"/>
        </w:rPr>
        <w:t>- What are some “background noises” in life that make it harder to hear Him?</w:t>
      </w:r>
    </w:p>
    <w:p w14:paraId="3FABF7A1" w14:textId="77777777" w:rsidR="00F370DE" w:rsidRPr="00F370DE" w:rsidRDefault="00F370DE">
      <w:pPr>
        <w:rPr>
          <w:rFonts w:ascii="Bell MT" w:hAnsi="Bell MT"/>
          <w:sz w:val="28"/>
          <w:szCs w:val="28"/>
        </w:rPr>
      </w:pPr>
    </w:p>
    <w:p w14:paraId="2F382313" w14:textId="77777777" w:rsidR="002A5749" w:rsidRDefault="00000000" w:rsidP="00F370DE">
      <w:pPr>
        <w:pStyle w:val="Heading1"/>
      </w:pPr>
      <w:r>
        <w:t>Day 9 – The Father of Lies</w:t>
      </w:r>
    </w:p>
    <w:p w14:paraId="17A66AA5" w14:textId="77777777" w:rsidR="002A5749" w:rsidRPr="00F370DE" w:rsidRDefault="00000000">
      <w:pPr>
        <w:rPr>
          <w:rFonts w:ascii="Bell MT" w:hAnsi="Bell MT"/>
          <w:sz w:val="28"/>
          <w:szCs w:val="28"/>
        </w:rPr>
      </w:pPr>
      <w:r w:rsidRPr="00F370DE">
        <w:rPr>
          <w:rFonts w:ascii="Bell MT" w:hAnsi="Bell MT"/>
          <w:b/>
          <w:bCs/>
          <w:sz w:val="28"/>
          <w:szCs w:val="28"/>
        </w:rPr>
        <w:t>Scripture:</w:t>
      </w:r>
      <w:r w:rsidRPr="00F370DE">
        <w:rPr>
          <w:rFonts w:ascii="Bell MT" w:hAnsi="Bell MT"/>
          <w:sz w:val="28"/>
          <w:szCs w:val="28"/>
        </w:rPr>
        <w:t xml:space="preserve"> John 8:43–44; Revelation 12:10</w:t>
      </w:r>
    </w:p>
    <w:p w14:paraId="6655EE24" w14:textId="77777777" w:rsidR="002A5749" w:rsidRPr="00F370DE" w:rsidRDefault="00000000">
      <w:pPr>
        <w:rPr>
          <w:rFonts w:ascii="Bell MT" w:hAnsi="Bell MT"/>
          <w:sz w:val="28"/>
          <w:szCs w:val="28"/>
        </w:rPr>
      </w:pPr>
      <w:r w:rsidRPr="00F370DE">
        <w:rPr>
          <w:rFonts w:ascii="Bell MT" w:hAnsi="Bell MT"/>
          <w:b/>
          <w:bCs/>
          <w:sz w:val="28"/>
          <w:szCs w:val="28"/>
        </w:rPr>
        <w:t>Reflection:</w:t>
      </w:r>
      <w:r w:rsidRPr="00F370DE">
        <w:rPr>
          <w:rFonts w:ascii="Bell MT" w:hAnsi="Bell MT"/>
          <w:sz w:val="28"/>
          <w:szCs w:val="28"/>
        </w:rPr>
        <w:t xml:space="preserve"> Satan loves to twist truth and turn whispers into accusations. Ask God right now: “Lord, what lie have I been carrying around that You want to replace with Your truth?”</w:t>
      </w:r>
    </w:p>
    <w:p w14:paraId="099DCFBF" w14:textId="77777777" w:rsidR="002A5749" w:rsidRPr="00F370DE" w:rsidRDefault="00000000">
      <w:pPr>
        <w:rPr>
          <w:rFonts w:ascii="Bell MT" w:hAnsi="Bell MT"/>
          <w:sz w:val="28"/>
          <w:szCs w:val="28"/>
        </w:rPr>
      </w:pPr>
      <w:r w:rsidRPr="00F370DE">
        <w:rPr>
          <w:rFonts w:ascii="Bell MT" w:hAnsi="Bell MT"/>
          <w:b/>
          <w:bCs/>
          <w:sz w:val="28"/>
          <w:szCs w:val="28"/>
        </w:rPr>
        <w:lastRenderedPageBreak/>
        <w:t>Prayer:</w:t>
      </w:r>
      <w:r w:rsidRPr="00F370DE">
        <w:rPr>
          <w:rFonts w:ascii="Bell MT" w:hAnsi="Bell MT"/>
          <w:sz w:val="28"/>
          <w:szCs w:val="28"/>
        </w:rPr>
        <w:t xml:space="preserve"> Father, I don’t want to live under false headlines anymore. Call out the lies I’ve been living by and write Your truth over them. Let me hear Your version of my story. Amen.</w:t>
      </w:r>
    </w:p>
    <w:p w14:paraId="06377EC0" w14:textId="77777777" w:rsidR="002A5749" w:rsidRPr="00F370DE" w:rsidRDefault="00000000">
      <w:pPr>
        <w:rPr>
          <w:rFonts w:ascii="Bell MT" w:hAnsi="Bell MT"/>
          <w:sz w:val="28"/>
          <w:szCs w:val="28"/>
        </w:rPr>
      </w:pPr>
      <w:r w:rsidRPr="00F370DE">
        <w:rPr>
          <w:rFonts w:ascii="Bell MT" w:hAnsi="Bell MT"/>
          <w:b/>
          <w:bCs/>
          <w:sz w:val="28"/>
          <w:szCs w:val="28"/>
        </w:rPr>
        <w:t>Journal Prompt:</w:t>
      </w:r>
      <w:r w:rsidRPr="00F370DE">
        <w:rPr>
          <w:rFonts w:ascii="Bell MT" w:hAnsi="Bell MT"/>
          <w:sz w:val="28"/>
          <w:szCs w:val="28"/>
        </w:rPr>
        <w:t xml:space="preserve"> Write down one lie you’ve believed about yourself or God. Then write out what God’s Word says instead. How does His version make you feel?</w:t>
      </w:r>
    </w:p>
    <w:p w14:paraId="1A062D3F" w14:textId="77777777" w:rsidR="002A5749" w:rsidRPr="00F370DE" w:rsidRDefault="00000000">
      <w:pPr>
        <w:rPr>
          <w:rFonts w:ascii="Bell MT" w:hAnsi="Bell MT"/>
          <w:b/>
          <w:bCs/>
          <w:sz w:val="28"/>
          <w:szCs w:val="28"/>
        </w:rPr>
      </w:pPr>
      <w:r w:rsidRPr="00F370DE">
        <w:rPr>
          <w:rFonts w:ascii="Bell MT" w:hAnsi="Bell MT"/>
          <w:b/>
          <w:bCs/>
          <w:sz w:val="28"/>
          <w:szCs w:val="28"/>
        </w:rPr>
        <w:t>Discussion Questions:</w:t>
      </w:r>
    </w:p>
    <w:p w14:paraId="7A0284C7" w14:textId="77777777" w:rsidR="002A5749" w:rsidRPr="00F370DE" w:rsidRDefault="00000000">
      <w:pPr>
        <w:rPr>
          <w:rFonts w:ascii="Bell MT" w:hAnsi="Bell MT"/>
          <w:sz w:val="28"/>
          <w:szCs w:val="28"/>
        </w:rPr>
      </w:pPr>
      <w:r w:rsidRPr="00F370DE">
        <w:rPr>
          <w:rFonts w:ascii="Bell MT" w:hAnsi="Bell MT"/>
          <w:sz w:val="28"/>
          <w:szCs w:val="28"/>
        </w:rPr>
        <w:t>- Why do lies often feel easier to believe than truth?</w:t>
      </w:r>
    </w:p>
    <w:p w14:paraId="4DACBDA7" w14:textId="77777777" w:rsidR="002A5749" w:rsidRPr="00F370DE" w:rsidRDefault="00000000">
      <w:pPr>
        <w:rPr>
          <w:rFonts w:ascii="Bell MT" w:hAnsi="Bell MT"/>
          <w:sz w:val="28"/>
          <w:szCs w:val="28"/>
        </w:rPr>
      </w:pPr>
      <w:r w:rsidRPr="00F370DE">
        <w:rPr>
          <w:rFonts w:ascii="Bell MT" w:hAnsi="Bell MT"/>
          <w:sz w:val="28"/>
          <w:szCs w:val="28"/>
        </w:rPr>
        <w:t>- How can community help us recognize and reject deception?</w:t>
      </w:r>
    </w:p>
    <w:p w14:paraId="2F0D1FD2" w14:textId="77777777" w:rsidR="00F370DE" w:rsidRDefault="00F370DE">
      <w:pPr>
        <w:pStyle w:val="Heading2"/>
      </w:pPr>
    </w:p>
    <w:p w14:paraId="76F49724" w14:textId="4347A837" w:rsidR="002A5749" w:rsidRDefault="00000000" w:rsidP="00F370DE">
      <w:pPr>
        <w:pStyle w:val="Heading1"/>
      </w:pPr>
      <w:r>
        <w:t>Day 10 – Alienation by Design</w:t>
      </w:r>
    </w:p>
    <w:p w14:paraId="20573A5D" w14:textId="77777777" w:rsidR="002A5749" w:rsidRPr="00F370DE" w:rsidRDefault="00000000">
      <w:pPr>
        <w:rPr>
          <w:rFonts w:ascii="Bell MT" w:hAnsi="Bell MT"/>
          <w:sz w:val="28"/>
          <w:szCs w:val="28"/>
        </w:rPr>
      </w:pPr>
      <w:r w:rsidRPr="00F370DE">
        <w:rPr>
          <w:rFonts w:ascii="Bell MT" w:hAnsi="Bell MT"/>
          <w:b/>
          <w:bCs/>
          <w:sz w:val="28"/>
          <w:szCs w:val="28"/>
        </w:rPr>
        <w:t>Scripture:</w:t>
      </w:r>
      <w:r w:rsidRPr="00F370DE">
        <w:rPr>
          <w:rFonts w:ascii="Bell MT" w:hAnsi="Bell MT"/>
          <w:sz w:val="28"/>
          <w:szCs w:val="28"/>
        </w:rPr>
        <w:t xml:space="preserve"> Romans 1:18–21; Genesis 3:8-10</w:t>
      </w:r>
    </w:p>
    <w:p w14:paraId="4D66C60B" w14:textId="77777777" w:rsidR="002A5749" w:rsidRPr="00F370DE" w:rsidRDefault="00000000">
      <w:pPr>
        <w:rPr>
          <w:rFonts w:ascii="Bell MT" w:hAnsi="Bell MT"/>
          <w:sz w:val="28"/>
          <w:szCs w:val="28"/>
        </w:rPr>
      </w:pPr>
      <w:r w:rsidRPr="00F370DE">
        <w:rPr>
          <w:rFonts w:ascii="Bell MT" w:hAnsi="Bell MT"/>
          <w:b/>
          <w:bCs/>
          <w:sz w:val="28"/>
          <w:szCs w:val="28"/>
        </w:rPr>
        <w:t>Reflection:</w:t>
      </w:r>
      <w:r w:rsidRPr="00F370DE">
        <w:rPr>
          <w:rFonts w:ascii="Bell MT" w:hAnsi="Bell MT"/>
          <w:sz w:val="28"/>
          <w:szCs w:val="28"/>
        </w:rPr>
        <w:t xml:space="preserve"> Satan’s strategy is subtle—he doesn’t push, he frames. Ask yourself: “Where have I been feeling distant from God, from others, or even from my own heart?”</w:t>
      </w:r>
    </w:p>
    <w:p w14:paraId="7AC8800A" w14:textId="77777777" w:rsidR="002A5749" w:rsidRPr="00F370DE" w:rsidRDefault="00000000">
      <w:pPr>
        <w:rPr>
          <w:rFonts w:ascii="Bell MT" w:hAnsi="Bell MT"/>
          <w:sz w:val="28"/>
          <w:szCs w:val="28"/>
        </w:rPr>
      </w:pPr>
      <w:r w:rsidRPr="00F370DE">
        <w:rPr>
          <w:rFonts w:ascii="Bell MT" w:hAnsi="Bell MT"/>
          <w:b/>
          <w:bCs/>
          <w:sz w:val="28"/>
          <w:szCs w:val="28"/>
        </w:rPr>
        <w:t>Prayer:</w:t>
      </w:r>
      <w:r w:rsidRPr="00F370DE">
        <w:rPr>
          <w:rFonts w:ascii="Bell MT" w:hAnsi="Bell MT"/>
          <w:sz w:val="28"/>
          <w:szCs w:val="28"/>
        </w:rPr>
        <w:t xml:space="preserve"> Lord, show me where I’ve been drifting. Pull me back into Your truth and restore the closeness I’ve lost—with You, with others, and with myself. Amen.</w:t>
      </w:r>
    </w:p>
    <w:p w14:paraId="78E4FCFC" w14:textId="77777777" w:rsidR="002A5749" w:rsidRPr="00F370DE" w:rsidRDefault="00000000">
      <w:pPr>
        <w:rPr>
          <w:rFonts w:ascii="Bell MT" w:hAnsi="Bell MT"/>
          <w:sz w:val="28"/>
          <w:szCs w:val="28"/>
        </w:rPr>
      </w:pPr>
      <w:r w:rsidRPr="00F370DE">
        <w:rPr>
          <w:rFonts w:ascii="Bell MT" w:hAnsi="Bell MT"/>
          <w:b/>
          <w:bCs/>
          <w:sz w:val="28"/>
          <w:szCs w:val="28"/>
        </w:rPr>
        <w:t>Journal Prompt:</w:t>
      </w:r>
      <w:r w:rsidRPr="00F370DE">
        <w:rPr>
          <w:rFonts w:ascii="Bell MT" w:hAnsi="Bell MT"/>
          <w:sz w:val="28"/>
          <w:szCs w:val="28"/>
        </w:rPr>
        <w:t xml:space="preserve"> Think about the last time you felt disconnected. What was happening around you? What thoughts were shaping how you saw that moment?</w:t>
      </w:r>
    </w:p>
    <w:p w14:paraId="03CA4B68" w14:textId="77777777" w:rsidR="002A5749" w:rsidRPr="00F370DE" w:rsidRDefault="00000000">
      <w:pPr>
        <w:rPr>
          <w:rFonts w:ascii="Bell MT" w:hAnsi="Bell MT"/>
          <w:b/>
          <w:bCs/>
          <w:sz w:val="28"/>
          <w:szCs w:val="28"/>
        </w:rPr>
      </w:pPr>
      <w:r w:rsidRPr="00F370DE">
        <w:rPr>
          <w:rFonts w:ascii="Bell MT" w:hAnsi="Bell MT"/>
          <w:b/>
          <w:bCs/>
          <w:sz w:val="28"/>
          <w:szCs w:val="28"/>
        </w:rPr>
        <w:t>Discussion Questions:</w:t>
      </w:r>
    </w:p>
    <w:p w14:paraId="02BB9200" w14:textId="77777777" w:rsidR="002A5749" w:rsidRPr="00F370DE" w:rsidRDefault="00000000">
      <w:pPr>
        <w:rPr>
          <w:rFonts w:ascii="Bell MT" w:hAnsi="Bell MT"/>
          <w:sz w:val="28"/>
          <w:szCs w:val="28"/>
        </w:rPr>
      </w:pPr>
      <w:r w:rsidRPr="00F370DE">
        <w:rPr>
          <w:rFonts w:ascii="Bell MT" w:hAnsi="Bell MT"/>
          <w:sz w:val="28"/>
          <w:szCs w:val="28"/>
        </w:rPr>
        <w:t>- What patterns or beliefs can create emotional or spiritual distance?</w:t>
      </w:r>
    </w:p>
    <w:p w14:paraId="70DCCCD5" w14:textId="77777777" w:rsidR="002A5749" w:rsidRPr="00F370DE" w:rsidRDefault="00000000">
      <w:pPr>
        <w:rPr>
          <w:rFonts w:ascii="Bell MT" w:hAnsi="Bell MT"/>
          <w:sz w:val="28"/>
          <w:szCs w:val="28"/>
        </w:rPr>
      </w:pPr>
      <w:r w:rsidRPr="00F370DE">
        <w:rPr>
          <w:rFonts w:ascii="Bell MT" w:hAnsi="Bell MT"/>
          <w:sz w:val="28"/>
          <w:szCs w:val="28"/>
        </w:rPr>
        <w:t>- What practical steps can help close those gaps?</w:t>
      </w:r>
    </w:p>
    <w:p w14:paraId="4F4E92C2" w14:textId="77777777" w:rsidR="00F370DE" w:rsidRDefault="00F370DE">
      <w:pPr>
        <w:pStyle w:val="Heading2"/>
      </w:pPr>
    </w:p>
    <w:p w14:paraId="61AB087B" w14:textId="258A8CF6" w:rsidR="002A5749" w:rsidRDefault="00000000" w:rsidP="00F370DE">
      <w:pPr>
        <w:pStyle w:val="Heading1"/>
      </w:pPr>
      <w:r>
        <w:t>Day 11 – Holy Spirit, Guide to Reality</w:t>
      </w:r>
    </w:p>
    <w:p w14:paraId="79714640" w14:textId="77777777" w:rsidR="002A5749" w:rsidRPr="00F370DE" w:rsidRDefault="00000000">
      <w:pPr>
        <w:rPr>
          <w:rFonts w:ascii="Bell MT" w:hAnsi="Bell MT"/>
          <w:sz w:val="28"/>
          <w:szCs w:val="28"/>
        </w:rPr>
      </w:pPr>
      <w:r w:rsidRPr="00F370DE">
        <w:rPr>
          <w:rFonts w:ascii="Bell MT" w:hAnsi="Bell MT"/>
          <w:b/>
          <w:bCs/>
          <w:sz w:val="28"/>
          <w:szCs w:val="28"/>
        </w:rPr>
        <w:t>Scripture:</w:t>
      </w:r>
      <w:r w:rsidRPr="00F370DE">
        <w:rPr>
          <w:rFonts w:ascii="Bell MT" w:hAnsi="Bell MT"/>
          <w:sz w:val="28"/>
          <w:szCs w:val="28"/>
        </w:rPr>
        <w:t xml:space="preserve"> John 16:13; Romans 8:16</w:t>
      </w:r>
    </w:p>
    <w:p w14:paraId="09A0F0DA" w14:textId="77777777" w:rsidR="002A5749" w:rsidRPr="00F370DE" w:rsidRDefault="00000000">
      <w:pPr>
        <w:rPr>
          <w:rFonts w:ascii="Bell MT" w:hAnsi="Bell MT"/>
          <w:sz w:val="28"/>
          <w:szCs w:val="28"/>
        </w:rPr>
      </w:pPr>
      <w:r w:rsidRPr="00F370DE">
        <w:rPr>
          <w:rFonts w:ascii="Bell MT" w:hAnsi="Bell MT"/>
          <w:b/>
          <w:bCs/>
          <w:sz w:val="28"/>
          <w:szCs w:val="28"/>
        </w:rPr>
        <w:t>Reflection:</w:t>
      </w:r>
      <w:r w:rsidRPr="00F370DE">
        <w:rPr>
          <w:rFonts w:ascii="Bell MT" w:hAnsi="Bell MT"/>
          <w:sz w:val="28"/>
          <w:szCs w:val="28"/>
        </w:rPr>
        <w:t xml:space="preserve"> The Holy Spirit doesn’t yell—He nudges. Take a deep breath and ask: “Spirit, what are You quietly guiding me toward right now?”</w:t>
      </w:r>
    </w:p>
    <w:p w14:paraId="7E448860" w14:textId="77777777" w:rsidR="002A5749" w:rsidRPr="00F370DE" w:rsidRDefault="00000000">
      <w:pPr>
        <w:rPr>
          <w:rFonts w:ascii="Bell MT" w:hAnsi="Bell MT"/>
          <w:sz w:val="28"/>
          <w:szCs w:val="28"/>
        </w:rPr>
      </w:pPr>
      <w:r w:rsidRPr="00F370DE">
        <w:rPr>
          <w:rFonts w:ascii="Bell MT" w:hAnsi="Bell MT"/>
          <w:b/>
          <w:bCs/>
          <w:sz w:val="28"/>
          <w:szCs w:val="28"/>
        </w:rPr>
        <w:t>Prayer:</w:t>
      </w:r>
      <w:r w:rsidRPr="00F370DE">
        <w:rPr>
          <w:rFonts w:ascii="Bell MT" w:hAnsi="Bell MT"/>
          <w:sz w:val="28"/>
          <w:szCs w:val="28"/>
        </w:rPr>
        <w:t xml:space="preserve"> Holy Spirit, slow me down so I can hear You. Help me trust Your leading even when I don’t see the whole map. Amen.</w:t>
      </w:r>
    </w:p>
    <w:p w14:paraId="2630B906" w14:textId="77777777" w:rsidR="002A5749" w:rsidRPr="00F370DE" w:rsidRDefault="00000000">
      <w:pPr>
        <w:rPr>
          <w:rFonts w:ascii="Bell MT" w:hAnsi="Bell MT"/>
          <w:sz w:val="28"/>
          <w:szCs w:val="28"/>
        </w:rPr>
      </w:pPr>
      <w:r w:rsidRPr="00F370DE">
        <w:rPr>
          <w:rFonts w:ascii="Bell MT" w:hAnsi="Bell MT"/>
          <w:b/>
          <w:bCs/>
          <w:sz w:val="28"/>
          <w:szCs w:val="28"/>
        </w:rPr>
        <w:t>Journal Prompt:</w:t>
      </w:r>
      <w:r w:rsidRPr="00F370DE">
        <w:rPr>
          <w:rFonts w:ascii="Bell MT" w:hAnsi="Bell MT"/>
          <w:sz w:val="28"/>
          <w:szCs w:val="28"/>
        </w:rPr>
        <w:t xml:space="preserve"> Where have you felt a gentle pull in one direction lately? How did you respond—and why?</w:t>
      </w:r>
    </w:p>
    <w:p w14:paraId="3636CF1B" w14:textId="77777777" w:rsidR="002A5749" w:rsidRPr="00F370DE" w:rsidRDefault="00000000">
      <w:pPr>
        <w:rPr>
          <w:rFonts w:ascii="Bell MT" w:hAnsi="Bell MT"/>
          <w:b/>
          <w:bCs/>
          <w:sz w:val="28"/>
          <w:szCs w:val="28"/>
        </w:rPr>
      </w:pPr>
      <w:r w:rsidRPr="00F370DE">
        <w:rPr>
          <w:rFonts w:ascii="Bell MT" w:hAnsi="Bell MT"/>
          <w:b/>
          <w:bCs/>
          <w:sz w:val="28"/>
          <w:szCs w:val="28"/>
        </w:rPr>
        <w:t>Discussion Questions:</w:t>
      </w:r>
    </w:p>
    <w:p w14:paraId="6FB413ED" w14:textId="77777777" w:rsidR="002A5749" w:rsidRPr="00F370DE" w:rsidRDefault="00000000">
      <w:pPr>
        <w:rPr>
          <w:rFonts w:ascii="Bell MT" w:hAnsi="Bell MT"/>
          <w:sz w:val="28"/>
          <w:szCs w:val="28"/>
        </w:rPr>
      </w:pPr>
      <w:r w:rsidRPr="00F370DE">
        <w:rPr>
          <w:rFonts w:ascii="Bell MT" w:hAnsi="Bell MT"/>
          <w:sz w:val="28"/>
          <w:szCs w:val="28"/>
        </w:rPr>
        <w:t>- Why do you think the Spirit often guides quietly instead of loudly?</w:t>
      </w:r>
    </w:p>
    <w:p w14:paraId="6A6D521F" w14:textId="77777777" w:rsidR="002A5749" w:rsidRPr="00F370DE" w:rsidRDefault="00000000">
      <w:pPr>
        <w:rPr>
          <w:rFonts w:ascii="Bell MT" w:hAnsi="Bell MT"/>
          <w:sz w:val="28"/>
          <w:szCs w:val="28"/>
        </w:rPr>
      </w:pPr>
      <w:r w:rsidRPr="00F370DE">
        <w:rPr>
          <w:rFonts w:ascii="Bell MT" w:hAnsi="Bell MT"/>
          <w:sz w:val="28"/>
          <w:szCs w:val="28"/>
        </w:rPr>
        <w:t>- How can we become more sensitive to His nudges in daily life?</w:t>
      </w:r>
    </w:p>
    <w:p w14:paraId="6518C724" w14:textId="77777777" w:rsidR="00F370DE" w:rsidRDefault="00F370DE">
      <w:pPr>
        <w:pStyle w:val="Heading2"/>
      </w:pPr>
    </w:p>
    <w:p w14:paraId="7EF4662B" w14:textId="1460EAB4" w:rsidR="002A5749" w:rsidRDefault="00000000" w:rsidP="00F370DE">
      <w:pPr>
        <w:pStyle w:val="Heading1"/>
      </w:pPr>
      <w:r>
        <w:t>Day 12 – Witnessing Through the Fog</w:t>
      </w:r>
    </w:p>
    <w:p w14:paraId="010089F1" w14:textId="77777777" w:rsidR="002A5749" w:rsidRPr="00F370DE" w:rsidRDefault="00000000">
      <w:pPr>
        <w:rPr>
          <w:rFonts w:ascii="Bell MT" w:hAnsi="Bell MT"/>
          <w:sz w:val="28"/>
          <w:szCs w:val="28"/>
        </w:rPr>
      </w:pPr>
      <w:r w:rsidRPr="00F370DE">
        <w:rPr>
          <w:rFonts w:ascii="Bell MT" w:hAnsi="Bell MT"/>
          <w:b/>
          <w:bCs/>
          <w:sz w:val="28"/>
          <w:szCs w:val="28"/>
        </w:rPr>
        <w:t>Scripture:</w:t>
      </w:r>
      <w:r w:rsidRPr="00F370DE">
        <w:rPr>
          <w:rFonts w:ascii="Bell MT" w:hAnsi="Bell MT"/>
          <w:sz w:val="28"/>
          <w:szCs w:val="28"/>
        </w:rPr>
        <w:t xml:space="preserve"> Psalm 23; 2 Corinthians 4:8-10</w:t>
      </w:r>
    </w:p>
    <w:p w14:paraId="0CB8A1DE" w14:textId="77777777" w:rsidR="002A5749" w:rsidRPr="00F370DE" w:rsidRDefault="00000000">
      <w:pPr>
        <w:rPr>
          <w:rFonts w:ascii="Bell MT" w:hAnsi="Bell MT"/>
          <w:sz w:val="28"/>
          <w:szCs w:val="28"/>
        </w:rPr>
      </w:pPr>
      <w:r w:rsidRPr="00F370DE">
        <w:rPr>
          <w:rFonts w:ascii="Bell MT" w:hAnsi="Bell MT"/>
          <w:b/>
          <w:bCs/>
          <w:sz w:val="28"/>
          <w:szCs w:val="28"/>
        </w:rPr>
        <w:t>Reflection:</w:t>
      </w:r>
      <w:r w:rsidRPr="00F370DE">
        <w:rPr>
          <w:rFonts w:ascii="Bell MT" w:hAnsi="Bell MT"/>
          <w:sz w:val="28"/>
          <w:szCs w:val="28"/>
        </w:rPr>
        <w:t xml:space="preserve"> Sometimes the valley is thick with fog, but that doesn’t mean the Shepherd left. Ask Him: “Lord, where are You standing with me right now?”</w:t>
      </w:r>
    </w:p>
    <w:p w14:paraId="222687C9" w14:textId="77777777" w:rsidR="002A5749" w:rsidRPr="00F370DE" w:rsidRDefault="00000000">
      <w:pPr>
        <w:rPr>
          <w:rFonts w:ascii="Bell MT" w:hAnsi="Bell MT"/>
          <w:sz w:val="28"/>
          <w:szCs w:val="28"/>
        </w:rPr>
      </w:pPr>
      <w:r w:rsidRPr="00F370DE">
        <w:rPr>
          <w:rFonts w:ascii="Bell MT" w:hAnsi="Bell MT"/>
          <w:b/>
          <w:bCs/>
          <w:sz w:val="28"/>
          <w:szCs w:val="28"/>
        </w:rPr>
        <w:t>Prayer:</w:t>
      </w:r>
      <w:r w:rsidRPr="00F370DE">
        <w:rPr>
          <w:rFonts w:ascii="Bell MT" w:hAnsi="Bell MT"/>
          <w:sz w:val="28"/>
          <w:szCs w:val="28"/>
        </w:rPr>
        <w:t xml:space="preserve"> Lord, help me notice Your nearness even when nothing feels clear. Let my faith be built on Your presence, not on my ability to see the way ahead. Amen.</w:t>
      </w:r>
    </w:p>
    <w:p w14:paraId="3B33E999" w14:textId="77777777" w:rsidR="002A5749" w:rsidRPr="00F370DE" w:rsidRDefault="00000000">
      <w:pPr>
        <w:rPr>
          <w:rFonts w:ascii="Bell MT" w:hAnsi="Bell MT"/>
          <w:sz w:val="28"/>
          <w:szCs w:val="28"/>
        </w:rPr>
      </w:pPr>
      <w:r w:rsidRPr="00F370DE">
        <w:rPr>
          <w:rFonts w:ascii="Bell MT" w:hAnsi="Bell MT"/>
          <w:b/>
          <w:bCs/>
          <w:sz w:val="28"/>
          <w:szCs w:val="28"/>
        </w:rPr>
        <w:t>Journal Prompt:</w:t>
      </w:r>
      <w:r w:rsidRPr="00F370DE">
        <w:rPr>
          <w:rFonts w:ascii="Bell MT" w:hAnsi="Bell MT"/>
          <w:sz w:val="28"/>
          <w:szCs w:val="28"/>
        </w:rPr>
        <w:t xml:space="preserve"> Write about a time when you couldn’t see the outcome, but you could feel God’s presence. What did that teach you about Him?</w:t>
      </w:r>
    </w:p>
    <w:p w14:paraId="51955DEC" w14:textId="77777777" w:rsidR="002A5749" w:rsidRPr="00F370DE" w:rsidRDefault="00000000">
      <w:pPr>
        <w:rPr>
          <w:rFonts w:ascii="Bell MT" w:hAnsi="Bell MT"/>
          <w:b/>
          <w:bCs/>
          <w:sz w:val="28"/>
          <w:szCs w:val="28"/>
        </w:rPr>
      </w:pPr>
      <w:r w:rsidRPr="00F370DE">
        <w:rPr>
          <w:rFonts w:ascii="Bell MT" w:hAnsi="Bell MT"/>
          <w:b/>
          <w:bCs/>
          <w:sz w:val="28"/>
          <w:szCs w:val="28"/>
        </w:rPr>
        <w:t>Discussion Questions:</w:t>
      </w:r>
    </w:p>
    <w:p w14:paraId="6A4105F7" w14:textId="77777777" w:rsidR="002A5749" w:rsidRPr="00F370DE" w:rsidRDefault="00000000">
      <w:pPr>
        <w:rPr>
          <w:rFonts w:ascii="Bell MT" w:hAnsi="Bell MT"/>
          <w:sz w:val="28"/>
          <w:szCs w:val="28"/>
        </w:rPr>
      </w:pPr>
      <w:r w:rsidRPr="00F370DE">
        <w:rPr>
          <w:rFonts w:ascii="Bell MT" w:hAnsi="Bell MT"/>
          <w:sz w:val="28"/>
          <w:szCs w:val="28"/>
        </w:rPr>
        <w:t>- What does it mean to “witness” God’s presence when clarity is missing?</w:t>
      </w:r>
    </w:p>
    <w:p w14:paraId="5B8ECFC3" w14:textId="77777777" w:rsidR="002A5749" w:rsidRDefault="00000000">
      <w:r>
        <w:t>- How can we encourage others who are walking through a foggy season?</w:t>
      </w:r>
    </w:p>
    <w:p w14:paraId="4E0FC3C1" w14:textId="77777777" w:rsidR="00F370DE" w:rsidRDefault="00F370DE">
      <w:pPr>
        <w:pStyle w:val="Heading2"/>
      </w:pPr>
    </w:p>
    <w:p w14:paraId="10C54F6C" w14:textId="029CA26C" w:rsidR="002A5749" w:rsidRDefault="00000000" w:rsidP="00F370DE">
      <w:pPr>
        <w:pStyle w:val="Heading1"/>
      </w:pPr>
      <w:r>
        <w:t>Day 13 – Reframing the Story</w:t>
      </w:r>
    </w:p>
    <w:p w14:paraId="7C84A511" w14:textId="77777777" w:rsidR="002A5749" w:rsidRPr="00F370DE" w:rsidRDefault="00000000">
      <w:pPr>
        <w:rPr>
          <w:rFonts w:ascii="Bell MT" w:hAnsi="Bell MT"/>
          <w:sz w:val="28"/>
          <w:szCs w:val="28"/>
        </w:rPr>
      </w:pPr>
      <w:r w:rsidRPr="00F370DE">
        <w:rPr>
          <w:rFonts w:ascii="Bell MT" w:hAnsi="Bell MT"/>
          <w:b/>
          <w:bCs/>
          <w:sz w:val="28"/>
          <w:szCs w:val="28"/>
        </w:rPr>
        <w:t>Scripture:</w:t>
      </w:r>
      <w:r w:rsidRPr="00F370DE">
        <w:rPr>
          <w:rFonts w:ascii="Bell MT" w:hAnsi="Bell MT"/>
          <w:sz w:val="28"/>
          <w:szCs w:val="28"/>
        </w:rPr>
        <w:t xml:space="preserve"> Psalm 73:16-17; Luke 24:31-32</w:t>
      </w:r>
    </w:p>
    <w:p w14:paraId="07BD7E48" w14:textId="77777777" w:rsidR="002A5749" w:rsidRPr="00F370DE" w:rsidRDefault="00000000">
      <w:pPr>
        <w:rPr>
          <w:rFonts w:ascii="Bell MT" w:hAnsi="Bell MT"/>
          <w:sz w:val="28"/>
          <w:szCs w:val="28"/>
        </w:rPr>
      </w:pPr>
      <w:r w:rsidRPr="00F370DE">
        <w:rPr>
          <w:rFonts w:ascii="Bell MT" w:hAnsi="Bell MT"/>
          <w:sz w:val="28"/>
          <w:szCs w:val="28"/>
        </w:rPr>
        <w:t>Reflection: God doesn’t erase pain—He reframes it. Ask Him: “Lord, how are You retelling this part of my story?”</w:t>
      </w:r>
    </w:p>
    <w:p w14:paraId="0BA24270" w14:textId="77777777" w:rsidR="002A5749" w:rsidRPr="00F370DE" w:rsidRDefault="00000000">
      <w:pPr>
        <w:rPr>
          <w:rFonts w:ascii="Bell MT" w:hAnsi="Bell MT"/>
          <w:sz w:val="28"/>
          <w:szCs w:val="28"/>
        </w:rPr>
      </w:pPr>
      <w:r w:rsidRPr="00F370DE">
        <w:rPr>
          <w:rFonts w:ascii="Bell MT" w:hAnsi="Bell MT"/>
          <w:b/>
          <w:bCs/>
          <w:sz w:val="28"/>
          <w:szCs w:val="28"/>
        </w:rPr>
        <w:t>Prayer:</w:t>
      </w:r>
      <w:r w:rsidRPr="00F370DE">
        <w:rPr>
          <w:rFonts w:ascii="Bell MT" w:hAnsi="Bell MT"/>
          <w:sz w:val="28"/>
          <w:szCs w:val="28"/>
        </w:rPr>
        <w:t xml:space="preserve"> Father, help me step into the way You see my life. Take the hard parts and reveal the meaning I’ve missed. Make my heart burn with recognition when You show up. Amen.</w:t>
      </w:r>
    </w:p>
    <w:p w14:paraId="6ADB7197" w14:textId="77777777" w:rsidR="002A5749" w:rsidRPr="00F370DE" w:rsidRDefault="00000000">
      <w:pPr>
        <w:rPr>
          <w:rFonts w:ascii="Bell MT" w:hAnsi="Bell MT"/>
          <w:sz w:val="28"/>
          <w:szCs w:val="28"/>
        </w:rPr>
      </w:pPr>
      <w:r w:rsidRPr="00F370DE">
        <w:rPr>
          <w:rFonts w:ascii="Bell MT" w:hAnsi="Bell MT"/>
          <w:b/>
          <w:bCs/>
          <w:sz w:val="28"/>
          <w:szCs w:val="28"/>
        </w:rPr>
        <w:t>Journal Prompt:</w:t>
      </w:r>
      <w:r w:rsidRPr="00F370DE">
        <w:rPr>
          <w:rFonts w:ascii="Bell MT" w:hAnsi="Bell MT"/>
          <w:sz w:val="28"/>
          <w:szCs w:val="28"/>
        </w:rPr>
        <w:t xml:space="preserve"> Think of a hard chapter in your life. How might it look different if you read it from God’s point of view instead of your own?</w:t>
      </w:r>
    </w:p>
    <w:p w14:paraId="7FA1A2D1" w14:textId="77777777" w:rsidR="002A5749" w:rsidRPr="00F370DE" w:rsidRDefault="00000000">
      <w:pPr>
        <w:rPr>
          <w:rFonts w:ascii="Bell MT" w:hAnsi="Bell MT"/>
          <w:b/>
          <w:bCs/>
          <w:sz w:val="28"/>
          <w:szCs w:val="28"/>
        </w:rPr>
      </w:pPr>
      <w:r w:rsidRPr="00F370DE">
        <w:rPr>
          <w:rFonts w:ascii="Bell MT" w:hAnsi="Bell MT"/>
          <w:b/>
          <w:bCs/>
          <w:sz w:val="28"/>
          <w:szCs w:val="28"/>
        </w:rPr>
        <w:t>Discussion Questions:</w:t>
      </w:r>
    </w:p>
    <w:p w14:paraId="76F01A98" w14:textId="77777777" w:rsidR="002A5749" w:rsidRPr="00F370DE" w:rsidRDefault="00000000">
      <w:pPr>
        <w:rPr>
          <w:rFonts w:ascii="Bell MT" w:hAnsi="Bell MT"/>
          <w:sz w:val="28"/>
          <w:szCs w:val="28"/>
        </w:rPr>
      </w:pPr>
      <w:r w:rsidRPr="00F370DE">
        <w:rPr>
          <w:rFonts w:ascii="Bell MT" w:hAnsi="Bell MT"/>
          <w:sz w:val="28"/>
          <w:szCs w:val="28"/>
        </w:rPr>
        <w:t>- How has God’s presence changed the way you see a past hardship?</w:t>
      </w:r>
    </w:p>
    <w:p w14:paraId="74391DFF" w14:textId="77777777" w:rsidR="002A5749" w:rsidRPr="00F370DE" w:rsidRDefault="00000000">
      <w:pPr>
        <w:rPr>
          <w:rFonts w:ascii="Bell MT" w:hAnsi="Bell MT"/>
          <w:sz w:val="28"/>
          <w:szCs w:val="28"/>
        </w:rPr>
      </w:pPr>
      <w:r w:rsidRPr="00F370DE">
        <w:rPr>
          <w:rFonts w:ascii="Bell MT" w:hAnsi="Bell MT"/>
          <w:sz w:val="28"/>
          <w:szCs w:val="28"/>
        </w:rPr>
        <w:t>- Why is reframing different from pretending the pain never happened?</w:t>
      </w:r>
    </w:p>
    <w:p w14:paraId="16270E80" w14:textId="77777777" w:rsidR="00F370DE" w:rsidRDefault="00F370DE">
      <w:pPr>
        <w:pStyle w:val="Heading2"/>
      </w:pPr>
    </w:p>
    <w:p w14:paraId="4E40A550" w14:textId="4DD597A2" w:rsidR="002A5749" w:rsidRDefault="00000000" w:rsidP="00F370DE">
      <w:pPr>
        <w:pStyle w:val="Heading1"/>
      </w:pPr>
      <w:r>
        <w:t>Day 14 – The Voice You Follow</w:t>
      </w:r>
    </w:p>
    <w:p w14:paraId="2112DAA3" w14:textId="77777777" w:rsidR="002A5749" w:rsidRPr="00F370DE" w:rsidRDefault="00000000">
      <w:pPr>
        <w:rPr>
          <w:rFonts w:ascii="Bell MT" w:hAnsi="Bell MT"/>
          <w:sz w:val="28"/>
          <w:szCs w:val="28"/>
        </w:rPr>
      </w:pPr>
      <w:r w:rsidRPr="00F370DE">
        <w:rPr>
          <w:rFonts w:ascii="Bell MT" w:hAnsi="Bell MT"/>
          <w:b/>
          <w:bCs/>
          <w:sz w:val="28"/>
          <w:szCs w:val="28"/>
        </w:rPr>
        <w:t>Scripture:</w:t>
      </w:r>
      <w:r w:rsidRPr="00F370DE">
        <w:rPr>
          <w:rFonts w:ascii="Bell MT" w:hAnsi="Bell MT"/>
          <w:sz w:val="28"/>
          <w:szCs w:val="28"/>
        </w:rPr>
        <w:t xml:space="preserve"> John 10:27–28; Hebrews 12:2</w:t>
      </w:r>
    </w:p>
    <w:p w14:paraId="6B5A5A42" w14:textId="77777777" w:rsidR="002A5749" w:rsidRPr="00F370DE" w:rsidRDefault="00000000">
      <w:pPr>
        <w:rPr>
          <w:rFonts w:ascii="Bell MT" w:hAnsi="Bell MT"/>
          <w:sz w:val="28"/>
          <w:szCs w:val="28"/>
        </w:rPr>
      </w:pPr>
      <w:r w:rsidRPr="00F370DE">
        <w:rPr>
          <w:rFonts w:ascii="Bell MT" w:hAnsi="Bell MT"/>
          <w:b/>
          <w:bCs/>
          <w:sz w:val="28"/>
          <w:szCs w:val="28"/>
        </w:rPr>
        <w:t>Reflection:</w:t>
      </w:r>
      <w:r w:rsidRPr="00F370DE">
        <w:rPr>
          <w:rFonts w:ascii="Bell MT" w:hAnsi="Bell MT"/>
          <w:sz w:val="28"/>
          <w:szCs w:val="28"/>
        </w:rPr>
        <w:t xml:space="preserve"> Life follows the voice you trust. Ask yourself: “Who’s really been leading me lately—the Shepherd or the thief?”</w:t>
      </w:r>
    </w:p>
    <w:p w14:paraId="044574EA" w14:textId="77777777" w:rsidR="002A5749" w:rsidRPr="00F370DE" w:rsidRDefault="00000000">
      <w:pPr>
        <w:rPr>
          <w:rFonts w:ascii="Bell MT" w:hAnsi="Bell MT"/>
          <w:sz w:val="28"/>
          <w:szCs w:val="28"/>
        </w:rPr>
      </w:pPr>
      <w:r w:rsidRPr="00F370DE">
        <w:rPr>
          <w:rFonts w:ascii="Bell MT" w:hAnsi="Bell MT"/>
          <w:b/>
          <w:bCs/>
          <w:sz w:val="28"/>
          <w:szCs w:val="28"/>
        </w:rPr>
        <w:t>Prayer:</w:t>
      </w:r>
      <w:r w:rsidRPr="00F370DE">
        <w:rPr>
          <w:rFonts w:ascii="Bell MT" w:hAnsi="Bell MT"/>
          <w:sz w:val="28"/>
          <w:szCs w:val="28"/>
        </w:rPr>
        <w:t xml:space="preserve"> Lord, make Your voice louder in my life than fear, distraction, or doubt. Give me courage to follow where You lead, even if it costs me my comfort. Amen.</w:t>
      </w:r>
    </w:p>
    <w:p w14:paraId="77A2EDE0" w14:textId="77777777" w:rsidR="002A5749" w:rsidRPr="00F370DE" w:rsidRDefault="00000000">
      <w:pPr>
        <w:rPr>
          <w:rFonts w:ascii="Bell MT" w:hAnsi="Bell MT"/>
          <w:sz w:val="28"/>
          <w:szCs w:val="28"/>
        </w:rPr>
      </w:pPr>
      <w:r w:rsidRPr="00F370DE">
        <w:rPr>
          <w:rFonts w:ascii="Bell MT" w:hAnsi="Bell MT"/>
          <w:b/>
          <w:bCs/>
          <w:sz w:val="28"/>
          <w:szCs w:val="28"/>
        </w:rPr>
        <w:t>Journal Prompt:</w:t>
      </w:r>
      <w:r w:rsidRPr="00F370DE">
        <w:rPr>
          <w:rFonts w:ascii="Bell MT" w:hAnsi="Bell MT"/>
          <w:sz w:val="28"/>
          <w:szCs w:val="28"/>
        </w:rPr>
        <w:t xml:space="preserve"> Which voice has been shaping your decisions this week? What would it look like to follow Jesus’ voice instead?</w:t>
      </w:r>
    </w:p>
    <w:p w14:paraId="408CA568" w14:textId="77777777" w:rsidR="002A5749" w:rsidRPr="00F370DE" w:rsidRDefault="00000000">
      <w:pPr>
        <w:rPr>
          <w:rFonts w:ascii="Bell MT" w:hAnsi="Bell MT"/>
          <w:b/>
          <w:bCs/>
          <w:sz w:val="28"/>
          <w:szCs w:val="28"/>
        </w:rPr>
      </w:pPr>
      <w:r w:rsidRPr="00F370DE">
        <w:rPr>
          <w:rFonts w:ascii="Bell MT" w:hAnsi="Bell MT"/>
          <w:b/>
          <w:bCs/>
          <w:sz w:val="28"/>
          <w:szCs w:val="28"/>
        </w:rPr>
        <w:t>Discussion Questions:</w:t>
      </w:r>
    </w:p>
    <w:p w14:paraId="6EB26A5C" w14:textId="77777777" w:rsidR="002A5749" w:rsidRPr="00F370DE" w:rsidRDefault="00000000">
      <w:pPr>
        <w:rPr>
          <w:rFonts w:ascii="Bell MT" w:hAnsi="Bell MT"/>
          <w:sz w:val="28"/>
          <w:szCs w:val="28"/>
        </w:rPr>
      </w:pPr>
      <w:r w:rsidRPr="00F370DE">
        <w:rPr>
          <w:rFonts w:ascii="Bell MT" w:hAnsi="Bell MT"/>
          <w:sz w:val="28"/>
          <w:szCs w:val="28"/>
        </w:rPr>
        <w:t>- How can you tell when you’ve been following the wrong voice?</w:t>
      </w:r>
    </w:p>
    <w:p w14:paraId="4DA7349F" w14:textId="77777777" w:rsidR="002A5749" w:rsidRPr="00F370DE" w:rsidRDefault="00000000">
      <w:pPr>
        <w:rPr>
          <w:rFonts w:ascii="Bell MT" w:hAnsi="Bell MT"/>
          <w:sz w:val="28"/>
          <w:szCs w:val="28"/>
        </w:rPr>
      </w:pPr>
      <w:r w:rsidRPr="00F370DE">
        <w:rPr>
          <w:rFonts w:ascii="Bell MT" w:hAnsi="Bell MT"/>
          <w:sz w:val="28"/>
          <w:szCs w:val="28"/>
        </w:rPr>
        <w:t>- What practical habits help you keep your attention on the Shepherd?</w:t>
      </w:r>
    </w:p>
    <w:sectPr w:rsidR="002A5749" w:rsidRPr="00F370D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Bell MT">
    <w:panose1 w:val="02020503060305020303"/>
    <w:charset w:val="4D"/>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44602852">
    <w:abstractNumId w:val="8"/>
  </w:num>
  <w:num w:numId="2" w16cid:durableId="1519536984">
    <w:abstractNumId w:val="6"/>
  </w:num>
  <w:num w:numId="3" w16cid:durableId="947781685">
    <w:abstractNumId w:val="5"/>
  </w:num>
  <w:num w:numId="4" w16cid:durableId="964851707">
    <w:abstractNumId w:val="4"/>
  </w:num>
  <w:num w:numId="5" w16cid:durableId="1550267718">
    <w:abstractNumId w:val="7"/>
  </w:num>
  <w:num w:numId="6" w16cid:durableId="1937706734">
    <w:abstractNumId w:val="3"/>
  </w:num>
  <w:num w:numId="7" w16cid:durableId="1432122729">
    <w:abstractNumId w:val="2"/>
  </w:num>
  <w:num w:numId="8" w16cid:durableId="888959097">
    <w:abstractNumId w:val="1"/>
  </w:num>
  <w:num w:numId="9" w16cid:durableId="100690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A5749"/>
    <w:rsid w:val="00326F90"/>
    <w:rsid w:val="004860A9"/>
    <w:rsid w:val="00AA1D8D"/>
    <w:rsid w:val="00B47730"/>
    <w:rsid w:val="00CB0664"/>
    <w:rsid w:val="00DE4AC2"/>
    <w:rsid w:val="00F370D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74260B"/>
  <w14:defaultImageDpi w14:val="300"/>
  <w15:docId w15:val="{44BD0EC1-81E9-024B-9E12-9B0D4944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don bell</cp:lastModifiedBy>
  <cp:revision>2</cp:revision>
  <cp:lastPrinted>2025-08-11T22:10:00Z</cp:lastPrinted>
  <dcterms:created xsi:type="dcterms:W3CDTF">2025-08-11T22:11:00Z</dcterms:created>
  <dcterms:modified xsi:type="dcterms:W3CDTF">2025-08-11T22:11:00Z</dcterms:modified>
  <cp:category/>
</cp:coreProperties>
</file>