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D0E74" w14:textId="77777777" w:rsidR="00930F33" w:rsidRDefault="00930F33">
      <w:pPr>
        <w:spacing w:after="0"/>
        <w:rPr>
          <w:lang w:eastAsia="zh-CN"/>
        </w:rPr>
      </w:pPr>
    </w:p>
    <w:p w14:paraId="3CD22FC6" w14:textId="2577D551" w:rsidR="00CE2B11" w:rsidRPr="00002BDC" w:rsidRDefault="00CE2B11">
      <w:pPr>
        <w:rPr>
          <w:rFonts w:ascii="Arial" w:hAnsi="Arial"/>
          <w:sz w:val="24"/>
          <w:szCs w:val="24"/>
        </w:rPr>
      </w:pPr>
      <w:r w:rsidRPr="00002BDC">
        <w:rPr>
          <w:rFonts w:ascii="Arial" w:hAnsi="Arial"/>
          <w:sz w:val="24"/>
          <w:szCs w:val="24"/>
        </w:rPr>
        <w:t>Advtech Annual Results Presentation Transcript – 24 March 2026</w:t>
      </w:r>
    </w:p>
    <w:p w14:paraId="6FEDED63" w14:textId="77777777" w:rsidR="00CE2B11" w:rsidRPr="00002BDC" w:rsidRDefault="00CE2B11">
      <w:pPr>
        <w:spacing w:after="0"/>
        <w:rPr>
          <w:rFonts w:ascii="Arial" w:hAnsi="Arial"/>
          <w:b/>
          <w:bCs/>
        </w:rPr>
      </w:pPr>
    </w:p>
    <w:p w14:paraId="065BB746" w14:textId="6F356EF0" w:rsidR="00491DA3" w:rsidRPr="00002BDC" w:rsidRDefault="00EF0E8D">
      <w:pPr>
        <w:spacing w:after="0"/>
        <w:rPr>
          <w:rFonts w:ascii="Arial" w:hAnsi="Arial"/>
          <w:b/>
          <w:bCs/>
        </w:rPr>
      </w:pPr>
      <w:r w:rsidRPr="00002BDC">
        <w:rPr>
          <w:rFonts w:ascii="Arial" w:hAnsi="Arial"/>
          <w:b/>
          <w:bCs/>
        </w:rPr>
        <w:t>Geoff Whyte</w:t>
      </w:r>
    </w:p>
    <w:p w14:paraId="2708781D" w14:textId="2B3406A1" w:rsidR="00D30388" w:rsidRPr="00002BDC" w:rsidRDefault="00BB6E50">
      <w:pPr>
        <w:spacing w:after="0"/>
        <w:rPr>
          <w:rFonts w:ascii="Arial" w:hAnsi="Arial"/>
        </w:rPr>
      </w:pPr>
      <w:proofErr w:type="gramStart"/>
      <w:r w:rsidRPr="00002BDC">
        <w:rPr>
          <w:rFonts w:ascii="Arial" w:hAnsi="Arial"/>
        </w:rPr>
        <w:t>So</w:t>
      </w:r>
      <w:proofErr w:type="gramEnd"/>
      <w:r w:rsidRPr="00002BDC">
        <w:rPr>
          <w:rFonts w:ascii="Arial" w:hAnsi="Arial"/>
        </w:rPr>
        <w:t xml:space="preserve"> into the results. These are the </w:t>
      </w:r>
      <w:proofErr w:type="gramStart"/>
      <w:r w:rsidRPr="00002BDC">
        <w:rPr>
          <w:rFonts w:ascii="Arial" w:hAnsi="Arial"/>
        </w:rPr>
        <w:t>high level</w:t>
      </w:r>
      <w:proofErr w:type="gramEnd"/>
      <w:r w:rsidRPr="00002BDC">
        <w:rPr>
          <w:rFonts w:ascii="Arial" w:hAnsi="Arial"/>
        </w:rPr>
        <w:t xml:space="preserve"> numbers, which I'll unpack as we go through the presentation. Revenue was up 10% year </w:t>
      </w:r>
      <w:proofErr w:type="gramStart"/>
      <w:r w:rsidRPr="00002BDC">
        <w:rPr>
          <w:rFonts w:ascii="Arial" w:hAnsi="Arial"/>
        </w:rPr>
        <w:t>on</w:t>
      </w:r>
      <w:proofErr w:type="gramEnd"/>
      <w:r w:rsidRPr="00002BDC">
        <w:rPr>
          <w:rFonts w:ascii="Arial" w:hAnsi="Arial"/>
        </w:rPr>
        <w:t xml:space="preserve"> year to </w:t>
      </w:r>
      <w:r w:rsidR="00D30388" w:rsidRPr="00002BDC">
        <w:rPr>
          <w:rFonts w:ascii="Arial" w:hAnsi="Arial"/>
        </w:rPr>
        <w:t>R</w:t>
      </w:r>
      <w:r w:rsidRPr="00002BDC">
        <w:rPr>
          <w:rFonts w:ascii="Arial" w:hAnsi="Arial"/>
        </w:rPr>
        <w:t>9.3 billion, whilst operating profit grew by 14%</w:t>
      </w:r>
      <w:r w:rsidR="0051611D" w:rsidRPr="00002BDC">
        <w:rPr>
          <w:rFonts w:ascii="Arial" w:hAnsi="Arial"/>
        </w:rPr>
        <w:t>,</w:t>
      </w:r>
      <w:r w:rsidRPr="00002BDC">
        <w:rPr>
          <w:rFonts w:ascii="Arial" w:hAnsi="Arial"/>
        </w:rPr>
        <w:t xml:space="preserve"> breaking through </w:t>
      </w:r>
      <w:r w:rsidR="00823D21" w:rsidRPr="00002BDC">
        <w:rPr>
          <w:rFonts w:ascii="Arial" w:hAnsi="Arial"/>
        </w:rPr>
        <w:t>R2 billion</w:t>
      </w:r>
      <w:r w:rsidRPr="00002BDC">
        <w:rPr>
          <w:rFonts w:ascii="Arial" w:hAnsi="Arial"/>
        </w:rPr>
        <w:t xml:space="preserve"> for the first time</w:t>
      </w:r>
      <w:r w:rsidR="0051611D" w:rsidRPr="00002BDC">
        <w:rPr>
          <w:rFonts w:ascii="Arial" w:hAnsi="Arial"/>
        </w:rPr>
        <w:t>. O</w:t>
      </w:r>
      <w:r w:rsidRPr="00002BDC">
        <w:rPr>
          <w:rFonts w:ascii="Arial" w:hAnsi="Arial"/>
        </w:rPr>
        <w:t>perating margin improved from 21% to 21.8</w:t>
      </w:r>
      <w:r w:rsidR="0001660A" w:rsidRPr="00002BDC">
        <w:rPr>
          <w:rFonts w:ascii="Arial" w:hAnsi="Arial"/>
        </w:rPr>
        <w:t>%</w:t>
      </w:r>
      <w:r w:rsidRPr="00002BDC">
        <w:rPr>
          <w:rFonts w:ascii="Arial" w:hAnsi="Arial"/>
        </w:rPr>
        <w:t xml:space="preserve"> year on year, while headline and normali</w:t>
      </w:r>
      <w:r w:rsidR="00F57F4C" w:rsidRPr="00002BDC">
        <w:rPr>
          <w:rFonts w:ascii="Arial" w:hAnsi="Arial"/>
        </w:rPr>
        <w:t>s</w:t>
      </w:r>
      <w:r w:rsidRPr="00002BDC">
        <w:rPr>
          <w:rFonts w:ascii="Arial" w:hAnsi="Arial"/>
        </w:rPr>
        <w:t>ed earnings per share both grew by 17%</w:t>
      </w:r>
      <w:r w:rsidR="0051611D" w:rsidRPr="00002BDC">
        <w:rPr>
          <w:rFonts w:ascii="Arial" w:hAnsi="Arial"/>
        </w:rPr>
        <w:t>.</w:t>
      </w:r>
    </w:p>
    <w:p w14:paraId="6A60E96D" w14:textId="77777777" w:rsidR="00D30388" w:rsidRPr="00002BDC" w:rsidRDefault="00D30388">
      <w:pPr>
        <w:spacing w:after="0"/>
        <w:rPr>
          <w:rFonts w:ascii="Arial" w:hAnsi="Arial"/>
        </w:rPr>
      </w:pPr>
    </w:p>
    <w:p w14:paraId="446D93AE" w14:textId="4858C5EA" w:rsidR="0001660A" w:rsidRPr="00002BDC" w:rsidRDefault="00D30388">
      <w:pPr>
        <w:spacing w:after="0"/>
        <w:rPr>
          <w:rFonts w:ascii="Arial" w:hAnsi="Arial"/>
        </w:rPr>
      </w:pPr>
      <w:r w:rsidRPr="00002BDC">
        <w:rPr>
          <w:rFonts w:ascii="Arial" w:hAnsi="Arial"/>
        </w:rPr>
        <w:t>W</w:t>
      </w:r>
      <w:r w:rsidR="00BB6E50" w:rsidRPr="00002BDC">
        <w:rPr>
          <w:rFonts w:ascii="Arial" w:hAnsi="Arial"/>
        </w:rPr>
        <w:t>e're also pleased to announce that we've increased our full year dividend by 17% to 118</w:t>
      </w:r>
      <w:r w:rsidRPr="00002BDC">
        <w:rPr>
          <w:rFonts w:ascii="Arial" w:hAnsi="Arial"/>
        </w:rPr>
        <w:t>.0</w:t>
      </w:r>
      <w:r w:rsidR="00BB6E50" w:rsidRPr="00002BDC">
        <w:rPr>
          <w:rFonts w:ascii="Arial" w:hAnsi="Arial"/>
        </w:rPr>
        <w:t xml:space="preserve"> cents. </w:t>
      </w:r>
    </w:p>
    <w:p w14:paraId="09C5815C" w14:textId="77777777" w:rsidR="0001660A" w:rsidRPr="00002BDC" w:rsidRDefault="0001660A">
      <w:pPr>
        <w:spacing w:after="0"/>
        <w:rPr>
          <w:rFonts w:ascii="Arial" w:hAnsi="Arial"/>
        </w:rPr>
      </w:pPr>
    </w:p>
    <w:p w14:paraId="62151CC0" w14:textId="3E57784E" w:rsidR="00D30388" w:rsidRPr="00002BDC" w:rsidRDefault="0001660A">
      <w:pPr>
        <w:spacing w:after="0"/>
        <w:rPr>
          <w:rFonts w:ascii="Arial" w:hAnsi="Arial"/>
        </w:rPr>
      </w:pPr>
      <w:r w:rsidRPr="00002BDC">
        <w:rPr>
          <w:rFonts w:ascii="Arial" w:hAnsi="Arial"/>
        </w:rPr>
        <w:t>T</w:t>
      </w:r>
      <w:r w:rsidR="00BB6E50" w:rsidRPr="00002BDC">
        <w:rPr>
          <w:rFonts w:ascii="Arial" w:hAnsi="Arial"/>
        </w:rPr>
        <w:t xml:space="preserve">his </w:t>
      </w:r>
      <w:r w:rsidR="00C2720B" w:rsidRPr="00002BDC">
        <w:rPr>
          <w:rFonts w:ascii="Arial" w:hAnsi="Arial"/>
        </w:rPr>
        <w:t xml:space="preserve">next </w:t>
      </w:r>
      <w:r w:rsidR="00BB6E50" w:rsidRPr="00002BDC">
        <w:rPr>
          <w:rFonts w:ascii="Arial" w:hAnsi="Arial"/>
        </w:rPr>
        <w:t>slide captures our 2025 brand portfolio, looking back in time</w:t>
      </w:r>
      <w:r w:rsidRPr="00002BDC">
        <w:rPr>
          <w:rFonts w:ascii="Arial" w:hAnsi="Arial"/>
        </w:rPr>
        <w:t>,</w:t>
      </w:r>
      <w:r w:rsidR="00BB6E50" w:rsidRPr="00002BDC">
        <w:rPr>
          <w:rFonts w:ascii="Arial" w:hAnsi="Arial"/>
        </w:rPr>
        <w:t xml:space="preserve"> before a significant amount of restructuring</w:t>
      </w:r>
      <w:r w:rsidR="0051611D" w:rsidRPr="00002BDC">
        <w:rPr>
          <w:rFonts w:ascii="Arial" w:hAnsi="Arial"/>
        </w:rPr>
        <w:t xml:space="preserve">. </w:t>
      </w:r>
    </w:p>
    <w:p w14:paraId="2825D776" w14:textId="77777777" w:rsidR="00D30388" w:rsidRPr="00002BDC" w:rsidRDefault="00D30388">
      <w:pPr>
        <w:spacing w:after="0"/>
        <w:rPr>
          <w:rFonts w:ascii="Arial" w:hAnsi="Arial"/>
        </w:rPr>
      </w:pPr>
    </w:p>
    <w:p w14:paraId="07F75999" w14:textId="421E69FF" w:rsidR="0001660A" w:rsidRPr="00002BDC" w:rsidRDefault="00D30388">
      <w:pPr>
        <w:spacing w:after="0"/>
        <w:rPr>
          <w:rFonts w:ascii="Arial" w:hAnsi="Arial"/>
        </w:rPr>
      </w:pPr>
      <w:r w:rsidRPr="00002BDC">
        <w:rPr>
          <w:rFonts w:ascii="Arial" w:hAnsi="Arial"/>
        </w:rPr>
        <w:t>L</w:t>
      </w:r>
      <w:r w:rsidR="00BB6E50" w:rsidRPr="00002BDC">
        <w:rPr>
          <w:rFonts w:ascii="Arial" w:hAnsi="Arial"/>
        </w:rPr>
        <w:t xml:space="preserve">ooking at the </w:t>
      </w:r>
      <w:r w:rsidRPr="00002BDC">
        <w:rPr>
          <w:rFonts w:ascii="Arial" w:hAnsi="Arial"/>
        </w:rPr>
        <w:t>T</w:t>
      </w:r>
      <w:r w:rsidR="00BB6E50" w:rsidRPr="00002BDC">
        <w:rPr>
          <w:rFonts w:ascii="Arial" w:hAnsi="Arial"/>
        </w:rPr>
        <w:t xml:space="preserve">ertiary section in the middle of the chart, managing multiple brands under </w:t>
      </w:r>
      <w:r w:rsidRPr="00002BDC">
        <w:rPr>
          <w:rFonts w:ascii="Arial" w:hAnsi="Arial"/>
        </w:rPr>
        <w:t>T</w:t>
      </w:r>
      <w:r w:rsidR="00BB6E50" w:rsidRPr="00002BDC">
        <w:rPr>
          <w:rFonts w:ascii="Arial" w:hAnsi="Arial"/>
        </w:rPr>
        <w:t xml:space="preserve">he </w:t>
      </w:r>
      <w:r w:rsidR="0051611D" w:rsidRPr="00002BDC">
        <w:rPr>
          <w:rFonts w:ascii="Arial" w:hAnsi="Arial"/>
        </w:rPr>
        <w:t>I</w:t>
      </w:r>
      <w:r w:rsidR="00481188" w:rsidRPr="00002BDC">
        <w:rPr>
          <w:rFonts w:ascii="Arial" w:hAnsi="Arial"/>
        </w:rPr>
        <w:t>I</w:t>
      </w:r>
      <w:r w:rsidR="0051611D" w:rsidRPr="00002BDC">
        <w:rPr>
          <w:rFonts w:ascii="Arial" w:hAnsi="Arial"/>
        </w:rPr>
        <w:t>E</w:t>
      </w:r>
      <w:r w:rsidR="00BB6E50" w:rsidRPr="00002BDC">
        <w:rPr>
          <w:rFonts w:ascii="Arial" w:hAnsi="Arial"/>
        </w:rPr>
        <w:t xml:space="preserve"> was both complex and inefficient. Some of our brand names were also pretty weak, with Oxbridge</w:t>
      </w:r>
      <w:r w:rsidR="0051611D" w:rsidRPr="00002BDC">
        <w:rPr>
          <w:rFonts w:ascii="Arial" w:hAnsi="Arial"/>
        </w:rPr>
        <w:t>,</w:t>
      </w:r>
      <w:r w:rsidR="00BB6E50" w:rsidRPr="00002BDC">
        <w:rPr>
          <w:rFonts w:ascii="Arial" w:hAnsi="Arial"/>
        </w:rPr>
        <w:t xml:space="preserve"> HSM</w:t>
      </w:r>
      <w:r w:rsidR="0051611D" w:rsidRPr="00002BDC">
        <w:rPr>
          <w:rFonts w:ascii="Arial" w:hAnsi="Arial"/>
        </w:rPr>
        <w:t>,</w:t>
      </w:r>
      <w:r w:rsidR="00BB6E50" w:rsidRPr="00002BDC">
        <w:rPr>
          <w:rFonts w:ascii="Arial" w:hAnsi="Arial"/>
        </w:rPr>
        <w:t xml:space="preserve"> and </w:t>
      </w:r>
      <w:r w:rsidR="0051611D" w:rsidRPr="00002BDC">
        <w:rPr>
          <w:rFonts w:ascii="Arial" w:hAnsi="Arial"/>
        </w:rPr>
        <w:t>V</w:t>
      </w:r>
      <w:r w:rsidR="00BB6E50" w:rsidRPr="00002BDC">
        <w:rPr>
          <w:rFonts w:ascii="Arial" w:hAnsi="Arial"/>
        </w:rPr>
        <w:t xml:space="preserve">arsity </w:t>
      </w:r>
      <w:r w:rsidR="0051611D" w:rsidRPr="00002BDC">
        <w:rPr>
          <w:rFonts w:ascii="Arial" w:hAnsi="Arial"/>
        </w:rPr>
        <w:t>C</w:t>
      </w:r>
      <w:r w:rsidR="00BB6E50" w:rsidRPr="00002BDC">
        <w:rPr>
          <w:rFonts w:ascii="Arial" w:hAnsi="Arial"/>
        </w:rPr>
        <w:t xml:space="preserve">ollege being prime examples. </w:t>
      </w:r>
      <w:proofErr w:type="gramStart"/>
      <w:r w:rsidR="00BB6E50" w:rsidRPr="00002BDC">
        <w:rPr>
          <w:rFonts w:ascii="Arial" w:hAnsi="Arial"/>
        </w:rPr>
        <w:t>So</w:t>
      </w:r>
      <w:proofErr w:type="gramEnd"/>
      <w:r w:rsidR="00BB6E50" w:rsidRPr="00002BDC">
        <w:rPr>
          <w:rFonts w:ascii="Arial" w:hAnsi="Arial"/>
        </w:rPr>
        <w:t xml:space="preserve"> we needed to address all these issues</w:t>
      </w:r>
      <w:r w:rsidR="0051611D" w:rsidRPr="00002BDC">
        <w:rPr>
          <w:rFonts w:ascii="Arial" w:hAnsi="Arial"/>
        </w:rPr>
        <w:t>,</w:t>
      </w:r>
      <w:r w:rsidR="00BB6E50" w:rsidRPr="00002BDC">
        <w:rPr>
          <w:rFonts w:ascii="Arial" w:hAnsi="Arial"/>
        </w:rPr>
        <w:t xml:space="preserve"> and also to settle </w:t>
      </w:r>
      <w:r w:rsidR="0001660A" w:rsidRPr="00002BDC">
        <w:rPr>
          <w:rFonts w:ascii="Arial" w:hAnsi="Arial"/>
        </w:rPr>
        <w:t xml:space="preserve">a </w:t>
      </w:r>
      <w:proofErr w:type="gramStart"/>
      <w:r w:rsidR="00BB6E50" w:rsidRPr="00002BDC">
        <w:rPr>
          <w:rFonts w:ascii="Arial" w:hAnsi="Arial"/>
        </w:rPr>
        <w:t>20 year</w:t>
      </w:r>
      <w:proofErr w:type="gramEnd"/>
      <w:r w:rsidR="00BB6E50" w:rsidRPr="00002BDC">
        <w:rPr>
          <w:rFonts w:ascii="Arial" w:hAnsi="Arial"/>
        </w:rPr>
        <w:t xml:space="preserve"> legal battle with the Department of Higher Education</w:t>
      </w:r>
      <w:r w:rsidR="0051611D" w:rsidRPr="00002BDC">
        <w:rPr>
          <w:rFonts w:ascii="Arial" w:hAnsi="Arial"/>
        </w:rPr>
        <w:t xml:space="preserve">. </w:t>
      </w:r>
    </w:p>
    <w:p w14:paraId="086E47FC" w14:textId="77777777" w:rsidR="0001660A" w:rsidRPr="00002BDC" w:rsidRDefault="0001660A">
      <w:pPr>
        <w:spacing w:after="0"/>
        <w:rPr>
          <w:rFonts w:ascii="Arial" w:hAnsi="Arial"/>
        </w:rPr>
      </w:pPr>
    </w:p>
    <w:p w14:paraId="050DC474" w14:textId="3FD5EFDB" w:rsidR="00D30388" w:rsidRPr="00002BDC" w:rsidRDefault="00D30388">
      <w:pPr>
        <w:spacing w:after="0"/>
        <w:rPr>
          <w:rFonts w:ascii="Arial" w:hAnsi="Arial"/>
        </w:rPr>
      </w:pPr>
      <w:r w:rsidRPr="00002BDC">
        <w:rPr>
          <w:rFonts w:ascii="Arial" w:hAnsi="Arial"/>
        </w:rPr>
        <w:t>S</w:t>
      </w:r>
      <w:r w:rsidR="00BB6E50" w:rsidRPr="00002BDC">
        <w:rPr>
          <w:rFonts w:ascii="Arial" w:hAnsi="Arial"/>
        </w:rPr>
        <w:t xml:space="preserve">taying in the middle of this </w:t>
      </w:r>
      <w:r w:rsidR="0001660A" w:rsidRPr="00002BDC">
        <w:rPr>
          <w:rFonts w:ascii="Arial" w:hAnsi="Arial"/>
        </w:rPr>
        <w:t xml:space="preserve">next </w:t>
      </w:r>
      <w:r w:rsidR="00BB6E50" w:rsidRPr="00002BDC">
        <w:rPr>
          <w:rFonts w:ascii="Arial" w:hAnsi="Arial"/>
        </w:rPr>
        <w:t xml:space="preserve">chart, this is our new </w:t>
      </w:r>
      <w:r w:rsidRPr="00002BDC">
        <w:rPr>
          <w:rFonts w:ascii="Arial" w:hAnsi="Arial"/>
        </w:rPr>
        <w:t>T</w:t>
      </w:r>
      <w:r w:rsidR="00BB6E50" w:rsidRPr="00002BDC">
        <w:rPr>
          <w:rFonts w:ascii="Arial" w:hAnsi="Arial"/>
        </w:rPr>
        <w:t>ertiary structure. It's a lot simpler</w:t>
      </w:r>
      <w:r w:rsidR="00923725" w:rsidRPr="00002BDC">
        <w:rPr>
          <w:rFonts w:ascii="Arial" w:hAnsi="Arial"/>
        </w:rPr>
        <w:t xml:space="preserve"> &amp; </w:t>
      </w:r>
      <w:r w:rsidR="00BB6E50" w:rsidRPr="00002BDC">
        <w:rPr>
          <w:rFonts w:ascii="Arial" w:hAnsi="Arial"/>
        </w:rPr>
        <w:t>more focused, combining six brands into two</w:t>
      </w:r>
      <w:r w:rsidR="00923725" w:rsidRPr="00002BDC">
        <w:rPr>
          <w:rFonts w:ascii="Arial" w:hAnsi="Arial"/>
        </w:rPr>
        <w:t>,</w:t>
      </w:r>
      <w:r w:rsidR="00BB6E50" w:rsidRPr="00002BDC">
        <w:rPr>
          <w:rFonts w:ascii="Arial" w:hAnsi="Arial"/>
        </w:rPr>
        <w:t xml:space="preserve"> effectively</w:t>
      </w:r>
      <w:r w:rsidR="0001660A" w:rsidRPr="00002BDC">
        <w:rPr>
          <w:rFonts w:ascii="Arial" w:hAnsi="Arial"/>
        </w:rPr>
        <w:t>. M</w:t>
      </w:r>
      <w:r w:rsidR="00BB6E50" w:rsidRPr="00002BDC">
        <w:rPr>
          <w:rFonts w:ascii="Arial" w:hAnsi="Arial"/>
        </w:rPr>
        <w:t>aybe more importantly, it's acceptable to government</w:t>
      </w:r>
      <w:r w:rsidR="0001660A" w:rsidRPr="00002BDC">
        <w:rPr>
          <w:rFonts w:ascii="Arial" w:hAnsi="Arial"/>
        </w:rPr>
        <w:t>, s</w:t>
      </w:r>
      <w:r w:rsidR="00BB6E50" w:rsidRPr="00002BDC">
        <w:rPr>
          <w:rFonts w:ascii="Arial" w:hAnsi="Arial"/>
        </w:rPr>
        <w:t>o we've settled that case</w:t>
      </w:r>
      <w:r w:rsidR="004C48D5" w:rsidRPr="00002BDC">
        <w:rPr>
          <w:rFonts w:ascii="Arial" w:hAnsi="Arial"/>
        </w:rPr>
        <w:t xml:space="preserve"> with them</w:t>
      </w:r>
      <w:r w:rsidR="00BB6E50" w:rsidRPr="00002BDC">
        <w:rPr>
          <w:rFonts w:ascii="Arial" w:hAnsi="Arial"/>
        </w:rPr>
        <w:t xml:space="preserve">. We've migrated the </w:t>
      </w:r>
      <w:r w:rsidR="0051611D" w:rsidRPr="00002BDC">
        <w:rPr>
          <w:rFonts w:ascii="Arial" w:hAnsi="Arial"/>
        </w:rPr>
        <w:t>I</w:t>
      </w:r>
      <w:r w:rsidR="00481188" w:rsidRPr="00002BDC">
        <w:rPr>
          <w:rFonts w:ascii="Arial" w:hAnsi="Arial"/>
        </w:rPr>
        <w:t>I</w:t>
      </w:r>
      <w:r w:rsidR="0051611D" w:rsidRPr="00002BDC">
        <w:rPr>
          <w:rFonts w:ascii="Arial" w:hAnsi="Arial"/>
        </w:rPr>
        <w:t>E</w:t>
      </w:r>
      <w:r w:rsidR="00BB6E50" w:rsidRPr="00002BDC">
        <w:rPr>
          <w:rFonts w:ascii="Arial" w:hAnsi="Arial"/>
        </w:rPr>
        <w:t xml:space="preserve"> brand to </w:t>
      </w:r>
      <w:proofErr w:type="gramStart"/>
      <w:r w:rsidR="0051611D" w:rsidRPr="00002BDC">
        <w:rPr>
          <w:rFonts w:ascii="Arial" w:hAnsi="Arial"/>
        </w:rPr>
        <w:t>Emeris</w:t>
      </w:r>
      <w:r w:rsidR="00481188" w:rsidRPr="00002BDC">
        <w:rPr>
          <w:rFonts w:ascii="Arial" w:hAnsi="Arial"/>
        </w:rPr>
        <w:t>,</w:t>
      </w:r>
      <w:r w:rsidR="00BB6E50" w:rsidRPr="00002BDC">
        <w:rPr>
          <w:rFonts w:ascii="Arial" w:hAnsi="Arial"/>
        </w:rPr>
        <w:t xml:space="preserve"> and</w:t>
      </w:r>
      <w:proofErr w:type="gramEnd"/>
      <w:r w:rsidR="00BB6E50" w:rsidRPr="00002BDC">
        <w:rPr>
          <w:rFonts w:ascii="Arial" w:hAnsi="Arial"/>
        </w:rPr>
        <w:t xml:space="preserve"> created a </w:t>
      </w:r>
      <w:proofErr w:type="gramStart"/>
      <w:r w:rsidR="00BB6E50" w:rsidRPr="00002BDC">
        <w:rPr>
          <w:rFonts w:ascii="Arial" w:hAnsi="Arial"/>
        </w:rPr>
        <w:t>second degree</w:t>
      </w:r>
      <w:proofErr w:type="gramEnd"/>
      <w:r w:rsidR="00BB6E50" w:rsidRPr="00002BDC">
        <w:rPr>
          <w:rFonts w:ascii="Arial" w:hAnsi="Arial"/>
        </w:rPr>
        <w:t xml:space="preserve"> awarding entity in </w:t>
      </w:r>
      <w:r w:rsidR="0051611D" w:rsidRPr="00002BDC">
        <w:rPr>
          <w:rFonts w:ascii="Arial" w:hAnsi="Arial"/>
        </w:rPr>
        <w:t>R</w:t>
      </w:r>
      <w:r w:rsidR="00BB6E50" w:rsidRPr="00002BDC">
        <w:rPr>
          <w:rFonts w:ascii="Arial" w:hAnsi="Arial"/>
        </w:rPr>
        <w:t>osebank International, which</w:t>
      </w:r>
      <w:r w:rsidR="004C48D5" w:rsidRPr="00002BDC">
        <w:rPr>
          <w:rFonts w:ascii="Arial" w:hAnsi="Arial"/>
        </w:rPr>
        <w:t>,</w:t>
      </w:r>
      <w:r w:rsidR="00BB6E50" w:rsidRPr="00002BDC">
        <w:rPr>
          <w:rFonts w:ascii="Arial" w:hAnsi="Arial"/>
        </w:rPr>
        <w:t xml:space="preserve"> in the time that we had to do it</w:t>
      </w:r>
      <w:r w:rsidR="004C48D5" w:rsidRPr="00002BDC">
        <w:rPr>
          <w:rFonts w:ascii="Arial" w:hAnsi="Arial"/>
        </w:rPr>
        <w:t>,</w:t>
      </w:r>
      <w:r w:rsidR="00BB6E50" w:rsidRPr="00002BDC">
        <w:rPr>
          <w:rFonts w:ascii="Arial" w:hAnsi="Arial"/>
        </w:rPr>
        <w:t xml:space="preserve"> was no small task. You'll also note significantly improved new logos for Vega</w:t>
      </w:r>
      <w:r w:rsidR="0051611D" w:rsidRPr="00002BDC">
        <w:rPr>
          <w:rFonts w:ascii="Arial" w:hAnsi="Arial"/>
        </w:rPr>
        <w:t>,</w:t>
      </w:r>
      <w:r w:rsidR="00BB6E50" w:rsidRPr="00002BDC">
        <w:rPr>
          <w:rFonts w:ascii="Arial" w:hAnsi="Arial"/>
        </w:rPr>
        <w:t xml:space="preserve"> </w:t>
      </w:r>
      <w:r w:rsidR="0051611D" w:rsidRPr="00002BDC">
        <w:rPr>
          <w:rFonts w:ascii="Arial" w:hAnsi="Arial"/>
        </w:rPr>
        <w:t>R</w:t>
      </w:r>
      <w:r w:rsidR="00BB6E50" w:rsidRPr="00002BDC">
        <w:rPr>
          <w:rFonts w:ascii="Arial" w:hAnsi="Arial"/>
        </w:rPr>
        <w:t>osebank</w:t>
      </w:r>
      <w:r w:rsidR="0051611D" w:rsidRPr="00002BDC">
        <w:rPr>
          <w:rFonts w:ascii="Arial" w:hAnsi="Arial"/>
        </w:rPr>
        <w:t>,</w:t>
      </w:r>
      <w:r w:rsidR="00BB6E50" w:rsidRPr="00002BDC">
        <w:rPr>
          <w:rFonts w:ascii="Arial" w:hAnsi="Arial"/>
        </w:rPr>
        <w:t xml:space="preserve"> and Oxbridge, which we've renamed </w:t>
      </w:r>
      <w:r w:rsidR="0001660A" w:rsidRPr="00002BDC">
        <w:rPr>
          <w:rFonts w:ascii="Arial" w:hAnsi="Arial"/>
        </w:rPr>
        <w:t>T</w:t>
      </w:r>
      <w:r w:rsidR="00BB6E50" w:rsidRPr="00002BDC">
        <w:rPr>
          <w:rFonts w:ascii="Arial" w:hAnsi="Arial"/>
        </w:rPr>
        <w:t xml:space="preserve">he </w:t>
      </w:r>
      <w:r w:rsidR="0051611D" w:rsidRPr="00002BDC">
        <w:rPr>
          <w:rFonts w:ascii="Arial" w:hAnsi="Arial"/>
        </w:rPr>
        <w:t>W</w:t>
      </w:r>
      <w:r w:rsidR="00BB6E50" w:rsidRPr="00002BDC">
        <w:rPr>
          <w:rFonts w:ascii="Arial" w:hAnsi="Arial"/>
        </w:rPr>
        <w:t xml:space="preserve">aterfall School of Business. </w:t>
      </w:r>
    </w:p>
    <w:p w14:paraId="48B04FB6" w14:textId="77777777" w:rsidR="00D30388" w:rsidRPr="00002BDC" w:rsidRDefault="00D30388">
      <w:pPr>
        <w:spacing w:after="0"/>
        <w:rPr>
          <w:rFonts w:ascii="Arial" w:hAnsi="Arial"/>
        </w:rPr>
      </w:pPr>
    </w:p>
    <w:p w14:paraId="23B77E45" w14:textId="77777777" w:rsidR="004C48D5" w:rsidRPr="00002BDC" w:rsidRDefault="00D30388">
      <w:pPr>
        <w:spacing w:after="0"/>
        <w:rPr>
          <w:rFonts w:ascii="Arial" w:hAnsi="Arial"/>
        </w:rPr>
      </w:pPr>
      <w:r w:rsidRPr="00002BDC">
        <w:rPr>
          <w:rFonts w:ascii="Arial" w:hAnsi="Arial"/>
        </w:rPr>
        <w:t>F</w:t>
      </w:r>
      <w:r w:rsidR="00BB6E50" w:rsidRPr="00002BDC">
        <w:rPr>
          <w:rFonts w:ascii="Arial" w:hAnsi="Arial"/>
        </w:rPr>
        <w:t xml:space="preserve">inally, on the </w:t>
      </w:r>
      <w:proofErr w:type="gramStart"/>
      <w:r w:rsidR="00BB6E50" w:rsidRPr="00002BDC">
        <w:rPr>
          <w:rFonts w:ascii="Arial" w:hAnsi="Arial"/>
        </w:rPr>
        <w:t>left of this</w:t>
      </w:r>
      <w:proofErr w:type="gramEnd"/>
      <w:r w:rsidR="00BB6E50" w:rsidRPr="00002BDC">
        <w:rPr>
          <w:rFonts w:ascii="Arial" w:hAnsi="Arial"/>
        </w:rPr>
        <w:t xml:space="preserve"> </w:t>
      </w:r>
      <w:proofErr w:type="gramStart"/>
      <w:r w:rsidR="00BB6E50" w:rsidRPr="00002BDC">
        <w:rPr>
          <w:rFonts w:ascii="Arial" w:hAnsi="Arial"/>
        </w:rPr>
        <w:t>slide</w:t>
      </w:r>
      <w:proofErr w:type="gramEnd"/>
      <w:r w:rsidR="00BB6E50" w:rsidRPr="00002BDC">
        <w:rPr>
          <w:rFonts w:ascii="Arial" w:hAnsi="Arial"/>
        </w:rPr>
        <w:t xml:space="preserve">, you can also see the alignment of our </w:t>
      </w:r>
      <w:r w:rsidR="0051611D" w:rsidRPr="00002BDC">
        <w:rPr>
          <w:rFonts w:ascii="Arial" w:hAnsi="Arial"/>
        </w:rPr>
        <w:t>Makini</w:t>
      </w:r>
      <w:r w:rsidR="00BB6E50" w:rsidRPr="00002BDC">
        <w:rPr>
          <w:rFonts w:ascii="Arial" w:hAnsi="Arial"/>
        </w:rPr>
        <w:t xml:space="preserve"> and </w:t>
      </w:r>
      <w:r w:rsidR="0051611D" w:rsidRPr="00002BDC">
        <w:rPr>
          <w:rFonts w:ascii="Arial" w:hAnsi="Arial"/>
        </w:rPr>
        <w:t>Gaborone</w:t>
      </w:r>
      <w:r w:rsidR="00BB6E50" w:rsidRPr="00002BDC">
        <w:rPr>
          <w:rFonts w:ascii="Arial" w:hAnsi="Arial"/>
        </w:rPr>
        <w:t xml:space="preserve"> schools under the new </w:t>
      </w:r>
      <w:r w:rsidRPr="00002BDC">
        <w:rPr>
          <w:rFonts w:ascii="Arial" w:hAnsi="Arial"/>
        </w:rPr>
        <w:t>I</w:t>
      </w:r>
      <w:r w:rsidR="00BB6E50" w:rsidRPr="00002BDC">
        <w:rPr>
          <w:rFonts w:ascii="Arial" w:hAnsi="Arial"/>
        </w:rPr>
        <w:t xml:space="preserve">nternational </w:t>
      </w:r>
      <w:r w:rsidRPr="00002BDC">
        <w:rPr>
          <w:rFonts w:ascii="Arial" w:hAnsi="Arial"/>
        </w:rPr>
        <w:t>S</w:t>
      </w:r>
      <w:r w:rsidR="00BB6E50" w:rsidRPr="00002BDC">
        <w:rPr>
          <w:rFonts w:ascii="Arial" w:hAnsi="Arial"/>
        </w:rPr>
        <w:t xml:space="preserve">chools </w:t>
      </w:r>
      <w:r w:rsidRPr="00002BDC">
        <w:rPr>
          <w:rFonts w:ascii="Arial" w:hAnsi="Arial"/>
        </w:rPr>
        <w:t>G</w:t>
      </w:r>
      <w:r w:rsidR="00BB6E50" w:rsidRPr="00002BDC">
        <w:rPr>
          <w:rFonts w:ascii="Arial" w:hAnsi="Arial"/>
        </w:rPr>
        <w:t xml:space="preserve">roup brand, which I'll come back to later. </w:t>
      </w:r>
    </w:p>
    <w:p w14:paraId="68865771" w14:textId="77777777" w:rsidR="004C48D5" w:rsidRPr="00002BDC" w:rsidRDefault="004C48D5">
      <w:pPr>
        <w:spacing w:after="0"/>
        <w:rPr>
          <w:rFonts w:ascii="Arial" w:hAnsi="Arial"/>
        </w:rPr>
      </w:pPr>
    </w:p>
    <w:p w14:paraId="594635F1" w14:textId="77777777" w:rsidR="008F27F8" w:rsidRPr="00002BDC" w:rsidRDefault="00BB6E50">
      <w:pPr>
        <w:spacing w:after="0"/>
        <w:rPr>
          <w:rFonts w:ascii="Arial" w:hAnsi="Arial"/>
        </w:rPr>
      </w:pPr>
      <w:r w:rsidRPr="00002BDC">
        <w:rPr>
          <w:rFonts w:ascii="Arial" w:hAnsi="Arial"/>
        </w:rPr>
        <w:t xml:space="preserve">I </w:t>
      </w:r>
      <w:r w:rsidR="004C48D5" w:rsidRPr="00002BDC">
        <w:rPr>
          <w:rFonts w:ascii="Arial" w:hAnsi="Arial"/>
        </w:rPr>
        <w:t xml:space="preserve">also </w:t>
      </w:r>
      <w:r w:rsidRPr="00002BDC">
        <w:rPr>
          <w:rFonts w:ascii="Arial" w:hAnsi="Arial"/>
        </w:rPr>
        <w:t>quickly wanted to cover a couple of other recent changes</w:t>
      </w:r>
      <w:r w:rsidR="00481188" w:rsidRPr="00002BDC">
        <w:rPr>
          <w:rFonts w:ascii="Arial" w:hAnsi="Arial"/>
        </w:rPr>
        <w:t>,</w:t>
      </w:r>
      <w:r w:rsidRPr="00002BDC">
        <w:rPr>
          <w:rFonts w:ascii="Arial" w:hAnsi="Arial"/>
        </w:rPr>
        <w:t xml:space="preserve"> reflecting our forward focus on education. We recently announced a change to our logo</w:t>
      </w:r>
      <w:r w:rsidR="004C48D5" w:rsidRPr="00002BDC">
        <w:rPr>
          <w:rFonts w:ascii="Arial" w:hAnsi="Arial"/>
        </w:rPr>
        <w:t>, which, a</w:t>
      </w:r>
      <w:r w:rsidRPr="00002BDC">
        <w:rPr>
          <w:rFonts w:ascii="Arial" w:hAnsi="Arial"/>
        </w:rPr>
        <w:t xml:space="preserve">s you can see here, </w:t>
      </w:r>
      <w:r w:rsidR="004C48D5" w:rsidRPr="00002BDC">
        <w:rPr>
          <w:rFonts w:ascii="Arial" w:hAnsi="Arial"/>
        </w:rPr>
        <w:t>now has</w:t>
      </w:r>
      <w:r w:rsidRPr="00002BDC">
        <w:rPr>
          <w:rFonts w:ascii="Arial" w:hAnsi="Arial"/>
        </w:rPr>
        <w:t xml:space="preserve"> a friendlier, more modern look, and</w:t>
      </w:r>
      <w:r w:rsidR="001D50D7" w:rsidRPr="00002BDC">
        <w:rPr>
          <w:rFonts w:ascii="Arial" w:hAnsi="Arial"/>
        </w:rPr>
        <w:t>,</w:t>
      </w:r>
      <w:r w:rsidRPr="00002BDC">
        <w:rPr>
          <w:rFonts w:ascii="Arial" w:hAnsi="Arial"/>
        </w:rPr>
        <w:t xml:space="preserve"> through replacing the </w:t>
      </w:r>
      <w:r w:rsidR="001D50D7" w:rsidRPr="00002BDC">
        <w:rPr>
          <w:rFonts w:ascii="Arial" w:hAnsi="Arial"/>
        </w:rPr>
        <w:t>‘v’</w:t>
      </w:r>
      <w:r w:rsidRPr="00002BDC">
        <w:rPr>
          <w:rFonts w:ascii="Arial" w:hAnsi="Arial"/>
        </w:rPr>
        <w:t xml:space="preserve"> in </w:t>
      </w:r>
      <w:proofErr w:type="gramStart"/>
      <w:r w:rsidR="00823D21" w:rsidRPr="00002BDC">
        <w:rPr>
          <w:rFonts w:ascii="Arial" w:hAnsi="Arial"/>
        </w:rPr>
        <w:t>Advtech</w:t>
      </w:r>
      <w:r w:rsidR="00481188" w:rsidRPr="00002BDC">
        <w:rPr>
          <w:rFonts w:ascii="Arial" w:hAnsi="Arial"/>
        </w:rPr>
        <w:t>,</w:t>
      </w:r>
      <w:proofErr w:type="gramEnd"/>
      <w:r w:rsidRPr="00002BDC">
        <w:rPr>
          <w:rFonts w:ascii="Arial" w:hAnsi="Arial"/>
        </w:rPr>
        <w:t xml:space="preserve"> with a book device, we've created a clear link to teaching and learning. </w:t>
      </w:r>
    </w:p>
    <w:p w14:paraId="38D305DF" w14:textId="77777777" w:rsidR="008F27F8" w:rsidRPr="00002BDC" w:rsidRDefault="008F27F8">
      <w:pPr>
        <w:spacing w:after="0"/>
        <w:rPr>
          <w:rFonts w:ascii="Arial" w:hAnsi="Arial"/>
        </w:rPr>
      </w:pPr>
    </w:p>
    <w:p w14:paraId="35B5CF36" w14:textId="77777777" w:rsidR="008F27F8" w:rsidRPr="00002BDC" w:rsidRDefault="00BB6E50">
      <w:pPr>
        <w:spacing w:after="0"/>
        <w:rPr>
          <w:rFonts w:ascii="Arial" w:hAnsi="Arial"/>
        </w:rPr>
      </w:pPr>
      <w:r w:rsidRPr="00002BDC">
        <w:rPr>
          <w:rFonts w:ascii="Arial" w:hAnsi="Arial"/>
        </w:rPr>
        <w:t xml:space="preserve">You saw </w:t>
      </w:r>
      <w:r w:rsidR="008F27F8" w:rsidRPr="00002BDC">
        <w:rPr>
          <w:rFonts w:ascii="Arial" w:hAnsi="Arial"/>
        </w:rPr>
        <w:t>this change</w:t>
      </w:r>
      <w:r w:rsidRPr="00002BDC">
        <w:rPr>
          <w:rFonts w:ascii="Arial" w:hAnsi="Arial"/>
        </w:rPr>
        <w:t xml:space="preserve"> nicely animated on the video that we opened with. We also recently announced a change in our internet domain name, moving from </w:t>
      </w:r>
      <w:r w:rsidR="0051611D" w:rsidRPr="00002BDC">
        <w:rPr>
          <w:rFonts w:ascii="Arial" w:hAnsi="Arial"/>
        </w:rPr>
        <w:t>.co za</w:t>
      </w:r>
      <w:r w:rsidRPr="00002BDC">
        <w:rPr>
          <w:rFonts w:ascii="Arial" w:hAnsi="Arial"/>
        </w:rPr>
        <w:t xml:space="preserve"> to.com to reflect the international nature of our business. </w:t>
      </w:r>
      <w:proofErr w:type="gramStart"/>
      <w:r w:rsidRPr="00002BDC">
        <w:rPr>
          <w:rFonts w:ascii="Arial" w:hAnsi="Arial"/>
        </w:rPr>
        <w:t>So</w:t>
      </w:r>
      <w:proofErr w:type="gramEnd"/>
      <w:r w:rsidRPr="00002BDC">
        <w:rPr>
          <w:rFonts w:ascii="Arial" w:hAnsi="Arial"/>
        </w:rPr>
        <w:t xml:space="preserve"> when you're looking for this presentation, you'll find it on</w:t>
      </w:r>
      <w:r w:rsidR="0051611D" w:rsidRPr="00002BDC">
        <w:rPr>
          <w:rFonts w:ascii="Arial" w:hAnsi="Arial"/>
        </w:rPr>
        <w:t xml:space="preserve"> o</w:t>
      </w:r>
      <w:r w:rsidRPr="00002BDC">
        <w:rPr>
          <w:rFonts w:ascii="Arial" w:hAnsi="Arial"/>
        </w:rPr>
        <w:t>ur new website, group</w:t>
      </w:r>
      <w:r w:rsidR="0051611D" w:rsidRPr="00002BDC">
        <w:rPr>
          <w:rFonts w:ascii="Arial" w:hAnsi="Arial"/>
        </w:rPr>
        <w:t>advtech</w:t>
      </w:r>
      <w:r w:rsidRPr="00002BDC">
        <w:rPr>
          <w:rFonts w:ascii="Arial" w:hAnsi="Arial"/>
        </w:rPr>
        <w:t>.com</w:t>
      </w:r>
      <w:r w:rsidR="006379AB" w:rsidRPr="00002BDC">
        <w:rPr>
          <w:rFonts w:ascii="Arial" w:hAnsi="Arial"/>
        </w:rPr>
        <w:t xml:space="preserve">. </w:t>
      </w:r>
    </w:p>
    <w:p w14:paraId="62C7F40D" w14:textId="77777777" w:rsidR="008F27F8" w:rsidRPr="00002BDC" w:rsidRDefault="008F27F8">
      <w:pPr>
        <w:spacing w:after="0"/>
        <w:rPr>
          <w:rFonts w:ascii="Arial" w:hAnsi="Arial"/>
        </w:rPr>
      </w:pPr>
    </w:p>
    <w:p w14:paraId="44BD40F7" w14:textId="1ADB1BD8" w:rsidR="006379AB" w:rsidRPr="00002BDC" w:rsidRDefault="00D30388">
      <w:pPr>
        <w:spacing w:after="0"/>
        <w:rPr>
          <w:rFonts w:ascii="Arial" w:hAnsi="Arial"/>
        </w:rPr>
      </w:pPr>
      <w:r w:rsidRPr="00002BDC">
        <w:rPr>
          <w:rFonts w:ascii="Arial" w:hAnsi="Arial"/>
        </w:rPr>
        <w:t>W</w:t>
      </w:r>
      <w:r w:rsidR="00BB6E50" w:rsidRPr="00002BDC">
        <w:rPr>
          <w:rFonts w:ascii="Arial" w:hAnsi="Arial"/>
        </w:rPr>
        <w:t xml:space="preserve">e've also created a number of new senior positions to strengthen the </w:t>
      </w:r>
      <w:r w:rsidR="00823D21" w:rsidRPr="00002BDC">
        <w:rPr>
          <w:rFonts w:ascii="Arial" w:hAnsi="Arial"/>
        </w:rPr>
        <w:t>organisation</w:t>
      </w:r>
      <w:r w:rsidR="00BB6E50" w:rsidRPr="00002BDC">
        <w:rPr>
          <w:rFonts w:ascii="Arial" w:hAnsi="Arial"/>
        </w:rPr>
        <w:t xml:space="preserve">, starting last year, with Victor </w:t>
      </w:r>
      <w:r w:rsidR="006379AB" w:rsidRPr="00002BDC">
        <w:rPr>
          <w:rFonts w:ascii="Arial" w:hAnsi="Arial"/>
        </w:rPr>
        <w:t>Chidongo</w:t>
      </w:r>
      <w:r w:rsidR="00BB6E50" w:rsidRPr="00002BDC">
        <w:rPr>
          <w:rFonts w:ascii="Arial" w:hAnsi="Arial"/>
        </w:rPr>
        <w:t xml:space="preserve"> being one of the most critical</w:t>
      </w:r>
      <w:r w:rsidR="00481188" w:rsidRPr="00002BDC">
        <w:rPr>
          <w:rFonts w:ascii="Arial" w:hAnsi="Arial"/>
        </w:rPr>
        <w:t>. H</w:t>
      </w:r>
      <w:r w:rsidR="00BB6E50" w:rsidRPr="00002BDC">
        <w:rPr>
          <w:rFonts w:ascii="Arial" w:hAnsi="Arial"/>
        </w:rPr>
        <w:t>e's been appointed to the role of group</w:t>
      </w:r>
      <w:r w:rsidRPr="00002BDC">
        <w:rPr>
          <w:rFonts w:ascii="Arial" w:hAnsi="Arial"/>
        </w:rPr>
        <w:t xml:space="preserve"> Programme Management Officer</w:t>
      </w:r>
      <w:r w:rsidR="00BB6E50" w:rsidRPr="00002BDC">
        <w:rPr>
          <w:rFonts w:ascii="Arial" w:hAnsi="Arial"/>
        </w:rPr>
        <w:t xml:space="preserve"> </w:t>
      </w:r>
      <w:r w:rsidRPr="00002BDC">
        <w:rPr>
          <w:rFonts w:ascii="Arial" w:hAnsi="Arial"/>
        </w:rPr>
        <w:t>(</w:t>
      </w:r>
      <w:r w:rsidR="00BB6E50" w:rsidRPr="00002BDC">
        <w:rPr>
          <w:rFonts w:ascii="Arial" w:hAnsi="Arial"/>
        </w:rPr>
        <w:t>PMO</w:t>
      </w:r>
      <w:proofErr w:type="gramStart"/>
      <w:r w:rsidRPr="00002BDC">
        <w:rPr>
          <w:rFonts w:ascii="Arial" w:hAnsi="Arial"/>
        </w:rPr>
        <w:t>)</w:t>
      </w:r>
      <w:r w:rsidR="00BB6E50" w:rsidRPr="00002BDC">
        <w:rPr>
          <w:rFonts w:ascii="Arial" w:hAnsi="Arial"/>
        </w:rPr>
        <w:t>, and</w:t>
      </w:r>
      <w:proofErr w:type="gramEnd"/>
      <w:r w:rsidR="00BB6E50" w:rsidRPr="00002BDC">
        <w:rPr>
          <w:rFonts w:ascii="Arial" w:hAnsi="Arial"/>
        </w:rPr>
        <w:t xml:space="preserve"> is already bringing his broad experience to bear on our most complex projects</w:t>
      </w:r>
      <w:r w:rsidRPr="00002BDC">
        <w:rPr>
          <w:rFonts w:ascii="Arial" w:hAnsi="Arial"/>
        </w:rPr>
        <w:t xml:space="preserve">. </w:t>
      </w:r>
      <w:r w:rsidR="00BB6E50" w:rsidRPr="00002BDC">
        <w:rPr>
          <w:rFonts w:ascii="Arial" w:hAnsi="Arial"/>
        </w:rPr>
        <w:t>Victor</w:t>
      </w:r>
      <w:r w:rsidR="0061248B" w:rsidRPr="00002BDC">
        <w:rPr>
          <w:rFonts w:ascii="Arial" w:hAnsi="Arial"/>
        </w:rPr>
        <w:t xml:space="preserve"> is</w:t>
      </w:r>
      <w:r w:rsidR="00BB6E50" w:rsidRPr="00002BDC">
        <w:rPr>
          <w:rFonts w:ascii="Arial" w:hAnsi="Arial"/>
        </w:rPr>
        <w:t xml:space="preserve"> with us today, </w:t>
      </w:r>
      <w:r w:rsidR="0061248B" w:rsidRPr="00002BDC">
        <w:rPr>
          <w:rFonts w:ascii="Arial" w:hAnsi="Arial"/>
        </w:rPr>
        <w:t xml:space="preserve">so a warm </w:t>
      </w:r>
      <w:r w:rsidR="00BB6E50" w:rsidRPr="00002BDC">
        <w:rPr>
          <w:rFonts w:ascii="Arial" w:hAnsi="Arial"/>
        </w:rPr>
        <w:t xml:space="preserve">welcome to him. </w:t>
      </w:r>
    </w:p>
    <w:p w14:paraId="54CE113C" w14:textId="77777777" w:rsidR="006379AB" w:rsidRPr="00002BDC" w:rsidRDefault="006379AB">
      <w:pPr>
        <w:spacing w:after="0"/>
        <w:rPr>
          <w:rFonts w:ascii="Arial" w:hAnsi="Arial"/>
        </w:rPr>
      </w:pPr>
    </w:p>
    <w:p w14:paraId="1C89D7B2" w14:textId="566F474C" w:rsidR="00D30388" w:rsidRPr="00002BDC" w:rsidRDefault="00BB6E50">
      <w:pPr>
        <w:spacing w:after="0"/>
        <w:rPr>
          <w:rFonts w:ascii="Arial" w:hAnsi="Arial"/>
        </w:rPr>
      </w:pPr>
      <w:r w:rsidRPr="00002BDC">
        <w:rPr>
          <w:rFonts w:ascii="Arial" w:hAnsi="Arial"/>
        </w:rPr>
        <w:t>And then taking a look at the current shape of the business, as you can see from the chart, 84% of our revenue</w:t>
      </w:r>
      <w:r w:rsidR="006379AB" w:rsidRPr="00002BDC">
        <w:rPr>
          <w:rFonts w:ascii="Arial" w:hAnsi="Arial"/>
        </w:rPr>
        <w:t>,</w:t>
      </w:r>
      <w:r w:rsidRPr="00002BDC">
        <w:rPr>
          <w:rFonts w:ascii="Arial" w:hAnsi="Arial"/>
        </w:rPr>
        <w:t xml:space="preserve"> and 95% of our operating profit now come from </w:t>
      </w:r>
      <w:r w:rsidR="00D30388" w:rsidRPr="00002BDC">
        <w:rPr>
          <w:rFonts w:ascii="Arial" w:hAnsi="Arial"/>
        </w:rPr>
        <w:t>E</w:t>
      </w:r>
      <w:r w:rsidRPr="00002BDC">
        <w:rPr>
          <w:rFonts w:ascii="Arial" w:hAnsi="Arial"/>
        </w:rPr>
        <w:t xml:space="preserve">ducation. And within education, we're also pivoting </w:t>
      </w:r>
      <w:proofErr w:type="gramStart"/>
      <w:r w:rsidRPr="00002BDC">
        <w:rPr>
          <w:rFonts w:ascii="Arial" w:hAnsi="Arial"/>
        </w:rPr>
        <w:t>over time,</w:t>
      </w:r>
      <w:proofErr w:type="gramEnd"/>
      <w:r w:rsidRPr="00002BDC">
        <w:rPr>
          <w:rFonts w:ascii="Arial" w:hAnsi="Arial"/>
        </w:rPr>
        <w:t xml:space="preserve"> towards our tertiary division, which now contributes 51% of operating profit </w:t>
      </w:r>
      <w:proofErr w:type="gramStart"/>
      <w:r w:rsidRPr="00002BDC">
        <w:rPr>
          <w:rFonts w:ascii="Arial" w:hAnsi="Arial"/>
        </w:rPr>
        <w:t>versus</w:t>
      </w:r>
      <w:r w:rsidR="006379AB" w:rsidRPr="00002BDC">
        <w:rPr>
          <w:rFonts w:ascii="Arial" w:hAnsi="Arial"/>
        </w:rPr>
        <w:t>,</w:t>
      </w:r>
      <w:proofErr w:type="gramEnd"/>
      <w:r w:rsidRPr="00002BDC">
        <w:rPr>
          <w:rFonts w:ascii="Arial" w:hAnsi="Arial"/>
        </w:rPr>
        <w:t xml:space="preserve"> 44% from schools. And in terms of scale, it's also worth noting that our </w:t>
      </w:r>
      <w:r w:rsidR="00F57F4C" w:rsidRPr="00002BDC">
        <w:rPr>
          <w:rFonts w:ascii="Arial" w:hAnsi="Arial"/>
        </w:rPr>
        <w:t>R</w:t>
      </w:r>
      <w:r w:rsidRPr="00002BDC">
        <w:rPr>
          <w:rFonts w:ascii="Arial" w:hAnsi="Arial"/>
        </w:rPr>
        <w:t xml:space="preserve">est of Africa </w:t>
      </w:r>
      <w:proofErr w:type="gramStart"/>
      <w:r w:rsidRPr="00002BDC">
        <w:rPr>
          <w:rFonts w:ascii="Arial" w:hAnsi="Arial"/>
        </w:rPr>
        <w:t>schools</w:t>
      </w:r>
      <w:proofErr w:type="gramEnd"/>
      <w:r w:rsidRPr="00002BDC">
        <w:rPr>
          <w:rFonts w:ascii="Arial" w:hAnsi="Arial"/>
        </w:rPr>
        <w:t xml:space="preserve"> business now contributes nearly double the profit generated by </w:t>
      </w:r>
      <w:r w:rsidR="00D30388" w:rsidRPr="00002BDC">
        <w:rPr>
          <w:rFonts w:ascii="Arial" w:hAnsi="Arial"/>
        </w:rPr>
        <w:t>the R</w:t>
      </w:r>
      <w:r w:rsidR="00D27E1C" w:rsidRPr="00002BDC">
        <w:rPr>
          <w:rFonts w:ascii="Arial" w:hAnsi="Arial"/>
        </w:rPr>
        <w:t>esourcing</w:t>
      </w:r>
      <w:r w:rsidR="00D30388" w:rsidRPr="00002BDC">
        <w:rPr>
          <w:rFonts w:ascii="Arial" w:hAnsi="Arial"/>
        </w:rPr>
        <w:t xml:space="preserve"> Division</w:t>
      </w:r>
      <w:r w:rsidR="006379AB" w:rsidRPr="00002BDC">
        <w:rPr>
          <w:rFonts w:ascii="Arial" w:hAnsi="Arial"/>
        </w:rPr>
        <w:t xml:space="preserve">. </w:t>
      </w:r>
    </w:p>
    <w:p w14:paraId="676F3069" w14:textId="77777777" w:rsidR="00D30388" w:rsidRPr="00002BDC" w:rsidRDefault="00D30388">
      <w:pPr>
        <w:spacing w:after="0"/>
        <w:rPr>
          <w:rFonts w:ascii="Arial" w:hAnsi="Arial"/>
        </w:rPr>
      </w:pPr>
    </w:p>
    <w:p w14:paraId="103DD51A" w14:textId="77777777" w:rsidR="00D30388" w:rsidRPr="00002BDC" w:rsidRDefault="00D30388">
      <w:pPr>
        <w:spacing w:after="0"/>
        <w:rPr>
          <w:rFonts w:ascii="Arial" w:hAnsi="Arial"/>
        </w:rPr>
      </w:pPr>
      <w:r w:rsidRPr="00002BDC">
        <w:rPr>
          <w:rFonts w:ascii="Arial" w:hAnsi="Arial"/>
        </w:rPr>
        <w:t>R</w:t>
      </w:r>
      <w:r w:rsidR="00BB6E50" w:rsidRPr="00002BDC">
        <w:rPr>
          <w:rFonts w:ascii="Arial" w:hAnsi="Arial"/>
        </w:rPr>
        <w:t xml:space="preserve">unning through performance at divisional level, </w:t>
      </w:r>
      <w:r w:rsidR="00481188" w:rsidRPr="00002BDC">
        <w:rPr>
          <w:rFonts w:ascii="Arial" w:hAnsi="Arial"/>
        </w:rPr>
        <w:t>S</w:t>
      </w:r>
      <w:r w:rsidR="00BB6E50" w:rsidRPr="00002BDC">
        <w:rPr>
          <w:rFonts w:ascii="Arial" w:hAnsi="Arial"/>
        </w:rPr>
        <w:t>chool</w:t>
      </w:r>
      <w:r w:rsidR="006C3BE7" w:rsidRPr="00002BDC">
        <w:rPr>
          <w:rFonts w:ascii="Arial" w:hAnsi="Arial"/>
        </w:rPr>
        <w:t>s</w:t>
      </w:r>
      <w:r w:rsidR="00BB6E50" w:rsidRPr="00002BDC">
        <w:rPr>
          <w:rFonts w:ascii="Arial" w:hAnsi="Arial"/>
        </w:rPr>
        <w:t xml:space="preserve"> South Africa's revenue was up 10% for the period, with operating profit up by 13</w:t>
      </w:r>
      <w:r w:rsidRPr="00002BDC">
        <w:rPr>
          <w:rFonts w:ascii="Arial" w:hAnsi="Arial"/>
        </w:rPr>
        <w:t>%</w:t>
      </w:r>
      <w:r w:rsidR="006379AB" w:rsidRPr="00002BDC">
        <w:rPr>
          <w:rFonts w:ascii="Arial" w:hAnsi="Arial"/>
        </w:rPr>
        <w:t>,</w:t>
      </w:r>
      <w:r w:rsidR="00BB6E50" w:rsidRPr="00002BDC">
        <w:rPr>
          <w:rFonts w:ascii="Arial" w:hAnsi="Arial"/>
        </w:rPr>
        <w:t xml:space="preserve"> while </w:t>
      </w:r>
      <w:r w:rsidR="003E0447" w:rsidRPr="00002BDC">
        <w:rPr>
          <w:rFonts w:ascii="Arial" w:hAnsi="Arial"/>
        </w:rPr>
        <w:t>R</w:t>
      </w:r>
      <w:r w:rsidR="00BB6E50" w:rsidRPr="00002BDC">
        <w:rPr>
          <w:rFonts w:ascii="Arial" w:hAnsi="Arial"/>
        </w:rPr>
        <w:t>est of Africa Schools grew revenue by 28%</w:t>
      </w:r>
      <w:r w:rsidR="006379AB" w:rsidRPr="00002BDC">
        <w:rPr>
          <w:rFonts w:ascii="Arial" w:hAnsi="Arial"/>
        </w:rPr>
        <w:t>,</w:t>
      </w:r>
      <w:r w:rsidR="00BB6E50" w:rsidRPr="00002BDC">
        <w:rPr>
          <w:rFonts w:ascii="Arial" w:hAnsi="Arial"/>
        </w:rPr>
        <w:t xml:space="preserve"> and operating profit by 33</w:t>
      </w:r>
      <w:r w:rsidRPr="00002BDC">
        <w:rPr>
          <w:rFonts w:ascii="Arial" w:hAnsi="Arial"/>
        </w:rPr>
        <w:t>%</w:t>
      </w:r>
      <w:r w:rsidR="006379AB" w:rsidRPr="00002BDC">
        <w:rPr>
          <w:rFonts w:ascii="Arial" w:hAnsi="Arial"/>
        </w:rPr>
        <w:t>.</w:t>
      </w:r>
      <w:r w:rsidR="00BB6E50" w:rsidRPr="00002BDC">
        <w:rPr>
          <w:rFonts w:ascii="Arial" w:hAnsi="Arial"/>
        </w:rPr>
        <w:t xml:space="preserve"> </w:t>
      </w:r>
    </w:p>
    <w:p w14:paraId="396F1A94" w14:textId="77777777" w:rsidR="00D30388" w:rsidRPr="00002BDC" w:rsidRDefault="00D30388">
      <w:pPr>
        <w:spacing w:after="0"/>
        <w:rPr>
          <w:rFonts w:ascii="Arial" w:hAnsi="Arial"/>
        </w:rPr>
      </w:pPr>
    </w:p>
    <w:p w14:paraId="484C99BC" w14:textId="33B1F91A" w:rsidR="006379AB" w:rsidRPr="00002BDC" w:rsidRDefault="006379AB">
      <w:pPr>
        <w:spacing w:after="0"/>
        <w:rPr>
          <w:rFonts w:ascii="Arial" w:hAnsi="Arial"/>
        </w:rPr>
      </w:pPr>
      <w:r w:rsidRPr="00002BDC">
        <w:rPr>
          <w:rFonts w:ascii="Arial" w:hAnsi="Arial"/>
        </w:rPr>
        <w:t>T</w:t>
      </w:r>
      <w:r w:rsidR="00BB6E50" w:rsidRPr="00002BDC">
        <w:rPr>
          <w:rFonts w:ascii="Arial" w:hAnsi="Arial"/>
        </w:rPr>
        <w:t xml:space="preserve">ertiary revenue and operating profit were up by 13% and 14% respectively. I think it's also worth noting that we broke through the </w:t>
      </w:r>
      <w:r w:rsidR="00823D21" w:rsidRPr="00002BDC">
        <w:rPr>
          <w:rFonts w:ascii="Arial" w:hAnsi="Arial"/>
        </w:rPr>
        <w:t>R1 billion</w:t>
      </w:r>
      <w:r w:rsidR="00BB6E50" w:rsidRPr="00002BDC">
        <w:rPr>
          <w:rFonts w:ascii="Arial" w:hAnsi="Arial"/>
        </w:rPr>
        <w:t xml:space="preserve"> operating profit mark in </w:t>
      </w:r>
      <w:r w:rsidR="00D27E1C" w:rsidRPr="00002BDC">
        <w:rPr>
          <w:rFonts w:ascii="Arial" w:hAnsi="Arial"/>
        </w:rPr>
        <w:t>tertiary</w:t>
      </w:r>
      <w:r w:rsidR="00D30388" w:rsidRPr="00002BDC">
        <w:rPr>
          <w:rFonts w:ascii="Arial" w:hAnsi="Arial"/>
        </w:rPr>
        <w:t xml:space="preserve"> </w:t>
      </w:r>
      <w:r w:rsidR="00BB6E50" w:rsidRPr="00002BDC">
        <w:rPr>
          <w:rFonts w:ascii="Arial" w:hAnsi="Arial"/>
        </w:rPr>
        <w:t xml:space="preserve">for the first time last year. </w:t>
      </w:r>
      <w:r w:rsidR="00D30388" w:rsidRPr="00002BDC">
        <w:rPr>
          <w:rFonts w:ascii="Arial" w:hAnsi="Arial"/>
        </w:rPr>
        <w:t>F</w:t>
      </w:r>
      <w:r w:rsidR="00BB6E50" w:rsidRPr="00002BDC">
        <w:rPr>
          <w:rFonts w:ascii="Arial" w:hAnsi="Arial"/>
        </w:rPr>
        <w:t xml:space="preserve">inally, for the reasons shared </w:t>
      </w:r>
      <w:proofErr w:type="gramStart"/>
      <w:r w:rsidR="00BB6E50" w:rsidRPr="00002BDC">
        <w:rPr>
          <w:rFonts w:ascii="Arial" w:hAnsi="Arial"/>
        </w:rPr>
        <w:t>at</w:t>
      </w:r>
      <w:proofErr w:type="gramEnd"/>
      <w:r w:rsidR="00BB6E50" w:rsidRPr="00002BDC">
        <w:rPr>
          <w:rFonts w:ascii="Arial" w:hAnsi="Arial"/>
        </w:rPr>
        <w:t xml:space="preserve"> our half </w:t>
      </w:r>
      <w:proofErr w:type="gramStart"/>
      <w:r w:rsidR="00BB6E50" w:rsidRPr="00002BDC">
        <w:rPr>
          <w:rFonts w:ascii="Arial" w:hAnsi="Arial"/>
        </w:rPr>
        <w:t>year</w:t>
      </w:r>
      <w:proofErr w:type="gramEnd"/>
      <w:r w:rsidR="00BB6E50" w:rsidRPr="00002BDC">
        <w:rPr>
          <w:rFonts w:ascii="Arial" w:hAnsi="Arial"/>
        </w:rPr>
        <w:t xml:space="preserve"> results, we had a marginal decline in </w:t>
      </w:r>
      <w:r w:rsidR="00D30388" w:rsidRPr="00002BDC">
        <w:rPr>
          <w:rFonts w:ascii="Arial" w:hAnsi="Arial"/>
        </w:rPr>
        <w:t>R</w:t>
      </w:r>
      <w:r w:rsidR="00BB6E50" w:rsidRPr="00002BDC">
        <w:rPr>
          <w:rFonts w:ascii="Arial" w:hAnsi="Arial"/>
        </w:rPr>
        <w:t>esourcing</w:t>
      </w:r>
      <w:r w:rsidR="00D43AB3" w:rsidRPr="00002BDC">
        <w:rPr>
          <w:rFonts w:ascii="Arial" w:hAnsi="Arial"/>
        </w:rPr>
        <w:t xml:space="preserve"> with</w:t>
      </w:r>
      <w:r w:rsidR="00BB6E50" w:rsidRPr="00002BDC">
        <w:rPr>
          <w:rFonts w:ascii="Arial" w:hAnsi="Arial"/>
        </w:rPr>
        <w:t xml:space="preserve"> revenue</w:t>
      </w:r>
      <w:r w:rsidR="00D30388" w:rsidRPr="00002BDC">
        <w:rPr>
          <w:rFonts w:ascii="Arial" w:hAnsi="Arial"/>
        </w:rPr>
        <w:t xml:space="preserve"> </w:t>
      </w:r>
      <w:r w:rsidR="00BB6E50" w:rsidRPr="00002BDC">
        <w:rPr>
          <w:rFonts w:ascii="Arial" w:hAnsi="Arial"/>
        </w:rPr>
        <w:t xml:space="preserve">and operating </w:t>
      </w:r>
      <w:proofErr w:type="gramStart"/>
      <w:r w:rsidR="00BB6E50" w:rsidRPr="00002BDC">
        <w:rPr>
          <w:rFonts w:ascii="Arial" w:hAnsi="Arial"/>
        </w:rPr>
        <w:t>profit</w:t>
      </w:r>
      <w:proofErr w:type="gramEnd"/>
      <w:r w:rsidR="00BB6E50" w:rsidRPr="00002BDC">
        <w:rPr>
          <w:rFonts w:ascii="Arial" w:hAnsi="Arial"/>
        </w:rPr>
        <w:t xml:space="preserve"> down 6% and 9% for the full year, respectively. </w:t>
      </w:r>
    </w:p>
    <w:p w14:paraId="0A6EC2F0" w14:textId="77777777" w:rsidR="006379AB" w:rsidRPr="00002BDC" w:rsidRDefault="006379AB">
      <w:pPr>
        <w:spacing w:after="0"/>
        <w:rPr>
          <w:rFonts w:ascii="Arial" w:hAnsi="Arial"/>
        </w:rPr>
      </w:pPr>
    </w:p>
    <w:p w14:paraId="07939E5D" w14:textId="472CAE2F" w:rsidR="006C00F8" w:rsidRPr="00002BDC" w:rsidRDefault="00D30388">
      <w:pPr>
        <w:spacing w:after="0"/>
        <w:rPr>
          <w:rFonts w:ascii="Arial" w:hAnsi="Arial"/>
        </w:rPr>
      </w:pPr>
      <w:r w:rsidRPr="00002BDC">
        <w:rPr>
          <w:rFonts w:ascii="Arial" w:hAnsi="Arial"/>
        </w:rPr>
        <w:t>M</w:t>
      </w:r>
      <w:r w:rsidR="00BB6E50" w:rsidRPr="00002BDC">
        <w:rPr>
          <w:rFonts w:ascii="Arial" w:hAnsi="Arial"/>
        </w:rPr>
        <w:t>oving on to 2026</w:t>
      </w:r>
      <w:r w:rsidRPr="00002BDC">
        <w:rPr>
          <w:rFonts w:ascii="Arial" w:hAnsi="Arial"/>
        </w:rPr>
        <w:t xml:space="preserve"> s</w:t>
      </w:r>
      <w:r w:rsidR="00BB6E50" w:rsidRPr="00002BDC">
        <w:rPr>
          <w:rFonts w:ascii="Arial" w:hAnsi="Arial"/>
        </w:rPr>
        <w:t>tudent numbers</w:t>
      </w:r>
      <w:r w:rsidR="00D43AB3" w:rsidRPr="00002BDC">
        <w:rPr>
          <w:rFonts w:ascii="Arial" w:hAnsi="Arial"/>
        </w:rPr>
        <w:t xml:space="preserve"> in latest</w:t>
      </w:r>
      <w:r w:rsidR="00BB6E50" w:rsidRPr="00002BDC">
        <w:rPr>
          <w:rFonts w:ascii="Arial" w:hAnsi="Arial"/>
        </w:rPr>
        <w:t xml:space="preserve"> cycle</w:t>
      </w:r>
      <w:r w:rsidR="006379AB" w:rsidRPr="00002BDC">
        <w:rPr>
          <w:rFonts w:ascii="Arial" w:hAnsi="Arial"/>
        </w:rPr>
        <w:t>. F</w:t>
      </w:r>
      <w:r w:rsidR="00BB6E50" w:rsidRPr="00002BDC">
        <w:rPr>
          <w:rFonts w:ascii="Arial" w:hAnsi="Arial"/>
        </w:rPr>
        <w:t xml:space="preserve">or the total group, </w:t>
      </w:r>
      <w:r w:rsidR="00F72012" w:rsidRPr="00002BDC">
        <w:rPr>
          <w:rFonts w:ascii="Arial" w:hAnsi="Arial"/>
        </w:rPr>
        <w:t>enrolments</w:t>
      </w:r>
      <w:r w:rsidR="00BB6E50" w:rsidRPr="00002BDC">
        <w:rPr>
          <w:rFonts w:ascii="Arial" w:hAnsi="Arial"/>
        </w:rPr>
        <w:t xml:space="preserve"> are up by an </w:t>
      </w:r>
      <w:r w:rsidR="00191A3B" w:rsidRPr="00002BDC">
        <w:rPr>
          <w:rFonts w:ascii="Arial" w:hAnsi="Arial"/>
        </w:rPr>
        <w:t>all-time</w:t>
      </w:r>
      <w:r w:rsidR="00BB6E50" w:rsidRPr="00002BDC">
        <w:rPr>
          <w:rFonts w:ascii="Arial" w:hAnsi="Arial"/>
        </w:rPr>
        <w:t xml:space="preserve"> record 13</w:t>
      </w:r>
      <w:r w:rsidRPr="00002BDC">
        <w:rPr>
          <w:rFonts w:ascii="Arial" w:hAnsi="Arial"/>
        </w:rPr>
        <w:t xml:space="preserve"> </w:t>
      </w:r>
      <w:r w:rsidR="00BB6E50" w:rsidRPr="00002BDC">
        <w:rPr>
          <w:rFonts w:ascii="Arial" w:hAnsi="Arial"/>
        </w:rPr>
        <w:t>487 students, or 13%</w:t>
      </w:r>
      <w:r w:rsidR="009C018E" w:rsidRPr="00002BDC">
        <w:rPr>
          <w:rFonts w:ascii="Arial" w:hAnsi="Arial"/>
        </w:rPr>
        <w:t>. T</w:t>
      </w:r>
      <w:r w:rsidR="00BB6E50" w:rsidRPr="00002BDC">
        <w:rPr>
          <w:rFonts w:ascii="Arial" w:hAnsi="Arial"/>
        </w:rPr>
        <w:t xml:space="preserve">his breaks down into increases of 5% in </w:t>
      </w:r>
      <w:r w:rsidRPr="00002BDC">
        <w:rPr>
          <w:rFonts w:ascii="Arial" w:hAnsi="Arial"/>
        </w:rPr>
        <w:t>S</w:t>
      </w:r>
      <w:r w:rsidR="00BB6E50" w:rsidRPr="00002BDC">
        <w:rPr>
          <w:rFonts w:ascii="Arial" w:hAnsi="Arial"/>
        </w:rPr>
        <w:t>chools</w:t>
      </w:r>
      <w:r w:rsidR="006379AB" w:rsidRPr="00002BDC">
        <w:rPr>
          <w:rFonts w:ascii="Arial" w:hAnsi="Arial"/>
        </w:rPr>
        <w:t>,</w:t>
      </w:r>
      <w:r w:rsidR="00BB6E50" w:rsidRPr="00002BDC">
        <w:rPr>
          <w:rFonts w:ascii="Arial" w:hAnsi="Arial"/>
        </w:rPr>
        <w:t xml:space="preserve"> and 19% in </w:t>
      </w:r>
      <w:r w:rsidR="006C00F8" w:rsidRPr="00002BDC">
        <w:rPr>
          <w:rFonts w:ascii="Arial" w:hAnsi="Arial"/>
        </w:rPr>
        <w:t>T</w:t>
      </w:r>
      <w:r w:rsidR="00BB6E50" w:rsidRPr="00002BDC">
        <w:rPr>
          <w:rFonts w:ascii="Arial" w:hAnsi="Arial"/>
        </w:rPr>
        <w:t>ertiary</w:t>
      </w:r>
      <w:r w:rsidR="006379AB" w:rsidRPr="00002BDC">
        <w:rPr>
          <w:rFonts w:ascii="Arial" w:hAnsi="Arial"/>
        </w:rPr>
        <w:t>,</w:t>
      </w:r>
      <w:r w:rsidR="00BB6E50" w:rsidRPr="00002BDC">
        <w:rPr>
          <w:rFonts w:ascii="Arial" w:hAnsi="Arial"/>
        </w:rPr>
        <w:t xml:space="preserve"> where we are seeing exceptionally strong growth. </w:t>
      </w:r>
      <w:r w:rsidR="006C00F8" w:rsidRPr="00002BDC">
        <w:rPr>
          <w:rFonts w:ascii="Arial" w:hAnsi="Arial"/>
        </w:rPr>
        <w:t>I</w:t>
      </w:r>
      <w:r w:rsidR="00BB6E50" w:rsidRPr="00002BDC">
        <w:rPr>
          <w:rFonts w:ascii="Arial" w:hAnsi="Arial"/>
        </w:rPr>
        <w:t xml:space="preserve">f you look at the compound annual growth rates, </w:t>
      </w:r>
      <w:proofErr w:type="gramStart"/>
      <w:r w:rsidR="00BB6E50" w:rsidRPr="00002BDC">
        <w:rPr>
          <w:rFonts w:ascii="Arial" w:hAnsi="Arial"/>
        </w:rPr>
        <w:t>they're</w:t>
      </w:r>
      <w:proofErr w:type="gramEnd"/>
      <w:r w:rsidR="00BB6E50" w:rsidRPr="00002BDC">
        <w:rPr>
          <w:rFonts w:ascii="Arial" w:hAnsi="Arial"/>
        </w:rPr>
        <w:t xml:space="preserve"> also looking very strong. And then looking at a further breakdown of the 5% </w:t>
      </w:r>
      <w:r w:rsidR="006C00F8" w:rsidRPr="00002BDC">
        <w:rPr>
          <w:rFonts w:ascii="Arial" w:hAnsi="Arial"/>
        </w:rPr>
        <w:t>S</w:t>
      </w:r>
      <w:r w:rsidR="00BB6E50" w:rsidRPr="00002BDC">
        <w:rPr>
          <w:rFonts w:ascii="Arial" w:hAnsi="Arial"/>
        </w:rPr>
        <w:t>chools growth</w:t>
      </w:r>
      <w:r w:rsidR="009C018E" w:rsidRPr="00002BDC">
        <w:rPr>
          <w:rFonts w:ascii="Arial" w:hAnsi="Arial"/>
        </w:rPr>
        <w:t xml:space="preserve"> - i</w:t>
      </w:r>
      <w:r w:rsidR="00BB6E50" w:rsidRPr="00002BDC">
        <w:rPr>
          <w:rFonts w:ascii="Arial" w:hAnsi="Arial"/>
        </w:rPr>
        <w:t xml:space="preserve">n South Africa, </w:t>
      </w:r>
      <w:proofErr w:type="gramStart"/>
      <w:r w:rsidR="00F72012" w:rsidRPr="00002BDC">
        <w:rPr>
          <w:rFonts w:ascii="Arial" w:hAnsi="Arial"/>
        </w:rPr>
        <w:t>enrolments</w:t>
      </w:r>
      <w:r w:rsidR="00671A61" w:rsidRPr="00002BDC">
        <w:rPr>
          <w:rFonts w:ascii="Arial" w:hAnsi="Arial"/>
        </w:rPr>
        <w:t xml:space="preserve"> </w:t>
      </w:r>
      <w:r w:rsidR="00BB6E50" w:rsidRPr="00002BDC">
        <w:rPr>
          <w:rFonts w:ascii="Arial" w:hAnsi="Arial"/>
        </w:rPr>
        <w:t xml:space="preserve"> are</w:t>
      </w:r>
      <w:proofErr w:type="gramEnd"/>
      <w:r w:rsidR="00BB6E50" w:rsidRPr="00002BDC">
        <w:rPr>
          <w:rFonts w:ascii="Arial" w:hAnsi="Arial"/>
        </w:rPr>
        <w:t xml:space="preserve"> up by 1</w:t>
      </w:r>
      <w:r w:rsidR="007F44B9" w:rsidRPr="00002BDC">
        <w:rPr>
          <w:rFonts w:ascii="Arial" w:hAnsi="Arial"/>
        </w:rPr>
        <w:t>%</w:t>
      </w:r>
      <w:r w:rsidR="00BB6E50" w:rsidRPr="00002BDC">
        <w:rPr>
          <w:rFonts w:ascii="Arial" w:hAnsi="Arial"/>
        </w:rPr>
        <w:t xml:space="preserve"> and in the </w:t>
      </w:r>
      <w:r w:rsidR="006C00F8" w:rsidRPr="00002BDC">
        <w:rPr>
          <w:rFonts w:ascii="Arial" w:hAnsi="Arial"/>
        </w:rPr>
        <w:t>R</w:t>
      </w:r>
      <w:r w:rsidR="00BB6E50" w:rsidRPr="00002BDC">
        <w:rPr>
          <w:rFonts w:ascii="Arial" w:hAnsi="Arial"/>
        </w:rPr>
        <w:t>est of Africa, we are up by 14</w:t>
      </w:r>
      <w:r w:rsidR="006C00F8" w:rsidRPr="00002BDC">
        <w:rPr>
          <w:rFonts w:ascii="Arial" w:hAnsi="Arial"/>
        </w:rPr>
        <w:t>%</w:t>
      </w:r>
      <w:r w:rsidR="006379AB" w:rsidRPr="00002BDC">
        <w:rPr>
          <w:rFonts w:ascii="Arial" w:hAnsi="Arial"/>
        </w:rPr>
        <w:t xml:space="preserve">. </w:t>
      </w:r>
    </w:p>
    <w:p w14:paraId="35E55F25" w14:textId="77777777" w:rsidR="006C00F8" w:rsidRPr="00002BDC" w:rsidRDefault="006C00F8">
      <w:pPr>
        <w:spacing w:after="0"/>
        <w:rPr>
          <w:rFonts w:ascii="Arial" w:hAnsi="Arial"/>
        </w:rPr>
      </w:pPr>
    </w:p>
    <w:p w14:paraId="0658A398" w14:textId="40E1F241" w:rsidR="006C00F8" w:rsidRPr="00002BDC" w:rsidRDefault="006379AB">
      <w:pPr>
        <w:spacing w:after="0"/>
        <w:rPr>
          <w:rFonts w:ascii="Arial" w:hAnsi="Arial"/>
        </w:rPr>
      </w:pPr>
      <w:r w:rsidRPr="00002BDC">
        <w:rPr>
          <w:rFonts w:ascii="Arial" w:hAnsi="Arial"/>
        </w:rPr>
        <w:t>O</w:t>
      </w:r>
      <w:r w:rsidR="00BB6E50" w:rsidRPr="00002BDC">
        <w:rPr>
          <w:rFonts w:ascii="Arial" w:hAnsi="Arial"/>
        </w:rPr>
        <w:t xml:space="preserve">ur international performance remains strong, but the </w:t>
      </w:r>
      <w:r w:rsidRPr="00002BDC">
        <w:rPr>
          <w:rFonts w:ascii="Arial" w:hAnsi="Arial"/>
        </w:rPr>
        <w:t>SA</w:t>
      </w:r>
      <w:r w:rsidR="00BB6E50" w:rsidRPr="00002BDC">
        <w:rPr>
          <w:rFonts w:ascii="Arial" w:hAnsi="Arial"/>
        </w:rPr>
        <w:t xml:space="preserve"> growth was slightly muted, driven to a degree by tighter financial controls. We're also experiencing capacity constraints in some of our South African </w:t>
      </w:r>
      <w:proofErr w:type="gramStart"/>
      <w:r w:rsidR="00BB6E50" w:rsidRPr="00002BDC">
        <w:rPr>
          <w:rFonts w:ascii="Arial" w:hAnsi="Arial"/>
        </w:rPr>
        <w:t>sites</w:t>
      </w:r>
      <w:r w:rsidRPr="00002BDC">
        <w:rPr>
          <w:rFonts w:ascii="Arial" w:hAnsi="Arial"/>
        </w:rPr>
        <w:t>,</w:t>
      </w:r>
      <w:r w:rsidR="00BB6E50" w:rsidRPr="00002BDC">
        <w:rPr>
          <w:rFonts w:ascii="Arial" w:hAnsi="Arial"/>
        </w:rPr>
        <w:t xml:space="preserve"> and</w:t>
      </w:r>
      <w:proofErr w:type="gramEnd"/>
      <w:r w:rsidR="00BB6E50" w:rsidRPr="00002BDC">
        <w:rPr>
          <w:rFonts w:ascii="Arial" w:hAnsi="Arial"/>
        </w:rPr>
        <w:t xml:space="preserve"> addressing an emerging trend where financially stretched parents appear to be prioriti</w:t>
      </w:r>
      <w:r w:rsidR="009876C4" w:rsidRPr="00002BDC">
        <w:rPr>
          <w:rFonts w:ascii="Arial" w:hAnsi="Arial"/>
        </w:rPr>
        <w:t>s</w:t>
      </w:r>
      <w:r w:rsidR="00BB6E50" w:rsidRPr="00002BDC">
        <w:rPr>
          <w:rFonts w:ascii="Arial" w:hAnsi="Arial"/>
        </w:rPr>
        <w:t>ing private education at high school</w:t>
      </w:r>
      <w:r w:rsidR="006C00F8" w:rsidRPr="00002BDC">
        <w:rPr>
          <w:rFonts w:ascii="Arial" w:hAnsi="Arial"/>
        </w:rPr>
        <w:t xml:space="preserve"> </w:t>
      </w:r>
      <w:r w:rsidR="00BB6E50" w:rsidRPr="00002BDC">
        <w:rPr>
          <w:rFonts w:ascii="Arial" w:hAnsi="Arial"/>
        </w:rPr>
        <w:t>over the earlier grades</w:t>
      </w:r>
      <w:r w:rsidR="006C00F8" w:rsidRPr="00002BDC">
        <w:rPr>
          <w:rFonts w:ascii="Arial" w:hAnsi="Arial"/>
        </w:rPr>
        <w:t xml:space="preserve">. </w:t>
      </w:r>
      <w:r w:rsidR="00BB6E50" w:rsidRPr="00002BDC">
        <w:rPr>
          <w:rFonts w:ascii="Arial" w:hAnsi="Arial"/>
        </w:rPr>
        <w:t xml:space="preserve"> </w:t>
      </w:r>
    </w:p>
    <w:p w14:paraId="4557BCDA" w14:textId="77777777" w:rsidR="006C00F8" w:rsidRPr="00002BDC" w:rsidRDefault="006C00F8">
      <w:pPr>
        <w:spacing w:after="0"/>
        <w:rPr>
          <w:rFonts w:ascii="Arial" w:hAnsi="Arial"/>
        </w:rPr>
      </w:pPr>
    </w:p>
    <w:p w14:paraId="368D4EB0" w14:textId="195BFD79" w:rsidR="00BC6E79" w:rsidRPr="00002BDC" w:rsidRDefault="006C00F8">
      <w:pPr>
        <w:spacing w:after="0"/>
        <w:rPr>
          <w:rFonts w:ascii="Arial" w:hAnsi="Arial"/>
        </w:rPr>
      </w:pPr>
      <w:r w:rsidRPr="00002BDC">
        <w:rPr>
          <w:rFonts w:ascii="Arial" w:hAnsi="Arial"/>
        </w:rPr>
        <w:t>L</w:t>
      </w:r>
      <w:r w:rsidR="00BB6E50" w:rsidRPr="00002BDC">
        <w:rPr>
          <w:rFonts w:ascii="Arial" w:hAnsi="Arial"/>
        </w:rPr>
        <w:t>ooking at the compound annual growth rates</w:t>
      </w:r>
      <w:r w:rsidR="00481188" w:rsidRPr="00002BDC">
        <w:rPr>
          <w:rFonts w:ascii="Arial" w:hAnsi="Arial"/>
        </w:rPr>
        <w:t>, w</w:t>
      </w:r>
      <w:r w:rsidR="00BB6E50" w:rsidRPr="00002BDC">
        <w:rPr>
          <w:rFonts w:ascii="Arial" w:hAnsi="Arial"/>
        </w:rPr>
        <w:t xml:space="preserve">e're also seeing consistently strong growth over a </w:t>
      </w:r>
      <w:proofErr w:type="gramStart"/>
      <w:r w:rsidR="00BB6E50" w:rsidRPr="00002BDC">
        <w:rPr>
          <w:rFonts w:ascii="Arial" w:hAnsi="Arial"/>
        </w:rPr>
        <w:t>five year</w:t>
      </w:r>
      <w:proofErr w:type="gramEnd"/>
      <w:r w:rsidR="00BB6E50" w:rsidRPr="00002BDC">
        <w:rPr>
          <w:rFonts w:ascii="Arial" w:hAnsi="Arial"/>
        </w:rPr>
        <w:t xml:space="preserve"> period</w:t>
      </w:r>
      <w:r w:rsidR="006379AB" w:rsidRPr="00002BDC">
        <w:rPr>
          <w:rFonts w:ascii="Arial" w:hAnsi="Arial"/>
        </w:rPr>
        <w:t xml:space="preserve">. </w:t>
      </w:r>
      <w:r w:rsidRPr="00002BDC">
        <w:rPr>
          <w:rFonts w:ascii="Arial" w:hAnsi="Arial"/>
        </w:rPr>
        <w:t>B</w:t>
      </w:r>
      <w:r w:rsidR="00BB6E50" w:rsidRPr="00002BDC">
        <w:rPr>
          <w:rFonts w:ascii="Arial" w:hAnsi="Arial"/>
        </w:rPr>
        <w:t xml:space="preserve">reaking down the 19% tertiary </w:t>
      </w:r>
      <w:r w:rsidR="009876C4" w:rsidRPr="00002BDC">
        <w:rPr>
          <w:rFonts w:ascii="Arial" w:hAnsi="Arial"/>
        </w:rPr>
        <w:t xml:space="preserve">enrolment </w:t>
      </w:r>
      <w:r w:rsidR="00BB6E50" w:rsidRPr="00002BDC">
        <w:rPr>
          <w:rFonts w:ascii="Arial" w:hAnsi="Arial"/>
        </w:rPr>
        <w:t>growth</w:t>
      </w:r>
      <w:r w:rsidRPr="00002BDC">
        <w:rPr>
          <w:rFonts w:ascii="Arial" w:hAnsi="Arial"/>
        </w:rPr>
        <w:t>, o</w:t>
      </w:r>
      <w:r w:rsidR="00BB6E50" w:rsidRPr="00002BDC">
        <w:rPr>
          <w:rFonts w:ascii="Arial" w:hAnsi="Arial"/>
        </w:rPr>
        <w:t xml:space="preserve">ur </w:t>
      </w:r>
      <w:r w:rsidR="009876C4" w:rsidRPr="00002BDC">
        <w:rPr>
          <w:rFonts w:ascii="Arial" w:hAnsi="Arial"/>
        </w:rPr>
        <w:t>c</w:t>
      </w:r>
      <w:r w:rsidR="00BB6E50" w:rsidRPr="00002BDC">
        <w:rPr>
          <w:rFonts w:ascii="Arial" w:hAnsi="Arial"/>
        </w:rPr>
        <w:t>ontact student numbers were up 17% year on year</w:t>
      </w:r>
      <w:r w:rsidR="00BC6E79" w:rsidRPr="00002BDC">
        <w:rPr>
          <w:rFonts w:ascii="Arial" w:hAnsi="Arial"/>
        </w:rPr>
        <w:t>, w</w:t>
      </w:r>
      <w:r w:rsidR="00BB6E50" w:rsidRPr="00002BDC">
        <w:rPr>
          <w:rFonts w:ascii="Arial" w:hAnsi="Arial"/>
        </w:rPr>
        <w:t xml:space="preserve">hilst </w:t>
      </w:r>
      <w:proofErr w:type="gramStart"/>
      <w:r w:rsidR="00BB6E50" w:rsidRPr="00002BDC">
        <w:rPr>
          <w:rFonts w:ascii="Arial" w:hAnsi="Arial"/>
        </w:rPr>
        <w:t>in</w:t>
      </w:r>
      <w:proofErr w:type="gramEnd"/>
      <w:r w:rsidR="00BB6E50" w:rsidRPr="00002BDC">
        <w:rPr>
          <w:rFonts w:ascii="Arial" w:hAnsi="Arial"/>
        </w:rPr>
        <w:t xml:space="preserve"> </w:t>
      </w:r>
      <w:r w:rsidR="009D0492" w:rsidRPr="00002BDC">
        <w:rPr>
          <w:rFonts w:ascii="Arial" w:hAnsi="Arial"/>
        </w:rPr>
        <w:t>D</w:t>
      </w:r>
      <w:r w:rsidR="009876C4" w:rsidRPr="00002BDC">
        <w:rPr>
          <w:rFonts w:ascii="Arial" w:hAnsi="Arial"/>
        </w:rPr>
        <w:t>istance</w:t>
      </w:r>
      <w:r w:rsidR="00BB6E50" w:rsidRPr="00002BDC">
        <w:rPr>
          <w:rFonts w:ascii="Arial" w:hAnsi="Arial"/>
        </w:rPr>
        <w:t>, we were up 34%</w:t>
      </w:r>
      <w:r w:rsidR="00BC6E79" w:rsidRPr="00002BDC">
        <w:rPr>
          <w:rFonts w:ascii="Arial" w:hAnsi="Arial"/>
        </w:rPr>
        <w:t>. A</w:t>
      </w:r>
      <w:r w:rsidR="00BB6E50" w:rsidRPr="00002BDC">
        <w:rPr>
          <w:rFonts w:ascii="Arial" w:hAnsi="Arial"/>
        </w:rPr>
        <w:t xml:space="preserve">nd then looking at the </w:t>
      </w:r>
      <w:proofErr w:type="gramStart"/>
      <w:r w:rsidR="00BB6E50" w:rsidRPr="00002BDC">
        <w:rPr>
          <w:rFonts w:ascii="Arial" w:hAnsi="Arial"/>
        </w:rPr>
        <w:t>five year</w:t>
      </w:r>
      <w:proofErr w:type="gramEnd"/>
      <w:r w:rsidR="00BB6E50" w:rsidRPr="00002BDC">
        <w:rPr>
          <w:rFonts w:ascii="Arial" w:hAnsi="Arial"/>
        </w:rPr>
        <w:t xml:space="preserve"> trends, you'll note the significant acceleration here</w:t>
      </w:r>
      <w:r w:rsidR="00BC6E79" w:rsidRPr="00002BDC">
        <w:rPr>
          <w:rFonts w:ascii="Arial" w:hAnsi="Arial"/>
        </w:rPr>
        <w:t>,</w:t>
      </w:r>
      <w:r w:rsidR="00BB6E50" w:rsidRPr="00002BDC">
        <w:rPr>
          <w:rFonts w:ascii="Arial" w:hAnsi="Arial"/>
        </w:rPr>
        <w:t xml:space="preserve"> in total</w:t>
      </w:r>
      <w:r w:rsidR="00BC6E79" w:rsidRPr="00002BDC">
        <w:rPr>
          <w:rFonts w:ascii="Arial" w:hAnsi="Arial"/>
        </w:rPr>
        <w:t>,</w:t>
      </w:r>
      <w:r w:rsidR="00BB6E50" w:rsidRPr="00002BDC">
        <w:rPr>
          <w:rFonts w:ascii="Arial" w:hAnsi="Arial"/>
        </w:rPr>
        <w:t xml:space="preserve"> and on both the </w:t>
      </w:r>
      <w:proofErr w:type="gramStart"/>
      <w:r w:rsidR="009876C4" w:rsidRPr="00002BDC">
        <w:rPr>
          <w:rFonts w:ascii="Arial" w:hAnsi="Arial"/>
        </w:rPr>
        <w:t>contact</w:t>
      </w:r>
      <w:r w:rsidR="00BC6E79" w:rsidRPr="00002BDC">
        <w:rPr>
          <w:rFonts w:ascii="Arial" w:hAnsi="Arial"/>
        </w:rPr>
        <w:t>,</w:t>
      </w:r>
      <w:proofErr w:type="gramEnd"/>
      <w:r w:rsidR="00BB6E50" w:rsidRPr="00002BDC">
        <w:rPr>
          <w:rFonts w:ascii="Arial" w:hAnsi="Arial"/>
        </w:rPr>
        <w:t xml:space="preserve"> and </w:t>
      </w:r>
      <w:r w:rsidR="009876C4" w:rsidRPr="00002BDC">
        <w:rPr>
          <w:rFonts w:ascii="Arial" w:hAnsi="Arial"/>
        </w:rPr>
        <w:t xml:space="preserve">distance </w:t>
      </w:r>
      <w:r w:rsidR="00BB6E50" w:rsidRPr="00002BDC">
        <w:rPr>
          <w:rFonts w:ascii="Arial" w:hAnsi="Arial"/>
        </w:rPr>
        <w:t>splits.</w:t>
      </w:r>
      <w:r w:rsidRPr="00002BDC">
        <w:rPr>
          <w:rFonts w:ascii="Arial" w:hAnsi="Arial"/>
        </w:rPr>
        <w:t xml:space="preserve"> Whi</w:t>
      </w:r>
      <w:r w:rsidR="009D0492" w:rsidRPr="00002BDC">
        <w:rPr>
          <w:rFonts w:ascii="Arial" w:hAnsi="Arial"/>
        </w:rPr>
        <w:t xml:space="preserve">lst </w:t>
      </w:r>
      <w:r w:rsidR="00BB6E50" w:rsidRPr="00002BDC">
        <w:rPr>
          <w:rFonts w:ascii="Arial" w:hAnsi="Arial"/>
        </w:rPr>
        <w:t>we're pleased to report such strong numbers, the outperformance of Rosebank</w:t>
      </w:r>
      <w:r w:rsidR="009D0492" w:rsidRPr="00002BDC">
        <w:rPr>
          <w:rFonts w:ascii="Arial" w:hAnsi="Arial"/>
        </w:rPr>
        <w:t xml:space="preserve"> and</w:t>
      </w:r>
      <w:r w:rsidR="00BB6E50" w:rsidRPr="00002BDC">
        <w:rPr>
          <w:rFonts w:ascii="Arial" w:hAnsi="Arial"/>
        </w:rPr>
        <w:t xml:space="preserve"> </w:t>
      </w:r>
      <w:r w:rsidR="009D0492" w:rsidRPr="00002BDC">
        <w:rPr>
          <w:rFonts w:ascii="Arial" w:hAnsi="Arial"/>
        </w:rPr>
        <w:t>D</w:t>
      </w:r>
      <w:r w:rsidR="009876C4" w:rsidRPr="00002BDC">
        <w:rPr>
          <w:rFonts w:ascii="Arial" w:hAnsi="Arial"/>
        </w:rPr>
        <w:t xml:space="preserve">istance </w:t>
      </w:r>
      <w:r w:rsidR="00BB6E50" w:rsidRPr="00002BDC">
        <w:rPr>
          <w:rFonts w:ascii="Arial" w:hAnsi="Arial"/>
        </w:rPr>
        <w:t xml:space="preserve">at lower price points continues to have a mix impact on revenue of around </w:t>
      </w:r>
      <w:r w:rsidR="00BC6E79" w:rsidRPr="00002BDC">
        <w:rPr>
          <w:rFonts w:ascii="Arial" w:hAnsi="Arial"/>
        </w:rPr>
        <w:t>3.5%</w:t>
      </w:r>
      <w:r w:rsidR="00BB6E50" w:rsidRPr="00002BDC">
        <w:rPr>
          <w:rFonts w:ascii="Arial" w:hAnsi="Arial"/>
        </w:rPr>
        <w:t>. And just a reminder</w:t>
      </w:r>
      <w:r w:rsidR="009D0492" w:rsidRPr="00002BDC">
        <w:rPr>
          <w:rFonts w:ascii="Arial" w:hAnsi="Arial"/>
        </w:rPr>
        <w:t xml:space="preserve"> - </w:t>
      </w:r>
      <w:r w:rsidR="00BB6E50" w:rsidRPr="00002BDC">
        <w:rPr>
          <w:rFonts w:ascii="Arial" w:hAnsi="Arial"/>
        </w:rPr>
        <w:t xml:space="preserve">Rosebank and </w:t>
      </w:r>
      <w:r w:rsidR="009D0492" w:rsidRPr="00002BDC">
        <w:rPr>
          <w:rFonts w:ascii="Arial" w:hAnsi="Arial"/>
        </w:rPr>
        <w:t>D</w:t>
      </w:r>
      <w:r w:rsidR="009876C4" w:rsidRPr="00002BDC">
        <w:rPr>
          <w:rFonts w:ascii="Arial" w:hAnsi="Arial"/>
        </w:rPr>
        <w:t xml:space="preserve">istance </w:t>
      </w:r>
      <w:r w:rsidR="00BB6E50" w:rsidRPr="00002BDC">
        <w:rPr>
          <w:rFonts w:ascii="Arial" w:hAnsi="Arial"/>
        </w:rPr>
        <w:t xml:space="preserve">fees are roughly a third of what we charge for </w:t>
      </w:r>
      <w:r w:rsidR="009876C4" w:rsidRPr="00002BDC">
        <w:rPr>
          <w:rFonts w:ascii="Arial" w:hAnsi="Arial"/>
        </w:rPr>
        <w:t xml:space="preserve">contact </w:t>
      </w:r>
      <w:r w:rsidR="00BB6E50" w:rsidRPr="00002BDC">
        <w:rPr>
          <w:rFonts w:ascii="Arial" w:hAnsi="Arial"/>
        </w:rPr>
        <w:t xml:space="preserve">in </w:t>
      </w:r>
      <w:r w:rsidR="00BC6E79" w:rsidRPr="00002BDC">
        <w:rPr>
          <w:rFonts w:ascii="Arial" w:hAnsi="Arial"/>
        </w:rPr>
        <w:t>Em</w:t>
      </w:r>
      <w:r w:rsidR="00212969" w:rsidRPr="00002BDC">
        <w:rPr>
          <w:rFonts w:ascii="Arial" w:hAnsi="Arial"/>
        </w:rPr>
        <w:t>ir</w:t>
      </w:r>
      <w:r w:rsidR="00BC6E79" w:rsidRPr="00002BDC">
        <w:rPr>
          <w:rFonts w:ascii="Arial" w:hAnsi="Arial"/>
        </w:rPr>
        <w:t>is</w:t>
      </w:r>
      <w:r w:rsidR="00BB6E50" w:rsidRPr="00002BDC">
        <w:rPr>
          <w:rFonts w:ascii="Arial" w:hAnsi="Arial"/>
        </w:rPr>
        <w:t xml:space="preserve"> and Vega. </w:t>
      </w:r>
    </w:p>
    <w:p w14:paraId="24C772B3" w14:textId="77777777" w:rsidR="00BC6E79" w:rsidRPr="00002BDC" w:rsidRDefault="00BC6E79">
      <w:pPr>
        <w:spacing w:after="0"/>
        <w:rPr>
          <w:rFonts w:ascii="Arial" w:hAnsi="Arial"/>
        </w:rPr>
      </w:pPr>
    </w:p>
    <w:p w14:paraId="56351971" w14:textId="33BCBFCA" w:rsidR="006C00F8" w:rsidRPr="00002BDC" w:rsidRDefault="00BB6E50">
      <w:pPr>
        <w:spacing w:after="0"/>
        <w:rPr>
          <w:rFonts w:ascii="Arial" w:hAnsi="Arial"/>
        </w:rPr>
      </w:pPr>
      <w:r w:rsidRPr="00002BDC">
        <w:rPr>
          <w:rFonts w:ascii="Arial" w:hAnsi="Arial"/>
        </w:rPr>
        <w:t xml:space="preserve">And then getting back to 2025 financials at group level. This slide gives the </w:t>
      </w:r>
      <w:proofErr w:type="gramStart"/>
      <w:r w:rsidRPr="00002BDC">
        <w:rPr>
          <w:rFonts w:ascii="Arial" w:hAnsi="Arial"/>
        </w:rPr>
        <w:t>five year</w:t>
      </w:r>
      <w:proofErr w:type="gramEnd"/>
      <w:r w:rsidRPr="00002BDC">
        <w:rPr>
          <w:rFonts w:ascii="Arial" w:hAnsi="Arial"/>
        </w:rPr>
        <w:t xml:space="preserve"> context for the 10% revenue</w:t>
      </w:r>
      <w:r w:rsidR="00BC6E79" w:rsidRPr="00002BDC">
        <w:rPr>
          <w:rFonts w:ascii="Arial" w:hAnsi="Arial"/>
        </w:rPr>
        <w:t>,</w:t>
      </w:r>
      <w:r w:rsidRPr="00002BDC">
        <w:rPr>
          <w:rFonts w:ascii="Arial" w:hAnsi="Arial"/>
        </w:rPr>
        <w:t xml:space="preserve"> and 14% operating profit increases </w:t>
      </w:r>
      <w:r w:rsidR="00212969" w:rsidRPr="00002BDC">
        <w:rPr>
          <w:rFonts w:ascii="Arial" w:hAnsi="Arial"/>
        </w:rPr>
        <w:t>I</w:t>
      </w:r>
      <w:r w:rsidRPr="00002BDC">
        <w:rPr>
          <w:rFonts w:ascii="Arial" w:hAnsi="Arial"/>
        </w:rPr>
        <w:t xml:space="preserve"> shared upfront.</w:t>
      </w:r>
    </w:p>
    <w:p w14:paraId="6EB03923" w14:textId="77777777" w:rsidR="006C00F8" w:rsidRPr="00002BDC" w:rsidRDefault="006C00F8">
      <w:pPr>
        <w:spacing w:after="0"/>
        <w:rPr>
          <w:rFonts w:ascii="Arial" w:hAnsi="Arial"/>
        </w:rPr>
      </w:pPr>
    </w:p>
    <w:p w14:paraId="3532719B" w14:textId="552D88D1" w:rsidR="006C00F8" w:rsidRPr="00002BDC" w:rsidRDefault="006C00F8">
      <w:pPr>
        <w:spacing w:after="0"/>
        <w:rPr>
          <w:rFonts w:ascii="Arial" w:hAnsi="Arial"/>
        </w:rPr>
      </w:pPr>
      <w:r w:rsidRPr="00002BDC">
        <w:rPr>
          <w:rFonts w:ascii="Arial" w:hAnsi="Arial"/>
        </w:rPr>
        <w:t>L</w:t>
      </w:r>
      <w:r w:rsidR="00BB6E50" w:rsidRPr="00002BDC">
        <w:rPr>
          <w:rFonts w:ascii="Arial" w:hAnsi="Arial"/>
        </w:rPr>
        <w:t>ooking at the compound annual growth rates, I just</w:t>
      </w:r>
      <w:r w:rsidRPr="00002BDC">
        <w:rPr>
          <w:rFonts w:ascii="Arial" w:hAnsi="Arial"/>
        </w:rPr>
        <w:t xml:space="preserve"> want to</w:t>
      </w:r>
      <w:r w:rsidR="00BB6E50" w:rsidRPr="00002BDC">
        <w:rPr>
          <w:rFonts w:ascii="Arial" w:hAnsi="Arial"/>
        </w:rPr>
        <w:t xml:space="preserve"> point out the consistency in the numbers</w:t>
      </w:r>
      <w:r w:rsidR="00481188" w:rsidRPr="00002BDC">
        <w:rPr>
          <w:rFonts w:ascii="Arial" w:hAnsi="Arial"/>
        </w:rPr>
        <w:t>,</w:t>
      </w:r>
      <w:r w:rsidR="00BB6E50" w:rsidRPr="00002BDC">
        <w:rPr>
          <w:rFonts w:ascii="Arial" w:hAnsi="Arial"/>
        </w:rPr>
        <w:t xml:space="preserve"> with revenue</w:t>
      </w:r>
      <w:r w:rsidRPr="00002BDC">
        <w:rPr>
          <w:rFonts w:ascii="Arial" w:hAnsi="Arial"/>
        </w:rPr>
        <w:t xml:space="preserve"> </w:t>
      </w:r>
      <w:r w:rsidR="00BB6E50" w:rsidRPr="00002BDC">
        <w:rPr>
          <w:rFonts w:ascii="Arial" w:hAnsi="Arial"/>
        </w:rPr>
        <w:t>and operating profit compounding over five years at 12%</w:t>
      </w:r>
      <w:r w:rsidRPr="00002BDC">
        <w:rPr>
          <w:rFonts w:ascii="Arial" w:hAnsi="Arial"/>
        </w:rPr>
        <w:t xml:space="preserve"> </w:t>
      </w:r>
      <w:r w:rsidR="00BB6E50" w:rsidRPr="00002BDC">
        <w:rPr>
          <w:rFonts w:ascii="Arial" w:hAnsi="Arial"/>
        </w:rPr>
        <w:t xml:space="preserve">and 16% respectively. </w:t>
      </w:r>
      <w:r w:rsidRPr="00002BDC">
        <w:rPr>
          <w:rFonts w:ascii="Arial" w:hAnsi="Arial"/>
        </w:rPr>
        <w:t>When we</w:t>
      </w:r>
      <w:r w:rsidR="00BB6E50" w:rsidRPr="00002BDC">
        <w:rPr>
          <w:rFonts w:ascii="Arial" w:hAnsi="Arial"/>
        </w:rPr>
        <w:t xml:space="preserve"> look at group operating margin, we've moved up to 21.8</w:t>
      </w:r>
      <w:r w:rsidRPr="00002BDC">
        <w:rPr>
          <w:rFonts w:ascii="Arial" w:hAnsi="Arial"/>
        </w:rPr>
        <w:t>%</w:t>
      </w:r>
      <w:r w:rsidR="00481188" w:rsidRPr="00002BDC">
        <w:rPr>
          <w:rFonts w:ascii="Arial" w:hAnsi="Arial"/>
        </w:rPr>
        <w:t>,</w:t>
      </w:r>
      <w:r w:rsidR="00BB6E50" w:rsidRPr="00002BDC">
        <w:rPr>
          <w:rFonts w:ascii="Arial" w:hAnsi="Arial"/>
        </w:rPr>
        <w:t xml:space="preserve"> from 21</w:t>
      </w:r>
      <w:r w:rsidRPr="00002BDC">
        <w:rPr>
          <w:rFonts w:ascii="Arial" w:hAnsi="Arial"/>
        </w:rPr>
        <w:t>%</w:t>
      </w:r>
      <w:r w:rsidR="00BB6E50" w:rsidRPr="00002BDC">
        <w:rPr>
          <w:rFonts w:ascii="Arial" w:hAnsi="Arial"/>
        </w:rPr>
        <w:t xml:space="preserve"> last year, driven by operating leverage</w:t>
      </w:r>
      <w:r w:rsidR="00BC6E79" w:rsidRPr="00002BDC">
        <w:rPr>
          <w:rFonts w:ascii="Arial" w:hAnsi="Arial"/>
        </w:rPr>
        <w:t>,</w:t>
      </w:r>
      <w:r w:rsidR="00BB6E50" w:rsidRPr="00002BDC">
        <w:rPr>
          <w:rFonts w:ascii="Arial" w:hAnsi="Arial"/>
        </w:rPr>
        <w:t xml:space="preserve"> efficiencies</w:t>
      </w:r>
      <w:r w:rsidRPr="00002BDC">
        <w:rPr>
          <w:rFonts w:ascii="Arial" w:hAnsi="Arial"/>
        </w:rPr>
        <w:t xml:space="preserve"> </w:t>
      </w:r>
      <w:r w:rsidR="00BB6E50" w:rsidRPr="00002BDC">
        <w:rPr>
          <w:rFonts w:ascii="Arial" w:hAnsi="Arial"/>
        </w:rPr>
        <w:t xml:space="preserve">and a mix shift towards our higher margin education businesses, which Hannes will </w:t>
      </w:r>
      <w:proofErr w:type="gramStart"/>
      <w:r w:rsidR="00BB6E50" w:rsidRPr="00002BDC">
        <w:rPr>
          <w:rFonts w:ascii="Arial" w:hAnsi="Arial"/>
        </w:rPr>
        <w:t>expand on</w:t>
      </w:r>
      <w:proofErr w:type="gramEnd"/>
      <w:r w:rsidR="00BB6E50" w:rsidRPr="00002BDC">
        <w:rPr>
          <w:rFonts w:ascii="Arial" w:hAnsi="Arial"/>
        </w:rPr>
        <w:t xml:space="preserve"> later. </w:t>
      </w:r>
    </w:p>
    <w:p w14:paraId="23AEDAA9" w14:textId="77777777" w:rsidR="006C00F8" w:rsidRPr="00002BDC" w:rsidRDefault="006C00F8">
      <w:pPr>
        <w:spacing w:after="0"/>
        <w:rPr>
          <w:rFonts w:ascii="Arial" w:hAnsi="Arial"/>
        </w:rPr>
      </w:pPr>
    </w:p>
    <w:p w14:paraId="08809397" w14:textId="77777777" w:rsidR="006C00F8" w:rsidRPr="00002BDC" w:rsidRDefault="00BB6E50">
      <w:pPr>
        <w:spacing w:after="0"/>
        <w:rPr>
          <w:rFonts w:ascii="Arial" w:hAnsi="Arial"/>
        </w:rPr>
      </w:pPr>
      <w:r w:rsidRPr="00002BDC">
        <w:rPr>
          <w:rFonts w:ascii="Arial" w:hAnsi="Arial"/>
        </w:rPr>
        <w:lastRenderedPageBreak/>
        <w:t>I'd also</w:t>
      </w:r>
      <w:r w:rsidR="006C00F8" w:rsidRPr="00002BDC">
        <w:rPr>
          <w:rFonts w:ascii="Arial" w:hAnsi="Arial"/>
        </w:rPr>
        <w:t xml:space="preserve"> like to</w:t>
      </w:r>
      <w:r w:rsidRPr="00002BDC">
        <w:rPr>
          <w:rFonts w:ascii="Arial" w:hAnsi="Arial"/>
        </w:rPr>
        <w:t xml:space="preserve"> mention that our margin improvement is net of significant investments into </w:t>
      </w:r>
      <w:r w:rsidR="00BC6E79" w:rsidRPr="00002BDC">
        <w:rPr>
          <w:rFonts w:ascii="Arial" w:hAnsi="Arial"/>
        </w:rPr>
        <w:t>p</w:t>
      </w:r>
      <w:r w:rsidRPr="00002BDC">
        <w:rPr>
          <w:rFonts w:ascii="Arial" w:hAnsi="Arial"/>
        </w:rPr>
        <w:t>eople, systems</w:t>
      </w:r>
      <w:r w:rsidR="006C00F8" w:rsidRPr="00002BDC">
        <w:rPr>
          <w:rFonts w:ascii="Arial" w:hAnsi="Arial"/>
        </w:rPr>
        <w:t xml:space="preserve"> </w:t>
      </w:r>
      <w:r w:rsidRPr="00002BDC">
        <w:rPr>
          <w:rFonts w:ascii="Arial" w:hAnsi="Arial"/>
        </w:rPr>
        <w:t xml:space="preserve">and facilities, as well as set up costs for our new university in Ghana. </w:t>
      </w:r>
    </w:p>
    <w:p w14:paraId="7E131FA2" w14:textId="77777777" w:rsidR="00212969" w:rsidRPr="00002BDC" w:rsidRDefault="00212969">
      <w:pPr>
        <w:spacing w:after="0"/>
        <w:rPr>
          <w:rFonts w:ascii="Arial" w:hAnsi="Arial"/>
        </w:rPr>
      </w:pPr>
    </w:p>
    <w:p w14:paraId="1427CB8E" w14:textId="7F302789" w:rsidR="006C00F8" w:rsidRPr="00002BDC" w:rsidRDefault="00BB6E50">
      <w:pPr>
        <w:spacing w:after="0"/>
        <w:rPr>
          <w:rFonts w:ascii="Arial" w:hAnsi="Arial"/>
        </w:rPr>
      </w:pPr>
      <w:r w:rsidRPr="00002BDC">
        <w:rPr>
          <w:rFonts w:ascii="Arial" w:hAnsi="Arial"/>
        </w:rPr>
        <w:t xml:space="preserve">And then looking at the </w:t>
      </w:r>
      <w:proofErr w:type="gramStart"/>
      <w:r w:rsidRPr="00002BDC">
        <w:rPr>
          <w:rFonts w:ascii="Arial" w:hAnsi="Arial"/>
        </w:rPr>
        <w:t>high level</w:t>
      </w:r>
      <w:proofErr w:type="gramEnd"/>
      <w:r w:rsidRPr="00002BDC">
        <w:rPr>
          <w:rFonts w:ascii="Arial" w:hAnsi="Arial"/>
        </w:rPr>
        <w:t xml:space="preserve"> margin breakdown between </w:t>
      </w:r>
      <w:r w:rsidR="00481188" w:rsidRPr="00002BDC">
        <w:rPr>
          <w:rFonts w:ascii="Arial" w:hAnsi="Arial"/>
        </w:rPr>
        <w:t>E</w:t>
      </w:r>
      <w:r w:rsidRPr="00002BDC">
        <w:rPr>
          <w:rFonts w:ascii="Arial" w:hAnsi="Arial"/>
        </w:rPr>
        <w:t xml:space="preserve">ducation and </w:t>
      </w:r>
      <w:r w:rsidR="00481188" w:rsidRPr="00002BDC">
        <w:rPr>
          <w:rFonts w:ascii="Arial" w:hAnsi="Arial"/>
        </w:rPr>
        <w:t>R</w:t>
      </w:r>
      <w:r w:rsidRPr="00002BDC">
        <w:rPr>
          <w:rFonts w:ascii="Arial" w:hAnsi="Arial"/>
        </w:rPr>
        <w:t>esourcing</w:t>
      </w:r>
      <w:r w:rsidR="006C00F8" w:rsidRPr="00002BDC">
        <w:rPr>
          <w:rFonts w:ascii="Arial" w:hAnsi="Arial"/>
        </w:rPr>
        <w:t xml:space="preserve">. </w:t>
      </w:r>
      <w:r w:rsidR="00481188" w:rsidRPr="00002BDC">
        <w:rPr>
          <w:rFonts w:ascii="Arial" w:hAnsi="Arial"/>
        </w:rPr>
        <w:t>E</w:t>
      </w:r>
      <w:r w:rsidRPr="00002BDC">
        <w:rPr>
          <w:rFonts w:ascii="Arial" w:hAnsi="Arial"/>
        </w:rPr>
        <w:t>ducation is showing a significant positive shift from 24.2</w:t>
      </w:r>
      <w:r w:rsidR="006C00F8" w:rsidRPr="00002BDC">
        <w:rPr>
          <w:rFonts w:ascii="Arial" w:hAnsi="Arial"/>
        </w:rPr>
        <w:t>%</w:t>
      </w:r>
      <w:r w:rsidRPr="00002BDC">
        <w:rPr>
          <w:rFonts w:ascii="Arial" w:hAnsi="Arial"/>
        </w:rPr>
        <w:t xml:space="preserve"> to 24.7%</w:t>
      </w:r>
      <w:r w:rsidR="00BC6E79" w:rsidRPr="00002BDC">
        <w:rPr>
          <w:rFonts w:ascii="Arial" w:hAnsi="Arial"/>
        </w:rPr>
        <w:t>,</w:t>
      </w:r>
      <w:r w:rsidRPr="00002BDC">
        <w:rPr>
          <w:rFonts w:ascii="Arial" w:hAnsi="Arial"/>
        </w:rPr>
        <w:t xml:space="preserve"> whilst we saw a small decline in </w:t>
      </w:r>
      <w:r w:rsidR="00481188" w:rsidRPr="00002BDC">
        <w:rPr>
          <w:rFonts w:ascii="Arial" w:hAnsi="Arial"/>
        </w:rPr>
        <w:t>R</w:t>
      </w:r>
      <w:r w:rsidRPr="00002BDC">
        <w:rPr>
          <w:rFonts w:ascii="Arial" w:hAnsi="Arial"/>
        </w:rPr>
        <w:t>esourcing</w:t>
      </w:r>
      <w:r w:rsidR="00481188" w:rsidRPr="00002BDC">
        <w:rPr>
          <w:rFonts w:ascii="Arial" w:hAnsi="Arial"/>
        </w:rPr>
        <w:t>,</w:t>
      </w:r>
      <w:r w:rsidRPr="00002BDC">
        <w:rPr>
          <w:rFonts w:ascii="Arial" w:hAnsi="Arial"/>
        </w:rPr>
        <w:t xml:space="preserve"> driven by the USAID impact that I covered at our half year results</w:t>
      </w:r>
      <w:r w:rsidR="00BC6E79" w:rsidRPr="00002BDC">
        <w:rPr>
          <w:rFonts w:ascii="Arial" w:hAnsi="Arial"/>
        </w:rPr>
        <w:t xml:space="preserve">. </w:t>
      </w:r>
      <w:r w:rsidR="006C00F8" w:rsidRPr="00002BDC">
        <w:rPr>
          <w:rFonts w:ascii="Arial" w:hAnsi="Arial"/>
        </w:rPr>
        <w:t>B</w:t>
      </w:r>
      <w:r w:rsidRPr="00002BDC">
        <w:rPr>
          <w:rFonts w:ascii="Arial" w:hAnsi="Arial"/>
        </w:rPr>
        <w:t>reaking down the 24.7%</w:t>
      </w:r>
      <w:r w:rsidR="00BC6E79" w:rsidRPr="00002BDC">
        <w:rPr>
          <w:rFonts w:ascii="Arial" w:hAnsi="Arial"/>
        </w:rPr>
        <w:t>,</w:t>
      </w:r>
      <w:r w:rsidRPr="00002BDC">
        <w:rPr>
          <w:rFonts w:ascii="Arial" w:hAnsi="Arial"/>
        </w:rPr>
        <w:t xml:space="preserve"> education margin, </w:t>
      </w:r>
      <w:r w:rsidR="006C00F8" w:rsidRPr="00002BDC">
        <w:rPr>
          <w:rFonts w:ascii="Arial" w:hAnsi="Arial"/>
        </w:rPr>
        <w:t>S</w:t>
      </w:r>
      <w:r w:rsidRPr="00002BDC">
        <w:rPr>
          <w:rFonts w:ascii="Arial" w:hAnsi="Arial"/>
        </w:rPr>
        <w:t>chools improved from 22% to 22.8</w:t>
      </w:r>
      <w:r w:rsidR="006C00F8" w:rsidRPr="00002BDC">
        <w:rPr>
          <w:rFonts w:ascii="Arial" w:hAnsi="Arial"/>
        </w:rPr>
        <w:t>%</w:t>
      </w:r>
      <w:r w:rsidR="00BC6E79" w:rsidRPr="00002BDC">
        <w:rPr>
          <w:rFonts w:ascii="Arial" w:hAnsi="Arial"/>
        </w:rPr>
        <w:t>,</w:t>
      </w:r>
      <w:r w:rsidRPr="00002BDC">
        <w:rPr>
          <w:rFonts w:ascii="Arial" w:hAnsi="Arial"/>
        </w:rPr>
        <w:t xml:space="preserve"> whilst the </w:t>
      </w:r>
      <w:r w:rsidR="00481188" w:rsidRPr="00002BDC">
        <w:rPr>
          <w:rFonts w:ascii="Arial" w:hAnsi="Arial"/>
        </w:rPr>
        <w:t>T</w:t>
      </w:r>
      <w:r w:rsidRPr="00002BDC">
        <w:rPr>
          <w:rFonts w:ascii="Arial" w:hAnsi="Arial"/>
        </w:rPr>
        <w:t xml:space="preserve">ertiary </w:t>
      </w:r>
      <w:r w:rsidR="00397228" w:rsidRPr="00002BDC">
        <w:rPr>
          <w:rFonts w:ascii="Arial" w:hAnsi="Arial"/>
        </w:rPr>
        <w:t>D</w:t>
      </w:r>
      <w:r w:rsidRPr="00002BDC">
        <w:rPr>
          <w:rFonts w:ascii="Arial" w:hAnsi="Arial"/>
        </w:rPr>
        <w:t>ivision increased from 26.6</w:t>
      </w:r>
      <w:r w:rsidR="006C00F8" w:rsidRPr="00002BDC">
        <w:rPr>
          <w:rFonts w:ascii="Arial" w:hAnsi="Arial"/>
        </w:rPr>
        <w:t>%</w:t>
      </w:r>
      <w:r w:rsidRPr="00002BDC">
        <w:rPr>
          <w:rFonts w:ascii="Arial" w:hAnsi="Arial"/>
        </w:rPr>
        <w:t xml:space="preserve"> to 26.8</w:t>
      </w:r>
      <w:r w:rsidR="006C00F8" w:rsidRPr="00002BDC">
        <w:rPr>
          <w:rFonts w:ascii="Arial" w:hAnsi="Arial"/>
        </w:rPr>
        <w:t>%. I</w:t>
      </w:r>
      <w:r w:rsidRPr="00002BDC">
        <w:rPr>
          <w:rFonts w:ascii="Arial" w:hAnsi="Arial"/>
        </w:rPr>
        <w:t xml:space="preserve">t's worth noting that the </w:t>
      </w:r>
      <w:r w:rsidR="006C00F8" w:rsidRPr="00002BDC">
        <w:rPr>
          <w:rFonts w:ascii="Arial" w:hAnsi="Arial"/>
        </w:rPr>
        <w:t>T</w:t>
      </w:r>
      <w:r w:rsidRPr="00002BDC">
        <w:rPr>
          <w:rFonts w:ascii="Arial" w:hAnsi="Arial"/>
        </w:rPr>
        <w:t>ertiary number was tempered by around half a percent</w:t>
      </w:r>
      <w:r w:rsidR="00A750CC" w:rsidRPr="00002BDC">
        <w:rPr>
          <w:rFonts w:ascii="Arial" w:hAnsi="Arial"/>
        </w:rPr>
        <w:t xml:space="preserve"> by</w:t>
      </w:r>
      <w:r w:rsidRPr="00002BDC">
        <w:rPr>
          <w:rFonts w:ascii="Arial" w:hAnsi="Arial"/>
        </w:rPr>
        <w:t xml:space="preserve"> startup costs in Ghana. </w:t>
      </w:r>
    </w:p>
    <w:p w14:paraId="2A007269" w14:textId="77777777" w:rsidR="006C00F8" w:rsidRPr="00002BDC" w:rsidRDefault="006C00F8">
      <w:pPr>
        <w:spacing w:after="0"/>
        <w:rPr>
          <w:rFonts w:ascii="Arial" w:hAnsi="Arial"/>
        </w:rPr>
      </w:pPr>
    </w:p>
    <w:p w14:paraId="2CC1B29E" w14:textId="68F366F9" w:rsidR="006C00F8" w:rsidRPr="00002BDC" w:rsidRDefault="006C00F8">
      <w:pPr>
        <w:spacing w:after="0"/>
        <w:rPr>
          <w:rFonts w:ascii="Arial" w:hAnsi="Arial"/>
        </w:rPr>
      </w:pPr>
      <w:r w:rsidRPr="00002BDC">
        <w:rPr>
          <w:rFonts w:ascii="Arial" w:hAnsi="Arial"/>
        </w:rPr>
        <w:t xml:space="preserve">To </w:t>
      </w:r>
      <w:r w:rsidR="00BB6E50" w:rsidRPr="00002BDC">
        <w:rPr>
          <w:rFonts w:ascii="Arial" w:hAnsi="Arial"/>
        </w:rPr>
        <w:t xml:space="preserve">further break down the </w:t>
      </w:r>
      <w:r w:rsidR="00D27E1C" w:rsidRPr="00002BDC">
        <w:rPr>
          <w:rFonts w:ascii="Arial" w:hAnsi="Arial"/>
        </w:rPr>
        <w:t xml:space="preserve">school's </w:t>
      </w:r>
      <w:r w:rsidR="00BB6E50" w:rsidRPr="00002BDC">
        <w:rPr>
          <w:rFonts w:ascii="Arial" w:hAnsi="Arial"/>
        </w:rPr>
        <w:t>numbers, South Africa posted an improvement from 20.5</w:t>
      </w:r>
      <w:r w:rsidRPr="00002BDC">
        <w:rPr>
          <w:rFonts w:ascii="Arial" w:hAnsi="Arial"/>
        </w:rPr>
        <w:t>%</w:t>
      </w:r>
      <w:r w:rsidR="00BB6E50" w:rsidRPr="00002BDC">
        <w:rPr>
          <w:rFonts w:ascii="Arial" w:hAnsi="Arial"/>
        </w:rPr>
        <w:t xml:space="preserve"> to 20.9</w:t>
      </w:r>
      <w:r w:rsidRPr="00002BDC">
        <w:rPr>
          <w:rFonts w:ascii="Arial" w:hAnsi="Arial"/>
        </w:rPr>
        <w:t>%</w:t>
      </w:r>
      <w:r w:rsidR="00BC6E79" w:rsidRPr="00002BDC">
        <w:rPr>
          <w:rFonts w:ascii="Arial" w:hAnsi="Arial"/>
        </w:rPr>
        <w:t>,</w:t>
      </w:r>
      <w:r w:rsidR="00BB6E50" w:rsidRPr="00002BDC">
        <w:rPr>
          <w:rFonts w:ascii="Arial" w:hAnsi="Arial"/>
        </w:rPr>
        <w:t xml:space="preserve"> whil</w:t>
      </w:r>
      <w:r w:rsidR="00A77716" w:rsidRPr="00002BDC">
        <w:rPr>
          <w:rFonts w:ascii="Arial" w:hAnsi="Arial"/>
        </w:rPr>
        <w:t>st</w:t>
      </w:r>
      <w:r w:rsidR="00BB6E50" w:rsidRPr="00002BDC">
        <w:rPr>
          <w:rFonts w:ascii="Arial" w:hAnsi="Arial"/>
        </w:rPr>
        <w:t xml:space="preserve"> </w:t>
      </w:r>
      <w:r w:rsidR="00397228" w:rsidRPr="00002BDC">
        <w:rPr>
          <w:rFonts w:ascii="Arial" w:hAnsi="Arial"/>
        </w:rPr>
        <w:t>R</w:t>
      </w:r>
      <w:r w:rsidR="00BB6E50" w:rsidRPr="00002BDC">
        <w:rPr>
          <w:rFonts w:ascii="Arial" w:hAnsi="Arial"/>
        </w:rPr>
        <w:t>est of Africa jumped from 32.4</w:t>
      </w:r>
      <w:r w:rsidRPr="00002BDC">
        <w:rPr>
          <w:rFonts w:ascii="Arial" w:hAnsi="Arial"/>
        </w:rPr>
        <w:t>%</w:t>
      </w:r>
      <w:r w:rsidR="00BB6E50" w:rsidRPr="00002BDC">
        <w:rPr>
          <w:rFonts w:ascii="Arial" w:hAnsi="Arial"/>
        </w:rPr>
        <w:t xml:space="preserve"> to 33.7</w:t>
      </w:r>
      <w:r w:rsidRPr="00002BDC">
        <w:rPr>
          <w:rFonts w:ascii="Arial" w:hAnsi="Arial"/>
        </w:rPr>
        <w:t>%</w:t>
      </w:r>
      <w:r w:rsidR="00BC6E79" w:rsidRPr="00002BDC">
        <w:rPr>
          <w:rFonts w:ascii="Arial" w:hAnsi="Arial"/>
        </w:rPr>
        <w:t>.</w:t>
      </w:r>
    </w:p>
    <w:p w14:paraId="52742A68" w14:textId="77777777" w:rsidR="006C00F8" w:rsidRPr="00002BDC" w:rsidRDefault="006C00F8">
      <w:pPr>
        <w:spacing w:after="0"/>
        <w:rPr>
          <w:rFonts w:ascii="Arial" w:hAnsi="Arial"/>
        </w:rPr>
      </w:pPr>
    </w:p>
    <w:p w14:paraId="619BA46B" w14:textId="7C2E9A22" w:rsidR="00BC6E79" w:rsidRPr="00002BDC" w:rsidRDefault="006C00F8">
      <w:pPr>
        <w:spacing w:after="0"/>
        <w:rPr>
          <w:rFonts w:ascii="Arial" w:hAnsi="Arial"/>
        </w:rPr>
      </w:pPr>
      <w:r w:rsidRPr="00002BDC">
        <w:rPr>
          <w:rFonts w:ascii="Arial" w:hAnsi="Arial"/>
        </w:rPr>
        <w:t>To c</w:t>
      </w:r>
      <w:r w:rsidR="00BB6E50" w:rsidRPr="00002BDC">
        <w:rPr>
          <w:rFonts w:ascii="Arial" w:hAnsi="Arial"/>
        </w:rPr>
        <w:t>ontextuali</w:t>
      </w:r>
      <w:r w:rsidRPr="00002BDC">
        <w:rPr>
          <w:rFonts w:ascii="Arial" w:hAnsi="Arial"/>
        </w:rPr>
        <w:t>se</w:t>
      </w:r>
      <w:r w:rsidR="00BB6E50" w:rsidRPr="00002BDC">
        <w:rPr>
          <w:rFonts w:ascii="Arial" w:hAnsi="Arial"/>
        </w:rPr>
        <w:t xml:space="preserve"> the normali</w:t>
      </w:r>
      <w:r w:rsidR="00397228" w:rsidRPr="00002BDC">
        <w:rPr>
          <w:rFonts w:ascii="Arial" w:hAnsi="Arial"/>
        </w:rPr>
        <w:t>s</w:t>
      </w:r>
      <w:r w:rsidR="00BB6E50" w:rsidRPr="00002BDC">
        <w:rPr>
          <w:rFonts w:ascii="Arial" w:hAnsi="Arial"/>
        </w:rPr>
        <w:t>ed earnings per share</w:t>
      </w:r>
      <w:r w:rsidRPr="00002BDC">
        <w:rPr>
          <w:rFonts w:ascii="Arial" w:hAnsi="Arial"/>
        </w:rPr>
        <w:t xml:space="preserve"> </w:t>
      </w:r>
      <w:r w:rsidR="00BB6E50" w:rsidRPr="00002BDC">
        <w:rPr>
          <w:rFonts w:ascii="Arial" w:hAnsi="Arial"/>
        </w:rPr>
        <w:t>growth of 17%</w:t>
      </w:r>
      <w:r w:rsidR="00A77716" w:rsidRPr="00002BDC">
        <w:rPr>
          <w:rFonts w:ascii="Arial" w:hAnsi="Arial"/>
        </w:rPr>
        <w:t xml:space="preserve"> </w:t>
      </w:r>
      <w:r w:rsidR="00BC6E79" w:rsidRPr="00002BDC">
        <w:rPr>
          <w:rFonts w:ascii="Arial" w:hAnsi="Arial"/>
        </w:rPr>
        <w:t>I</w:t>
      </w:r>
      <w:r w:rsidR="00BB6E50" w:rsidRPr="00002BDC">
        <w:rPr>
          <w:rFonts w:ascii="Arial" w:hAnsi="Arial"/>
        </w:rPr>
        <w:t xml:space="preserve"> shared up front, this chart shows the growth trend over the last five years. And as you can see, </w:t>
      </w:r>
      <w:r w:rsidR="00BC6E79" w:rsidRPr="00002BDC">
        <w:rPr>
          <w:rFonts w:ascii="Arial" w:hAnsi="Arial"/>
        </w:rPr>
        <w:t xml:space="preserve">NEPS </w:t>
      </w:r>
      <w:r w:rsidR="00BB6E50" w:rsidRPr="00002BDC">
        <w:rPr>
          <w:rFonts w:ascii="Arial" w:hAnsi="Arial"/>
        </w:rPr>
        <w:t>is compounding at 18%</w:t>
      </w:r>
      <w:r w:rsidR="00BC6E79" w:rsidRPr="00002BDC">
        <w:rPr>
          <w:rFonts w:ascii="Arial" w:hAnsi="Arial"/>
        </w:rPr>
        <w:t>,</w:t>
      </w:r>
      <w:r w:rsidR="00BB6E50" w:rsidRPr="00002BDC">
        <w:rPr>
          <w:rFonts w:ascii="Arial" w:hAnsi="Arial"/>
        </w:rPr>
        <w:t xml:space="preserve"> and has nearly doubled since 2021</w:t>
      </w:r>
      <w:r w:rsidR="00BC6E79" w:rsidRPr="00002BDC">
        <w:rPr>
          <w:rFonts w:ascii="Arial" w:hAnsi="Arial"/>
        </w:rPr>
        <w:t xml:space="preserve">. </w:t>
      </w:r>
    </w:p>
    <w:p w14:paraId="2925EB80" w14:textId="77777777" w:rsidR="00BC6E79" w:rsidRPr="00002BDC" w:rsidRDefault="00BC6E79">
      <w:pPr>
        <w:spacing w:after="0"/>
        <w:rPr>
          <w:rFonts w:ascii="Arial" w:hAnsi="Arial"/>
        </w:rPr>
      </w:pPr>
    </w:p>
    <w:p w14:paraId="7B5A41B2" w14:textId="67276201" w:rsidR="006C00F8" w:rsidRPr="00002BDC" w:rsidRDefault="00A77716">
      <w:pPr>
        <w:spacing w:after="0"/>
        <w:rPr>
          <w:rFonts w:ascii="Arial" w:hAnsi="Arial"/>
        </w:rPr>
      </w:pPr>
      <w:r w:rsidRPr="00002BDC">
        <w:rPr>
          <w:rFonts w:ascii="Arial" w:hAnsi="Arial"/>
        </w:rPr>
        <w:t>Then l</w:t>
      </w:r>
      <w:r w:rsidR="00BC6E79" w:rsidRPr="00002BDC">
        <w:rPr>
          <w:rFonts w:ascii="Arial" w:hAnsi="Arial"/>
        </w:rPr>
        <w:t>ooking at NEPS in US dollars, we delivered an increase of 33% year on year. And whilst</w:t>
      </w:r>
      <w:r w:rsidR="006C00F8" w:rsidRPr="00002BDC">
        <w:rPr>
          <w:rFonts w:ascii="Arial" w:hAnsi="Arial"/>
        </w:rPr>
        <w:t xml:space="preserve"> </w:t>
      </w:r>
      <w:r w:rsidR="003907CF" w:rsidRPr="00002BDC">
        <w:rPr>
          <w:rFonts w:ascii="Arial" w:hAnsi="Arial"/>
        </w:rPr>
        <w:t>R</w:t>
      </w:r>
      <w:r w:rsidR="00BC6E79" w:rsidRPr="00002BDC">
        <w:rPr>
          <w:rFonts w:ascii="Arial" w:hAnsi="Arial"/>
        </w:rPr>
        <w:t>and strengthening undoubtedly bolstered our 2025 number</w:t>
      </w:r>
      <w:r w:rsidR="003907CF" w:rsidRPr="00002BDC">
        <w:rPr>
          <w:rFonts w:ascii="Arial" w:hAnsi="Arial"/>
        </w:rPr>
        <w:t>, i</w:t>
      </w:r>
      <w:r w:rsidR="00BC6E79" w:rsidRPr="00002BDC">
        <w:rPr>
          <w:rFonts w:ascii="Arial" w:hAnsi="Arial"/>
        </w:rPr>
        <w:t>t's worth noting that we're compounding dollar earnings over the longer term</w:t>
      </w:r>
      <w:r w:rsidR="00481188" w:rsidRPr="00002BDC">
        <w:rPr>
          <w:rFonts w:ascii="Arial" w:hAnsi="Arial"/>
        </w:rPr>
        <w:t>,</w:t>
      </w:r>
      <w:r w:rsidR="00BC6E79" w:rsidRPr="00002BDC">
        <w:rPr>
          <w:rFonts w:ascii="Arial" w:hAnsi="Arial"/>
        </w:rPr>
        <w:t xml:space="preserve"> at a very healthy 17%</w:t>
      </w:r>
      <w:r w:rsidR="007D662F" w:rsidRPr="00002BDC">
        <w:rPr>
          <w:rFonts w:ascii="Arial" w:hAnsi="Arial"/>
        </w:rPr>
        <w:t xml:space="preserve">. </w:t>
      </w:r>
    </w:p>
    <w:p w14:paraId="54CED46E" w14:textId="77777777" w:rsidR="006C00F8" w:rsidRPr="00002BDC" w:rsidRDefault="006C00F8">
      <w:pPr>
        <w:spacing w:after="0"/>
        <w:rPr>
          <w:rFonts w:ascii="Arial" w:hAnsi="Arial"/>
        </w:rPr>
      </w:pPr>
    </w:p>
    <w:p w14:paraId="41590434" w14:textId="77777777" w:rsidR="006C00F8" w:rsidRPr="00002BDC" w:rsidRDefault="006C00F8">
      <w:pPr>
        <w:spacing w:after="0"/>
        <w:rPr>
          <w:rFonts w:ascii="Arial" w:hAnsi="Arial"/>
        </w:rPr>
      </w:pPr>
      <w:r w:rsidRPr="00002BDC">
        <w:rPr>
          <w:rFonts w:ascii="Arial" w:hAnsi="Arial"/>
        </w:rPr>
        <w:t>M</w:t>
      </w:r>
      <w:r w:rsidR="00BC6E79" w:rsidRPr="00002BDC">
        <w:rPr>
          <w:rFonts w:ascii="Arial" w:hAnsi="Arial"/>
        </w:rPr>
        <w:t xml:space="preserve">oving on to the </w:t>
      </w:r>
      <w:r w:rsidR="00380394" w:rsidRPr="00002BDC">
        <w:rPr>
          <w:rFonts w:ascii="Arial" w:hAnsi="Arial"/>
        </w:rPr>
        <w:t>S</w:t>
      </w:r>
      <w:r w:rsidR="00BC6E79" w:rsidRPr="00002BDC">
        <w:rPr>
          <w:rFonts w:ascii="Arial" w:hAnsi="Arial"/>
        </w:rPr>
        <w:t xml:space="preserve">chools </w:t>
      </w:r>
      <w:r w:rsidR="00380394" w:rsidRPr="00002BDC">
        <w:rPr>
          <w:rFonts w:ascii="Arial" w:hAnsi="Arial"/>
        </w:rPr>
        <w:t>D</w:t>
      </w:r>
      <w:r w:rsidR="00BC6E79" w:rsidRPr="00002BDC">
        <w:rPr>
          <w:rFonts w:ascii="Arial" w:hAnsi="Arial"/>
        </w:rPr>
        <w:t>ivision, this slide summari</w:t>
      </w:r>
      <w:r w:rsidR="00380394" w:rsidRPr="00002BDC">
        <w:rPr>
          <w:rFonts w:ascii="Arial" w:hAnsi="Arial"/>
        </w:rPr>
        <w:t>s</w:t>
      </w:r>
      <w:r w:rsidR="00BC6E79" w:rsidRPr="00002BDC">
        <w:rPr>
          <w:rFonts w:ascii="Arial" w:hAnsi="Arial"/>
        </w:rPr>
        <w:t xml:space="preserve">es our major brands. We're currently in four countries with 122 </w:t>
      </w:r>
      <w:r w:rsidR="00D27E1C" w:rsidRPr="00002BDC">
        <w:rPr>
          <w:rFonts w:ascii="Arial" w:hAnsi="Arial"/>
        </w:rPr>
        <w:t>schools</w:t>
      </w:r>
      <w:r w:rsidR="007D662F" w:rsidRPr="00002BDC">
        <w:rPr>
          <w:rFonts w:ascii="Arial" w:hAnsi="Arial"/>
        </w:rPr>
        <w:t>,</w:t>
      </w:r>
      <w:r w:rsidR="00BC6E79" w:rsidRPr="00002BDC">
        <w:rPr>
          <w:rFonts w:ascii="Arial" w:hAnsi="Arial"/>
        </w:rPr>
        <w:t xml:space="preserve"> and just short of 48</w:t>
      </w:r>
      <w:r w:rsidRPr="00002BDC">
        <w:rPr>
          <w:rFonts w:ascii="Arial" w:hAnsi="Arial"/>
        </w:rPr>
        <w:t xml:space="preserve"> </w:t>
      </w:r>
      <w:r w:rsidR="00BC6E79" w:rsidRPr="00002BDC">
        <w:rPr>
          <w:rFonts w:ascii="Arial" w:hAnsi="Arial"/>
        </w:rPr>
        <w:t>000 students. It's also worth noting that 20 of these schools operate outside of South Africa</w:t>
      </w:r>
      <w:r w:rsidR="007D662F" w:rsidRPr="00002BDC">
        <w:rPr>
          <w:rFonts w:ascii="Arial" w:hAnsi="Arial"/>
        </w:rPr>
        <w:t xml:space="preserve">. </w:t>
      </w:r>
    </w:p>
    <w:p w14:paraId="032C42E1" w14:textId="77777777" w:rsidR="006C00F8" w:rsidRPr="00002BDC" w:rsidRDefault="006C00F8">
      <w:pPr>
        <w:spacing w:after="0"/>
        <w:rPr>
          <w:rFonts w:ascii="Arial" w:hAnsi="Arial"/>
        </w:rPr>
      </w:pPr>
    </w:p>
    <w:p w14:paraId="55D979EC" w14:textId="58316E09" w:rsidR="00481188" w:rsidRPr="00002BDC" w:rsidRDefault="006C00F8">
      <w:pPr>
        <w:spacing w:after="0"/>
        <w:rPr>
          <w:rFonts w:ascii="Arial" w:hAnsi="Arial"/>
        </w:rPr>
      </w:pPr>
      <w:r w:rsidRPr="00002BDC">
        <w:rPr>
          <w:rFonts w:ascii="Arial" w:hAnsi="Arial"/>
        </w:rPr>
        <w:t>R</w:t>
      </w:r>
      <w:r w:rsidR="00BC6E79" w:rsidRPr="00002BDC">
        <w:rPr>
          <w:rFonts w:ascii="Arial" w:hAnsi="Arial"/>
        </w:rPr>
        <w:t xml:space="preserve">eturning to how we're strengthening the </w:t>
      </w:r>
      <w:r w:rsidR="009876C4" w:rsidRPr="00002BDC">
        <w:rPr>
          <w:rFonts w:ascii="Arial" w:hAnsi="Arial"/>
        </w:rPr>
        <w:t>organisation</w:t>
      </w:r>
      <w:r w:rsidR="00610E80" w:rsidRPr="00002BDC">
        <w:rPr>
          <w:rFonts w:ascii="Arial" w:hAnsi="Arial"/>
        </w:rPr>
        <w:t>, e</w:t>
      </w:r>
      <w:r w:rsidR="00BC6E79" w:rsidRPr="00002BDC">
        <w:rPr>
          <w:rFonts w:ascii="Arial" w:hAnsi="Arial"/>
        </w:rPr>
        <w:t xml:space="preserve">ffective </w:t>
      </w:r>
      <w:r w:rsidR="007D662F" w:rsidRPr="00002BDC">
        <w:rPr>
          <w:rFonts w:ascii="Arial" w:hAnsi="Arial"/>
        </w:rPr>
        <w:t>1</w:t>
      </w:r>
      <w:r w:rsidR="007D662F" w:rsidRPr="00002BDC">
        <w:rPr>
          <w:rFonts w:ascii="Arial" w:hAnsi="Arial"/>
          <w:vertAlign w:val="superscript"/>
        </w:rPr>
        <w:t>st</w:t>
      </w:r>
      <w:r w:rsidR="00BC6E79" w:rsidRPr="00002BDC">
        <w:rPr>
          <w:rFonts w:ascii="Arial" w:hAnsi="Arial"/>
        </w:rPr>
        <w:t xml:space="preserve"> January, we appointed </w:t>
      </w:r>
      <w:r w:rsidR="007D662F" w:rsidRPr="00002BDC">
        <w:rPr>
          <w:rFonts w:ascii="Arial" w:hAnsi="Arial"/>
        </w:rPr>
        <w:t>Merice Roopram</w:t>
      </w:r>
      <w:r w:rsidR="00BC6E79" w:rsidRPr="00002BDC">
        <w:rPr>
          <w:rFonts w:ascii="Arial" w:hAnsi="Arial"/>
        </w:rPr>
        <w:t xml:space="preserve"> to the new position of </w:t>
      </w:r>
      <w:r w:rsidR="001202ED" w:rsidRPr="00002BDC">
        <w:rPr>
          <w:rFonts w:ascii="Arial" w:hAnsi="Arial"/>
        </w:rPr>
        <w:t>M</w:t>
      </w:r>
      <w:r w:rsidR="00BC6E79" w:rsidRPr="00002BDC">
        <w:rPr>
          <w:rFonts w:ascii="Arial" w:hAnsi="Arial"/>
        </w:rPr>
        <w:t xml:space="preserve">anaging </w:t>
      </w:r>
      <w:r w:rsidR="001202ED" w:rsidRPr="00002BDC">
        <w:rPr>
          <w:rFonts w:ascii="Arial" w:hAnsi="Arial"/>
        </w:rPr>
        <w:t>D</w:t>
      </w:r>
      <w:r w:rsidR="00BC6E79" w:rsidRPr="00002BDC">
        <w:rPr>
          <w:rFonts w:ascii="Arial" w:hAnsi="Arial"/>
        </w:rPr>
        <w:t>irector</w:t>
      </w:r>
      <w:r w:rsidR="00A923CC" w:rsidRPr="00002BDC">
        <w:rPr>
          <w:rFonts w:ascii="Arial" w:hAnsi="Arial"/>
        </w:rPr>
        <w:t>,</w:t>
      </w:r>
      <w:r w:rsidR="00BC6E79" w:rsidRPr="00002BDC">
        <w:rPr>
          <w:rFonts w:ascii="Arial" w:hAnsi="Arial"/>
        </w:rPr>
        <w:t xml:space="preserve"> </w:t>
      </w:r>
      <w:r w:rsidR="00610E80" w:rsidRPr="00002BDC">
        <w:rPr>
          <w:rFonts w:ascii="Arial" w:hAnsi="Arial"/>
        </w:rPr>
        <w:t>H</w:t>
      </w:r>
      <w:r w:rsidR="00BC6E79" w:rsidRPr="00002BDC">
        <w:rPr>
          <w:rFonts w:ascii="Arial" w:hAnsi="Arial"/>
        </w:rPr>
        <w:t xml:space="preserve">ouse </w:t>
      </w:r>
      <w:r w:rsidR="00610E80" w:rsidRPr="00002BDC">
        <w:rPr>
          <w:rFonts w:ascii="Arial" w:hAnsi="Arial"/>
        </w:rPr>
        <w:t>S</w:t>
      </w:r>
      <w:r w:rsidR="00BC6E79" w:rsidRPr="00002BDC">
        <w:rPr>
          <w:rFonts w:ascii="Arial" w:hAnsi="Arial"/>
        </w:rPr>
        <w:t xml:space="preserve">chools. This was an internal </w:t>
      </w:r>
      <w:proofErr w:type="gramStart"/>
      <w:r w:rsidR="00BC6E79" w:rsidRPr="00002BDC">
        <w:rPr>
          <w:rFonts w:ascii="Arial" w:hAnsi="Arial"/>
        </w:rPr>
        <w:t>promotion</w:t>
      </w:r>
      <w:r w:rsidR="00481188" w:rsidRPr="00002BDC">
        <w:rPr>
          <w:rFonts w:ascii="Arial" w:hAnsi="Arial"/>
        </w:rPr>
        <w:t>,</w:t>
      </w:r>
      <w:r w:rsidR="00BC6E79" w:rsidRPr="00002BDC">
        <w:rPr>
          <w:rFonts w:ascii="Arial" w:hAnsi="Arial"/>
        </w:rPr>
        <w:t xml:space="preserve"> and</w:t>
      </w:r>
      <w:proofErr w:type="gramEnd"/>
      <w:r w:rsidR="00BC6E79" w:rsidRPr="00002BDC">
        <w:rPr>
          <w:rFonts w:ascii="Arial" w:hAnsi="Arial"/>
        </w:rPr>
        <w:t xml:space="preserve"> followed the splitting of a larger grouping into two divisions</w:t>
      </w:r>
      <w:r w:rsidR="00481188" w:rsidRPr="00002BDC">
        <w:rPr>
          <w:rFonts w:ascii="Arial" w:hAnsi="Arial"/>
        </w:rPr>
        <w:t>,</w:t>
      </w:r>
      <w:r w:rsidR="00BC6E79" w:rsidRPr="00002BDC">
        <w:rPr>
          <w:rFonts w:ascii="Arial" w:hAnsi="Arial"/>
        </w:rPr>
        <w:t xml:space="preserve"> to enable greater focus on both operations and growth. </w:t>
      </w:r>
      <w:r w:rsidR="00610E80" w:rsidRPr="00002BDC">
        <w:rPr>
          <w:rFonts w:ascii="Arial" w:hAnsi="Arial"/>
        </w:rPr>
        <w:t>W</w:t>
      </w:r>
      <w:r w:rsidR="00BC6E79" w:rsidRPr="00002BDC">
        <w:rPr>
          <w:rFonts w:ascii="Arial" w:hAnsi="Arial"/>
        </w:rPr>
        <w:t xml:space="preserve">e also appointed </w:t>
      </w:r>
      <w:r w:rsidR="007D662F" w:rsidRPr="00002BDC">
        <w:rPr>
          <w:rFonts w:ascii="Arial" w:hAnsi="Arial"/>
        </w:rPr>
        <w:t>Ta</w:t>
      </w:r>
      <w:r w:rsidR="00A923CC" w:rsidRPr="00002BDC">
        <w:rPr>
          <w:rFonts w:ascii="Arial" w:hAnsi="Arial"/>
        </w:rPr>
        <w:t>snim</w:t>
      </w:r>
      <w:r w:rsidR="007D662F" w:rsidRPr="00002BDC">
        <w:rPr>
          <w:rFonts w:ascii="Arial" w:hAnsi="Arial"/>
        </w:rPr>
        <w:t xml:space="preserve"> </w:t>
      </w:r>
      <w:r w:rsidR="00BC6E79" w:rsidRPr="00002BDC">
        <w:rPr>
          <w:rFonts w:ascii="Arial" w:hAnsi="Arial"/>
        </w:rPr>
        <w:t xml:space="preserve">Abed in January as the </w:t>
      </w:r>
      <w:r w:rsidR="009876C4" w:rsidRPr="00002BDC">
        <w:rPr>
          <w:rFonts w:ascii="Arial" w:hAnsi="Arial"/>
        </w:rPr>
        <w:t xml:space="preserve">Academic Head </w:t>
      </w:r>
      <w:r w:rsidR="00BC6E79" w:rsidRPr="00002BDC">
        <w:rPr>
          <w:rFonts w:ascii="Arial" w:hAnsi="Arial"/>
        </w:rPr>
        <w:t xml:space="preserve">for Crawford International. After an impressive </w:t>
      </w:r>
      <w:proofErr w:type="gramStart"/>
      <w:r w:rsidR="00BC6E79" w:rsidRPr="00002BDC">
        <w:rPr>
          <w:rFonts w:ascii="Arial" w:hAnsi="Arial"/>
        </w:rPr>
        <w:t>28 year</w:t>
      </w:r>
      <w:proofErr w:type="gramEnd"/>
      <w:r w:rsidR="00BC6E79" w:rsidRPr="00002BDC">
        <w:rPr>
          <w:rFonts w:ascii="Arial" w:hAnsi="Arial"/>
        </w:rPr>
        <w:t xml:space="preserve"> career in education, </w:t>
      </w:r>
      <w:r w:rsidR="007D662F" w:rsidRPr="00002BDC">
        <w:rPr>
          <w:rFonts w:ascii="Arial" w:hAnsi="Arial"/>
        </w:rPr>
        <w:t>Tas</w:t>
      </w:r>
      <w:r w:rsidR="00653EF2" w:rsidRPr="00002BDC">
        <w:rPr>
          <w:rFonts w:ascii="Arial" w:hAnsi="Arial"/>
        </w:rPr>
        <w:t xml:space="preserve">nim </w:t>
      </w:r>
      <w:r w:rsidR="00BC6E79" w:rsidRPr="00002BDC">
        <w:rPr>
          <w:rFonts w:ascii="Arial" w:hAnsi="Arial"/>
        </w:rPr>
        <w:t>has been brought in to take Crawford's already strong academic performance</w:t>
      </w:r>
      <w:r w:rsidR="00481188" w:rsidRPr="00002BDC">
        <w:rPr>
          <w:rFonts w:ascii="Arial" w:hAnsi="Arial"/>
        </w:rPr>
        <w:t>,</w:t>
      </w:r>
      <w:r w:rsidR="00BC6E79" w:rsidRPr="00002BDC">
        <w:rPr>
          <w:rFonts w:ascii="Arial" w:hAnsi="Arial"/>
        </w:rPr>
        <w:t xml:space="preserve"> to even greater heights. </w:t>
      </w:r>
    </w:p>
    <w:p w14:paraId="63BD145A" w14:textId="77777777" w:rsidR="00481188" w:rsidRPr="00002BDC" w:rsidRDefault="00481188">
      <w:pPr>
        <w:spacing w:after="0"/>
        <w:rPr>
          <w:rFonts w:ascii="Arial" w:hAnsi="Arial"/>
        </w:rPr>
      </w:pPr>
    </w:p>
    <w:p w14:paraId="6306C55E" w14:textId="77777777" w:rsidR="00610E80" w:rsidRPr="00002BDC" w:rsidRDefault="00BC6E79">
      <w:pPr>
        <w:spacing w:after="0"/>
        <w:rPr>
          <w:rFonts w:ascii="Arial" w:hAnsi="Arial"/>
        </w:rPr>
      </w:pPr>
      <w:r w:rsidRPr="00002BDC">
        <w:rPr>
          <w:rFonts w:ascii="Arial" w:hAnsi="Arial"/>
        </w:rPr>
        <w:t xml:space="preserve">And then going back to the numbers, this chart covers the </w:t>
      </w:r>
      <w:r w:rsidR="00481188" w:rsidRPr="00002BDC">
        <w:rPr>
          <w:rFonts w:ascii="Arial" w:hAnsi="Arial"/>
        </w:rPr>
        <w:t>S</w:t>
      </w:r>
      <w:r w:rsidRPr="00002BDC">
        <w:rPr>
          <w:rFonts w:ascii="Arial" w:hAnsi="Arial"/>
        </w:rPr>
        <w:t>chool</w:t>
      </w:r>
      <w:r w:rsidR="001202ED" w:rsidRPr="00002BDC">
        <w:rPr>
          <w:rFonts w:ascii="Arial" w:hAnsi="Arial"/>
        </w:rPr>
        <w:t>s</w:t>
      </w:r>
      <w:r w:rsidRPr="00002BDC">
        <w:rPr>
          <w:rFonts w:ascii="Arial" w:hAnsi="Arial"/>
        </w:rPr>
        <w:t xml:space="preserve"> </w:t>
      </w:r>
      <w:r w:rsidR="001202ED" w:rsidRPr="00002BDC">
        <w:rPr>
          <w:rFonts w:ascii="Arial" w:hAnsi="Arial"/>
        </w:rPr>
        <w:t>D</w:t>
      </w:r>
      <w:r w:rsidRPr="00002BDC">
        <w:rPr>
          <w:rFonts w:ascii="Arial" w:hAnsi="Arial"/>
        </w:rPr>
        <w:t>ivision in total</w:t>
      </w:r>
      <w:r w:rsidR="007D662F" w:rsidRPr="00002BDC">
        <w:rPr>
          <w:rFonts w:ascii="Arial" w:hAnsi="Arial"/>
        </w:rPr>
        <w:t>. R</w:t>
      </w:r>
      <w:r w:rsidRPr="00002BDC">
        <w:rPr>
          <w:rFonts w:ascii="Arial" w:hAnsi="Arial"/>
        </w:rPr>
        <w:t xml:space="preserve">evenue was up 13% versus last year, breaking through </w:t>
      </w:r>
      <w:r w:rsidR="009876C4" w:rsidRPr="00002BDC">
        <w:rPr>
          <w:rFonts w:ascii="Arial" w:hAnsi="Arial"/>
        </w:rPr>
        <w:t>R4 billion</w:t>
      </w:r>
      <w:r w:rsidRPr="00002BDC">
        <w:rPr>
          <w:rFonts w:ascii="Arial" w:hAnsi="Arial"/>
        </w:rPr>
        <w:t xml:space="preserve"> for the first time, whilst operating profit grew by 16%</w:t>
      </w:r>
      <w:r w:rsidR="00481188" w:rsidRPr="00002BDC">
        <w:rPr>
          <w:rFonts w:ascii="Arial" w:hAnsi="Arial"/>
        </w:rPr>
        <w:t>,</w:t>
      </w:r>
      <w:r w:rsidRPr="00002BDC">
        <w:rPr>
          <w:rFonts w:ascii="Arial" w:hAnsi="Arial"/>
        </w:rPr>
        <w:t xml:space="preserve"> to </w:t>
      </w:r>
      <w:r w:rsidR="00610E80" w:rsidRPr="00002BDC">
        <w:rPr>
          <w:rFonts w:ascii="Arial" w:hAnsi="Arial"/>
        </w:rPr>
        <w:t>R</w:t>
      </w:r>
      <w:r w:rsidRPr="00002BDC">
        <w:rPr>
          <w:rFonts w:ascii="Arial" w:hAnsi="Arial"/>
        </w:rPr>
        <w:t xml:space="preserve">914 million. </w:t>
      </w:r>
      <w:r w:rsidR="00610E80" w:rsidRPr="00002BDC">
        <w:rPr>
          <w:rFonts w:ascii="Arial" w:hAnsi="Arial"/>
        </w:rPr>
        <w:t>L</w:t>
      </w:r>
      <w:r w:rsidRPr="00002BDC">
        <w:rPr>
          <w:rFonts w:ascii="Arial" w:hAnsi="Arial"/>
        </w:rPr>
        <w:t xml:space="preserve">ooking at the </w:t>
      </w:r>
      <w:r w:rsidR="00EB459C" w:rsidRPr="00002BDC">
        <w:rPr>
          <w:rFonts w:ascii="Arial" w:hAnsi="Arial"/>
        </w:rPr>
        <w:t>CAGR</w:t>
      </w:r>
      <w:r w:rsidRPr="00002BDC">
        <w:rPr>
          <w:rFonts w:ascii="Arial" w:hAnsi="Arial"/>
        </w:rPr>
        <w:t xml:space="preserve"> over five years, we</w:t>
      </w:r>
      <w:r w:rsidR="00610E80" w:rsidRPr="00002BDC">
        <w:rPr>
          <w:rFonts w:ascii="Arial" w:hAnsi="Arial"/>
        </w:rPr>
        <w:t>’</w:t>
      </w:r>
      <w:r w:rsidRPr="00002BDC">
        <w:rPr>
          <w:rFonts w:ascii="Arial" w:hAnsi="Arial"/>
        </w:rPr>
        <w:t xml:space="preserve">re </w:t>
      </w:r>
      <w:proofErr w:type="gramStart"/>
      <w:r w:rsidRPr="00002BDC">
        <w:rPr>
          <w:rFonts w:ascii="Arial" w:hAnsi="Arial"/>
        </w:rPr>
        <w:t>compounding at</w:t>
      </w:r>
      <w:proofErr w:type="gramEnd"/>
      <w:r w:rsidRPr="00002BDC">
        <w:rPr>
          <w:rFonts w:ascii="Arial" w:hAnsi="Arial"/>
        </w:rPr>
        <w:t xml:space="preserve"> 13% on revenue</w:t>
      </w:r>
      <w:r w:rsidR="007D662F" w:rsidRPr="00002BDC">
        <w:rPr>
          <w:rFonts w:ascii="Arial" w:hAnsi="Arial"/>
        </w:rPr>
        <w:t>,</w:t>
      </w:r>
      <w:r w:rsidRPr="00002BDC">
        <w:rPr>
          <w:rFonts w:ascii="Arial" w:hAnsi="Arial"/>
        </w:rPr>
        <w:t xml:space="preserve"> and 19% on operating profit. </w:t>
      </w:r>
    </w:p>
    <w:p w14:paraId="2EC13560" w14:textId="77777777" w:rsidR="00610E80" w:rsidRPr="00002BDC" w:rsidRDefault="00610E80">
      <w:pPr>
        <w:spacing w:after="0"/>
        <w:rPr>
          <w:rFonts w:ascii="Arial" w:hAnsi="Arial"/>
        </w:rPr>
      </w:pPr>
    </w:p>
    <w:p w14:paraId="4BC7E731" w14:textId="27BA3B3D" w:rsidR="007D662F" w:rsidRPr="00002BDC" w:rsidRDefault="00610E80">
      <w:pPr>
        <w:spacing w:after="0"/>
        <w:rPr>
          <w:rFonts w:ascii="Arial" w:hAnsi="Arial"/>
        </w:rPr>
      </w:pPr>
      <w:r w:rsidRPr="00002BDC">
        <w:rPr>
          <w:rFonts w:ascii="Arial" w:hAnsi="Arial"/>
        </w:rPr>
        <w:t>M</w:t>
      </w:r>
      <w:r w:rsidR="00BC6E79" w:rsidRPr="00002BDC">
        <w:rPr>
          <w:rFonts w:ascii="Arial" w:hAnsi="Arial"/>
        </w:rPr>
        <w:t xml:space="preserve">oving to </w:t>
      </w:r>
      <w:r w:rsidR="00481188" w:rsidRPr="00002BDC">
        <w:rPr>
          <w:rFonts w:ascii="Arial" w:hAnsi="Arial"/>
        </w:rPr>
        <w:t>S</w:t>
      </w:r>
      <w:r w:rsidR="00BC6E79" w:rsidRPr="00002BDC">
        <w:rPr>
          <w:rFonts w:ascii="Arial" w:hAnsi="Arial"/>
        </w:rPr>
        <w:t>chool</w:t>
      </w:r>
      <w:r w:rsidRPr="00002BDC">
        <w:rPr>
          <w:rFonts w:ascii="Arial" w:hAnsi="Arial"/>
        </w:rPr>
        <w:t>s</w:t>
      </w:r>
      <w:r w:rsidR="00BC6E79" w:rsidRPr="00002BDC">
        <w:rPr>
          <w:rFonts w:ascii="Arial" w:hAnsi="Arial"/>
        </w:rPr>
        <w:t xml:space="preserve"> South Africa, revenue was up 10%</w:t>
      </w:r>
      <w:r w:rsidR="007D662F" w:rsidRPr="00002BDC">
        <w:rPr>
          <w:rFonts w:ascii="Arial" w:hAnsi="Arial"/>
        </w:rPr>
        <w:t>,</w:t>
      </w:r>
      <w:r w:rsidR="00BC6E79" w:rsidRPr="00002BDC">
        <w:rPr>
          <w:rFonts w:ascii="Arial" w:hAnsi="Arial"/>
        </w:rPr>
        <w:t xml:space="preserve"> with operating profit up 13</w:t>
      </w:r>
      <w:r w:rsidRPr="00002BDC">
        <w:rPr>
          <w:rFonts w:ascii="Arial" w:hAnsi="Arial"/>
        </w:rPr>
        <w:t>%</w:t>
      </w:r>
      <w:r w:rsidR="00BC6E79" w:rsidRPr="00002BDC">
        <w:rPr>
          <w:rFonts w:ascii="Arial" w:hAnsi="Arial"/>
        </w:rPr>
        <w:t xml:space="preserve">. </w:t>
      </w:r>
      <w:r w:rsidRPr="00002BDC">
        <w:rPr>
          <w:rFonts w:ascii="Arial" w:hAnsi="Arial"/>
        </w:rPr>
        <w:t>L</w:t>
      </w:r>
      <w:r w:rsidR="00BC6E79" w:rsidRPr="00002BDC">
        <w:rPr>
          <w:rFonts w:ascii="Arial" w:hAnsi="Arial"/>
        </w:rPr>
        <w:t xml:space="preserve">ooking at the </w:t>
      </w:r>
      <w:r w:rsidR="00EB459C" w:rsidRPr="00002BDC">
        <w:rPr>
          <w:rFonts w:ascii="Arial" w:hAnsi="Arial"/>
        </w:rPr>
        <w:t>CAGR</w:t>
      </w:r>
      <w:r w:rsidR="00BC6E79" w:rsidRPr="00002BDC">
        <w:rPr>
          <w:rFonts w:ascii="Arial" w:hAnsi="Arial"/>
        </w:rPr>
        <w:t xml:space="preserve"> </w:t>
      </w:r>
      <w:r w:rsidR="007D662F" w:rsidRPr="00002BDC">
        <w:rPr>
          <w:rFonts w:ascii="Arial" w:hAnsi="Arial"/>
        </w:rPr>
        <w:t>a</w:t>
      </w:r>
      <w:r w:rsidR="00BC6E79" w:rsidRPr="00002BDC">
        <w:rPr>
          <w:rFonts w:ascii="Arial" w:hAnsi="Arial"/>
        </w:rPr>
        <w:t xml:space="preserve">gain, we're seeing consistently strong </w:t>
      </w:r>
      <w:proofErr w:type="gramStart"/>
      <w:r w:rsidR="00BC6E79" w:rsidRPr="00002BDC">
        <w:rPr>
          <w:rFonts w:ascii="Arial" w:hAnsi="Arial"/>
        </w:rPr>
        <w:t xml:space="preserve">numbers </w:t>
      </w:r>
      <w:r w:rsidR="006A24B3" w:rsidRPr="00002BDC">
        <w:rPr>
          <w:rFonts w:ascii="Arial" w:hAnsi="Arial"/>
        </w:rPr>
        <w:t>,</w:t>
      </w:r>
      <w:r w:rsidR="00BC6E79" w:rsidRPr="00002BDC">
        <w:rPr>
          <w:rFonts w:ascii="Arial" w:hAnsi="Arial"/>
        </w:rPr>
        <w:t>growing</w:t>
      </w:r>
      <w:proofErr w:type="gramEnd"/>
      <w:r w:rsidR="00BC6E79" w:rsidRPr="00002BDC">
        <w:rPr>
          <w:rFonts w:ascii="Arial" w:hAnsi="Arial"/>
        </w:rPr>
        <w:t xml:space="preserve"> by 12%</w:t>
      </w:r>
      <w:r w:rsidR="00481188" w:rsidRPr="00002BDC">
        <w:rPr>
          <w:rFonts w:ascii="Arial" w:hAnsi="Arial"/>
        </w:rPr>
        <w:t>,</w:t>
      </w:r>
      <w:r w:rsidR="00BC6E79" w:rsidRPr="00002BDC">
        <w:rPr>
          <w:rFonts w:ascii="Arial" w:hAnsi="Arial"/>
        </w:rPr>
        <w:t xml:space="preserve"> and 15% respectively over five years. And moving on to </w:t>
      </w:r>
      <w:r w:rsidRPr="00002BDC">
        <w:rPr>
          <w:rFonts w:ascii="Arial" w:hAnsi="Arial"/>
        </w:rPr>
        <w:t>R</w:t>
      </w:r>
      <w:r w:rsidR="00BC6E79" w:rsidRPr="00002BDC">
        <w:rPr>
          <w:rFonts w:ascii="Arial" w:hAnsi="Arial"/>
        </w:rPr>
        <w:t>est of Africa</w:t>
      </w:r>
      <w:r w:rsidR="007D662F" w:rsidRPr="00002BDC">
        <w:rPr>
          <w:rFonts w:ascii="Arial" w:hAnsi="Arial"/>
        </w:rPr>
        <w:t xml:space="preserve"> s</w:t>
      </w:r>
      <w:r w:rsidR="00BC6E79" w:rsidRPr="00002BDC">
        <w:rPr>
          <w:rFonts w:ascii="Arial" w:hAnsi="Arial"/>
        </w:rPr>
        <w:t>chools, as covered earlier, revenue and operating profit were up 28%</w:t>
      </w:r>
      <w:r w:rsidRPr="00002BDC">
        <w:rPr>
          <w:rFonts w:ascii="Arial" w:hAnsi="Arial"/>
        </w:rPr>
        <w:t xml:space="preserve"> </w:t>
      </w:r>
      <w:r w:rsidR="00BC6E79" w:rsidRPr="00002BDC">
        <w:rPr>
          <w:rFonts w:ascii="Arial" w:hAnsi="Arial"/>
        </w:rPr>
        <w:t xml:space="preserve">and 33% respectively. </w:t>
      </w:r>
      <w:r w:rsidRPr="00002BDC">
        <w:rPr>
          <w:rFonts w:ascii="Arial" w:hAnsi="Arial"/>
        </w:rPr>
        <w:t xml:space="preserve">Looking at </w:t>
      </w:r>
      <w:r w:rsidR="00BC6E79" w:rsidRPr="00002BDC">
        <w:rPr>
          <w:rFonts w:ascii="Arial" w:hAnsi="Arial"/>
        </w:rPr>
        <w:t xml:space="preserve">the picture over five years, our international division continues on its very strong growth path. </w:t>
      </w:r>
    </w:p>
    <w:p w14:paraId="5D6086D9" w14:textId="77777777" w:rsidR="007D662F" w:rsidRPr="00002BDC" w:rsidRDefault="007D662F">
      <w:pPr>
        <w:spacing w:after="0"/>
        <w:rPr>
          <w:rFonts w:ascii="Arial" w:hAnsi="Arial"/>
        </w:rPr>
      </w:pPr>
    </w:p>
    <w:p w14:paraId="39332667" w14:textId="795A0BC6" w:rsidR="00610E80" w:rsidRPr="00002BDC" w:rsidRDefault="00BB6E50">
      <w:pPr>
        <w:spacing w:after="0"/>
        <w:rPr>
          <w:rFonts w:ascii="Arial" w:hAnsi="Arial"/>
        </w:rPr>
      </w:pPr>
      <w:r w:rsidRPr="00002BDC">
        <w:rPr>
          <w:rFonts w:ascii="Arial" w:hAnsi="Arial"/>
        </w:rPr>
        <w:lastRenderedPageBreak/>
        <w:t>And then taking a quick look at our academic performance</w:t>
      </w:r>
      <w:r w:rsidR="00610E80" w:rsidRPr="00002BDC">
        <w:rPr>
          <w:rFonts w:ascii="Arial" w:hAnsi="Arial"/>
        </w:rPr>
        <w:t xml:space="preserve"> </w:t>
      </w:r>
      <w:r w:rsidRPr="00002BDC">
        <w:rPr>
          <w:rFonts w:ascii="Arial" w:hAnsi="Arial"/>
        </w:rPr>
        <w:t>last year</w:t>
      </w:r>
      <w:r w:rsidR="00481188" w:rsidRPr="00002BDC">
        <w:rPr>
          <w:rFonts w:ascii="Arial" w:hAnsi="Arial"/>
        </w:rPr>
        <w:t>. W</w:t>
      </w:r>
      <w:r w:rsidRPr="00002BDC">
        <w:rPr>
          <w:rFonts w:ascii="Arial" w:hAnsi="Arial"/>
        </w:rPr>
        <w:t>e improved our matric pass rate to 99.7% as the national IEB number went backwards slightly</w:t>
      </w:r>
      <w:r w:rsidR="00610E80" w:rsidRPr="00002BDC">
        <w:rPr>
          <w:rFonts w:ascii="Arial" w:hAnsi="Arial"/>
        </w:rPr>
        <w:t xml:space="preserve"> </w:t>
      </w:r>
      <w:r w:rsidRPr="00002BDC">
        <w:rPr>
          <w:rFonts w:ascii="Arial" w:hAnsi="Arial"/>
        </w:rPr>
        <w:t>and 94% of our students achieved bachelor's pass along with 3</w:t>
      </w:r>
      <w:r w:rsidR="00610E80" w:rsidRPr="00002BDC">
        <w:rPr>
          <w:rFonts w:ascii="Arial" w:hAnsi="Arial"/>
        </w:rPr>
        <w:t xml:space="preserve"> </w:t>
      </w:r>
      <w:r w:rsidRPr="00002BDC">
        <w:rPr>
          <w:rFonts w:ascii="Arial" w:hAnsi="Arial"/>
        </w:rPr>
        <w:t>371 distinctions</w:t>
      </w:r>
      <w:r w:rsidR="00481188" w:rsidRPr="00002BDC">
        <w:rPr>
          <w:rFonts w:ascii="Arial" w:hAnsi="Arial"/>
        </w:rPr>
        <w:t>,</w:t>
      </w:r>
      <w:r w:rsidRPr="00002BDC">
        <w:rPr>
          <w:rFonts w:ascii="Arial" w:hAnsi="Arial"/>
        </w:rPr>
        <w:t xml:space="preserve"> at an average of 2.1 per student, which is again significantly ahead of what the IEB achieved</w:t>
      </w:r>
      <w:r w:rsidR="007D662F" w:rsidRPr="00002BDC">
        <w:rPr>
          <w:rFonts w:ascii="Arial" w:hAnsi="Arial"/>
        </w:rPr>
        <w:t xml:space="preserve"> i</w:t>
      </w:r>
      <w:r w:rsidRPr="00002BDC">
        <w:rPr>
          <w:rFonts w:ascii="Arial" w:hAnsi="Arial"/>
        </w:rPr>
        <w:t>n total</w:t>
      </w:r>
      <w:r w:rsidR="007D662F" w:rsidRPr="00002BDC">
        <w:rPr>
          <w:rFonts w:ascii="Arial" w:hAnsi="Arial"/>
        </w:rPr>
        <w:t>. T</w:t>
      </w:r>
      <w:r w:rsidRPr="00002BDC">
        <w:rPr>
          <w:rFonts w:ascii="Arial" w:hAnsi="Arial"/>
        </w:rPr>
        <w:t xml:space="preserve">hree of our </w:t>
      </w:r>
      <w:r w:rsidR="007D662F" w:rsidRPr="00002BDC">
        <w:rPr>
          <w:rFonts w:ascii="Arial" w:hAnsi="Arial"/>
        </w:rPr>
        <w:t>co-e</w:t>
      </w:r>
      <w:r w:rsidRPr="00002BDC">
        <w:rPr>
          <w:rFonts w:ascii="Arial" w:hAnsi="Arial"/>
        </w:rPr>
        <w:t>d schools were also ranked in the top 10 in the country, which is an outcome we're very happy with</w:t>
      </w:r>
      <w:r w:rsidR="006A24B3" w:rsidRPr="00002BDC">
        <w:rPr>
          <w:rFonts w:ascii="Arial" w:hAnsi="Arial"/>
        </w:rPr>
        <w:t xml:space="preserve">. </w:t>
      </w:r>
      <w:r w:rsidRPr="00002BDC">
        <w:rPr>
          <w:rFonts w:ascii="Arial" w:hAnsi="Arial"/>
        </w:rPr>
        <w:t xml:space="preserve">30 of our students were </w:t>
      </w:r>
      <w:r w:rsidR="006A24B3" w:rsidRPr="00002BDC">
        <w:rPr>
          <w:rFonts w:ascii="Arial" w:hAnsi="Arial"/>
        </w:rPr>
        <w:t xml:space="preserve">also </w:t>
      </w:r>
      <w:r w:rsidRPr="00002BDC">
        <w:rPr>
          <w:rFonts w:ascii="Arial" w:hAnsi="Arial"/>
        </w:rPr>
        <w:t>recogni</w:t>
      </w:r>
      <w:r w:rsidR="00AD05E0" w:rsidRPr="00002BDC">
        <w:rPr>
          <w:rFonts w:ascii="Arial" w:hAnsi="Arial"/>
        </w:rPr>
        <w:t>s</w:t>
      </w:r>
      <w:r w:rsidRPr="00002BDC">
        <w:rPr>
          <w:rFonts w:ascii="Arial" w:hAnsi="Arial"/>
        </w:rPr>
        <w:t>ed for outstanding or commendable achievement. I think it's fair to say that these strong results reflect our ongoing investment into the best teachers</w:t>
      </w:r>
      <w:r w:rsidR="00FE0A99" w:rsidRPr="00002BDC">
        <w:rPr>
          <w:rFonts w:ascii="Arial" w:hAnsi="Arial"/>
        </w:rPr>
        <w:t>,</w:t>
      </w:r>
      <w:r w:rsidRPr="00002BDC">
        <w:rPr>
          <w:rFonts w:ascii="Arial" w:hAnsi="Arial"/>
        </w:rPr>
        <w:t xml:space="preserve"> facilities</w:t>
      </w:r>
      <w:r w:rsidR="00FE0A99" w:rsidRPr="00002BDC">
        <w:rPr>
          <w:rFonts w:ascii="Arial" w:hAnsi="Arial"/>
        </w:rPr>
        <w:t>,</w:t>
      </w:r>
      <w:r w:rsidRPr="00002BDC">
        <w:rPr>
          <w:rFonts w:ascii="Arial" w:hAnsi="Arial"/>
        </w:rPr>
        <w:t xml:space="preserve"> and systems available. </w:t>
      </w:r>
    </w:p>
    <w:p w14:paraId="2B42297B" w14:textId="77777777" w:rsidR="00610E80" w:rsidRPr="00002BDC" w:rsidRDefault="00610E80">
      <w:pPr>
        <w:spacing w:after="0"/>
        <w:rPr>
          <w:rFonts w:ascii="Arial" w:hAnsi="Arial"/>
        </w:rPr>
      </w:pPr>
    </w:p>
    <w:p w14:paraId="4DA9F450" w14:textId="262EA549" w:rsidR="00FE0A99" w:rsidRPr="00002BDC" w:rsidRDefault="00610E80">
      <w:pPr>
        <w:spacing w:after="0"/>
        <w:rPr>
          <w:rFonts w:ascii="Arial" w:hAnsi="Arial"/>
        </w:rPr>
      </w:pPr>
      <w:r w:rsidRPr="00002BDC">
        <w:rPr>
          <w:rFonts w:ascii="Arial" w:hAnsi="Arial"/>
        </w:rPr>
        <w:t>R</w:t>
      </w:r>
      <w:r w:rsidR="00BB6E50" w:rsidRPr="00002BDC">
        <w:rPr>
          <w:rFonts w:ascii="Arial" w:hAnsi="Arial"/>
        </w:rPr>
        <w:t>eturning to the theme of simplification, this slide shows how we're aligning our mid</w:t>
      </w:r>
      <w:r w:rsidR="006A24B3" w:rsidRPr="00002BDC">
        <w:rPr>
          <w:rFonts w:ascii="Arial" w:hAnsi="Arial"/>
        </w:rPr>
        <w:t>-</w:t>
      </w:r>
      <w:r w:rsidR="00BB6E50" w:rsidRPr="00002BDC">
        <w:rPr>
          <w:rFonts w:ascii="Arial" w:hAnsi="Arial"/>
        </w:rPr>
        <w:t>fee African schools under one brand</w:t>
      </w:r>
      <w:r w:rsidR="006A24B3" w:rsidRPr="00002BDC">
        <w:rPr>
          <w:rFonts w:ascii="Arial" w:hAnsi="Arial"/>
        </w:rPr>
        <w:t xml:space="preserve">. </w:t>
      </w:r>
      <w:r w:rsidR="00FE0A99" w:rsidRPr="00002BDC">
        <w:rPr>
          <w:rFonts w:ascii="Arial" w:hAnsi="Arial"/>
        </w:rPr>
        <w:t>Makini</w:t>
      </w:r>
      <w:r w:rsidR="00BB6E50" w:rsidRPr="00002BDC">
        <w:rPr>
          <w:rFonts w:ascii="Arial" w:hAnsi="Arial"/>
        </w:rPr>
        <w:t xml:space="preserve"> and the </w:t>
      </w:r>
      <w:r w:rsidR="00FE0A99" w:rsidRPr="00002BDC">
        <w:rPr>
          <w:rFonts w:ascii="Arial" w:hAnsi="Arial"/>
        </w:rPr>
        <w:t>Gaborone</w:t>
      </w:r>
      <w:r w:rsidR="00BB6E50" w:rsidRPr="00002BDC">
        <w:rPr>
          <w:rFonts w:ascii="Arial" w:hAnsi="Arial"/>
        </w:rPr>
        <w:t xml:space="preserve"> International School have already transitioned</w:t>
      </w:r>
      <w:r w:rsidR="00FE0A99" w:rsidRPr="00002BDC">
        <w:rPr>
          <w:rFonts w:ascii="Arial" w:hAnsi="Arial"/>
        </w:rPr>
        <w:t>,</w:t>
      </w:r>
      <w:r w:rsidR="00BB6E50" w:rsidRPr="00002BDC">
        <w:rPr>
          <w:rFonts w:ascii="Arial" w:hAnsi="Arial"/>
        </w:rPr>
        <w:t xml:space="preserve"> with </w:t>
      </w:r>
      <w:r w:rsidR="00FE0A99" w:rsidRPr="00002BDC">
        <w:rPr>
          <w:rFonts w:ascii="Arial" w:hAnsi="Arial"/>
        </w:rPr>
        <w:t>F</w:t>
      </w:r>
      <w:r w:rsidR="00BB6E50" w:rsidRPr="00002BDC">
        <w:rPr>
          <w:rFonts w:ascii="Arial" w:hAnsi="Arial"/>
        </w:rPr>
        <w:t xml:space="preserve">lipper due to follow by the end of this year. And this slide shows how the change has been celebrated in Kenya and Botswana, where the new branding has been very well received. </w:t>
      </w:r>
    </w:p>
    <w:p w14:paraId="25C99C59" w14:textId="77777777" w:rsidR="00FE0A99" w:rsidRPr="00002BDC" w:rsidRDefault="00FE0A99">
      <w:pPr>
        <w:spacing w:after="0"/>
        <w:rPr>
          <w:rFonts w:ascii="Arial" w:hAnsi="Arial"/>
        </w:rPr>
      </w:pPr>
    </w:p>
    <w:p w14:paraId="76E12EBE" w14:textId="6687A075" w:rsidR="00610E80" w:rsidRPr="00002BDC" w:rsidRDefault="00610E80">
      <w:pPr>
        <w:spacing w:after="0"/>
        <w:rPr>
          <w:rFonts w:ascii="Arial" w:hAnsi="Arial"/>
        </w:rPr>
      </w:pPr>
      <w:r w:rsidRPr="00002BDC">
        <w:rPr>
          <w:rFonts w:ascii="Arial" w:hAnsi="Arial"/>
        </w:rPr>
        <w:t>M</w:t>
      </w:r>
      <w:r w:rsidR="00BB6E50" w:rsidRPr="00002BDC">
        <w:rPr>
          <w:rFonts w:ascii="Arial" w:hAnsi="Arial"/>
        </w:rPr>
        <w:t xml:space="preserve">oving on to real estate, our newest Pinnacle </w:t>
      </w:r>
      <w:r w:rsidR="00FE0A99" w:rsidRPr="00002BDC">
        <w:rPr>
          <w:rFonts w:ascii="Arial" w:hAnsi="Arial"/>
        </w:rPr>
        <w:t>C</w:t>
      </w:r>
      <w:r w:rsidR="00BB6E50" w:rsidRPr="00002BDC">
        <w:rPr>
          <w:rFonts w:ascii="Arial" w:hAnsi="Arial"/>
        </w:rPr>
        <w:t>ollege</w:t>
      </w:r>
      <w:r w:rsidR="006D6B6F" w:rsidRPr="00002BDC">
        <w:rPr>
          <w:rFonts w:ascii="Arial" w:hAnsi="Arial"/>
        </w:rPr>
        <w:t>,</w:t>
      </w:r>
      <w:r w:rsidR="00BB6E50" w:rsidRPr="00002BDC">
        <w:rPr>
          <w:rFonts w:ascii="Arial" w:hAnsi="Arial"/>
        </w:rPr>
        <w:t xml:space="preserve"> Ridge </w:t>
      </w:r>
      <w:r w:rsidR="00FE0A99" w:rsidRPr="00002BDC">
        <w:rPr>
          <w:rFonts w:ascii="Arial" w:hAnsi="Arial"/>
        </w:rPr>
        <w:t>V</w:t>
      </w:r>
      <w:r w:rsidR="00BB6E50" w:rsidRPr="00002BDC">
        <w:rPr>
          <w:rFonts w:ascii="Arial" w:hAnsi="Arial"/>
        </w:rPr>
        <w:t xml:space="preserve">iew, which opened at the beginning of 2025 continues to perform very well. Our next building phase will start in July this year, taking our capacity up to just short of 600 students. </w:t>
      </w:r>
    </w:p>
    <w:p w14:paraId="08C896DB" w14:textId="77777777" w:rsidR="00610E80" w:rsidRPr="00002BDC" w:rsidRDefault="00610E80">
      <w:pPr>
        <w:spacing w:after="0"/>
        <w:rPr>
          <w:rFonts w:ascii="Arial" w:hAnsi="Arial"/>
        </w:rPr>
      </w:pPr>
    </w:p>
    <w:p w14:paraId="24040313" w14:textId="33EDCB26" w:rsidR="00610E80" w:rsidRPr="00002BDC" w:rsidRDefault="006D6B6F">
      <w:pPr>
        <w:spacing w:after="0"/>
        <w:rPr>
          <w:rFonts w:ascii="Arial" w:hAnsi="Arial"/>
        </w:rPr>
      </w:pPr>
      <w:r w:rsidRPr="00002BDC">
        <w:rPr>
          <w:rFonts w:ascii="Arial" w:hAnsi="Arial"/>
        </w:rPr>
        <w:t>Then a</w:t>
      </w:r>
      <w:r w:rsidR="00BB6E50" w:rsidRPr="00002BDC">
        <w:rPr>
          <w:rFonts w:ascii="Arial" w:hAnsi="Arial"/>
        </w:rPr>
        <w:t xml:space="preserve"> quick reminder of the geography of our operation in Nairobi, Kenya</w:t>
      </w:r>
      <w:r w:rsidRPr="00002BDC">
        <w:rPr>
          <w:rFonts w:ascii="Arial" w:hAnsi="Arial"/>
        </w:rPr>
        <w:t>. M</w:t>
      </w:r>
      <w:r w:rsidR="00BB6E50" w:rsidRPr="00002BDC">
        <w:rPr>
          <w:rFonts w:ascii="Arial" w:hAnsi="Arial"/>
        </w:rPr>
        <w:t xml:space="preserve">arked with a star in the middle of this chart, between our existing </w:t>
      </w:r>
      <w:r w:rsidR="00FE0A99" w:rsidRPr="00002BDC">
        <w:rPr>
          <w:rFonts w:ascii="Arial" w:hAnsi="Arial"/>
        </w:rPr>
        <w:t>Ma</w:t>
      </w:r>
      <w:r w:rsidR="00BB6E50" w:rsidRPr="00002BDC">
        <w:rPr>
          <w:rFonts w:ascii="Arial" w:hAnsi="Arial"/>
        </w:rPr>
        <w:t>kini and Crawford schools</w:t>
      </w:r>
      <w:r w:rsidR="001F4A0E" w:rsidRPr="00002BDC">
        <w:rPr>
          <w:rFonts w:ascii="Arial" w:hAnsi="Arial"/>
        </w:rPr>
        <w:t>,</w:t>
      </w:r>
      <w:r w:rsidR="00BB6E50" w:rsidRPr="00002BDC">
        <w:rPr>
          <w:rFonts w:ascii="Arial" w:hAnsi="Arial"/>
        </w:rPr>
        <w:t xml:space="preserve"> is our latest acquisition, Regis Runda. </w:t>
      </w:r>
      <w:proofErr w:type="gramStart"/>
      <w:r w:rsidR="00BB6E50" w:rsidRPr="00002BDC">
        <w:rPr>
          <w:rFonts w:ascii="Arial" w:hAnsi="Arial"/>
        </w:rPr>
        <w:t>So</w:t>
      </w:r>
      <w:proofErr w:type="gramEnd"/>
      <w:r w:rsidR="00BB6E50" w:rsidRPr="00002BDC">
        <w:rPr>
          <w:rFonts w:ascii="Arial" w:hAnsi="Arial"/>
        </w:rPr>
        <w:t xml:space="preserve"> how's the Runda school performing</w:t>
      </w:r>
      <w:r w:rsidR="00610E80" w:rsidRPr="00002BDC">
        <w:rPr>
          <w:rFonts w:ascii="Arial" w:hAnsi="Arial"/>
        </w:rPr>
        <w:t>?</w:t>
      </w:r>
      <w:r w:rsidR="00BB6E50" w:rsidRPr="00002BDC">
        <w:rPr>
          <w:rFonts w:ascii="Arial" w:hAnsi="Arial"/>
        </w:rPr>
        <w:t xml:space="preserve"> </w:t>
      </w:r>
      <w:r w:rsidR="00610E80" w:rsidRPr="00002BDC">
        <w:rPr>
          <w:rFonts w:ascii="Arial" w:hAnsi="Arial"/>
        </w:rPr>
        <w:t>W</w:t>
      </w:r>
      <w:r w:rsidR="00BB6E50" w:rsidRPr="00002BDC">
        <w:rPr>
          <w:rFonts w:ascii="Arial" w:hAnsi="Arial"/>
        </w:rPr>
        <w:t xml:space="preserve">ell, the short answer </w:t>
      </w:r>
      <w:proofErr w:type="gramStart"/>
      <w:r w:rsidR="00BB6E50" w:rsidRPr="00002BDC">
        <w:rPr>
          <w:rFonts w:ascii="Arial" w:hAnsi="Arial"/>
        </w:rPr>
        <w:t>is</w:t>
      </w:r>
      <w:r w:rsidR="001F4A0E" w:rsidRPr="00002BDC">
        <w:rPr>
          <w:rFonts w:ascii="Arial" w:hAnsi="Arial"/>
        </w:rPr>
        <w:t>,</w:t>
      </w:r>
      <w:proofErr w:type="gramEnd"/>
      <w:r w:rsidR="00BB6E50" w:rsidRPr="00002BDC">
        <w:rPr>
          <w:rFonts w:ascii="Arial" w:hAnsi="Arial"/>
        </w:rPr>
        <w:t xml:space="preserve"> very </w:t>
      </w:r>
      <w:proofErr w:type="gramStart"/>
      <w:r w:rsidR="00BB6E50" w:rsidRPr="00002BDC">
        <w:rPr>
          <w:rFonts w:ascii="Arial" w:hAnsi="Arial"/>
        </w:rPr>
        <w:t>strongly</w:t>
      </w:r>
      <w:proofErr w:type="gramEnd"/>
      <w:r w:rsidR="00BB6E50" w:rsidRPr="00002BDC">
        <w:rPr>
          <w:rFonts w:ascii="Arial" w:hAnsi="Arial"/>
        </w:rPr>
        <w:t xml:space="preserve">. Post acquisition and rebranding under </w:t>
      </w:r>
      <w:r w:rsidR="00FE0A99" w:rsidRPr="00002BDC">
        <w:rPr>
          <w:rFonts w:ascii="Arial" w:hAnsi="Arial"/>
        </w:rPr>
        <w:t>Makini</w:t>
      </w:r>
      <w:r w:rsidR="00BB6E50" w:rsidRPr="00002BDC">
        <w:rPr>
          <w:rFonts w:ascii="Arial" w:hAnsi="Arial"/>
        </w:rPr>
        <w:t xml:space="preserve"> last September, enrolments have grown by 17% to nearly 1</w:t>
      </w:r>
      <w:r w:rsidR="00610E80" w:rsidRPr="00002BDC">
        <w:rPr>
          <w:rFonts w:ascii="Arial" w:hAnsi="Arial"/>
        </w:rPr>
        <w:t xml:space="preserve"> </w:t>
      </w:r>
      <w:r w:rsidR="00BB6E50" w:rsidRPr="00002BDC">
        <w:rPr>
          <w:rFonts w:ascii="Arial" w:hAnsi="Arial"/>
        </w:rPr>
        <w:t>400</w:t>
      </w:r>
      <w:r w:rsidR="001F4A0E" w:rsidRPr="00002BDC">
        <w:rPr>
          <w:rFonts w:ascii="Arial" w:hAnsi="Arial"/>
        </w:rPr>
        <w:t>,</w:t>
      </w:r>
      <w:r w:rsidR="00BB6E50" w:rsidRPr="00002BDC">
        <w:rPr>
          <w:rFonts w:ascii="Arial" w:hAnsi="Arial"/>
        </w:rPr>
        <w:t xml:space="preserve"> which is well ahead of business case. We also plan to introduce the Cambridge International curriculum later this year, which should give the school an additional boost. </w:t>
      </w:r>
    </w:p>
    <w:p w14:paraId="3B9E329D" w14:textId="77777777" w:rsidR="00610E80" w:rsidRPr="00002BDC" w:rsidRDefault="00610E80">
      <w:pPr>
        <w:spacing w:after="0"/>
        <w:rPr>
          <w:rFonts w:ascii="Arial" w:hAnsi="Arial"/>
        </w:rPr>
      </w:pPr>
    </w:p>
    <w:p w14:paraId="37AA7219" w14:textId="7D86C988" w:rsidR="00610E80" w:rsidRPr="00002BDC" w:rsidRDefault="00BB6E50">
      <w:pPr>
        <w:spacing w:after="0"/>
        <w:rPr>
          <w:rFonts w:ascii="Arial" w:hAnsi="Arial"/>
        </w:rPr>
      </w:pPr>
      <w:r w:rsidRPr="00002BDC">
        <w:rPr>
          <w:rFonts w:ascii="Arial" w:hAnsi="Arial"/>
        </w:rPr>
        <w:t xml:space="preserve">And then a quick update on Crawford </w:t>
      </w:r>
      <w:r w:rsidR="00FE0A99" w:rsidRPr="00002BDC">
        <w:rPr>
          <w:rFonts w:ascii="Arial" w:hAnsi="Arial"/>
        </w:rPr>
        <w:t>I</w:t>
      </w:r>
      <w:r w:rsidRPr="00002BDC">
        <w:rPr>
          <w:rFonts w:ascii="Arial" w:hAnsi="Arial"/>
        </w:rPr>
        <w:t xml:space="preserve">nternational Nairobi, where building work has now been completed on the new classroom blocks I mentioned at </w:t>
      </w:r>
      <w:r w:rsidR="00610E80" w:rsidRPr="00002BDC">
        <w:rPr>
          <w:rFonts w:ascii="Arial" w:hAnsi="Arial"/>
        </w:rPr>
        <w:t>I</w:t>
      </w:r>
      <w:r w:rsidRPr="00002BDC">
        <w:rPr>
          <w:rFonts w:ascii="Arial" w:hAnsi="Arial"/>
        </w:rPr>
        <w:t xml:space="preserve">nterims. </w:t>
      </w:r>
      <w:proofErr w:type="gramStart"/>
      <w:r w:rsidRPr="00002BDC">
        <w:rPr>
          <w:rFonts w:ascii="Arial" w:hAnsi="Arial"/>
        </w:rPr>
        <w:t>So</w:t>
      </w:r>
      <w:proofErr w:type="gramEnd"/>
      <w:r w:rsidRPr="00002BDC">
        <w:rPr>
          <w:rFonts w:ascii="Arial" w:hAnsi="Arial"/>
        </w:rPr>
        <w:t xml:space="preserve"> the picture on the </w:t>
      </w:r>
      <w:proofErr w:type="gramStart"/>
      <w:r w:rsidR="006D6B6F" w:rsidRPr="00002BDC">
        <w:rPr>
          <w:rFonts w:ascii="Arial" w:hAnsi="Arial"/>
        </w:rPr>
        <w:t>left hand</w:t>
      </w:r>
      <w:proofErr w:type="gramEnd"/>
      <w:r w:rsidRPr="00002BDC">
        <w:rPr>
          <w:rFonts w:ascii="Arial" w:hAnsi="Arial"/>
        </w:rPr>
        <w:t xml:space="preserve"> side here shows the plan, whilst the other shows the completed buildings, as well as some recent renovations to our sports facilities. And the new block </w:t>
      </w:r>
      <w:proofErr w:type="gramStart"/>
      <w:r w:rsidRPr="00002BDC">
        <w:rPr>
          <w:rFonts w:ascii="Arial" w:hAnsi="Arial"/>
        </w:rPr>
        <w:t>takes</w:t>
      </w:r>
      <w:proofErr w:type="gramEnd"/>
      <w:r w:rsidRPr="00002BDC">
        <w:rPr>
          <w:rFonts w:ascii="Arial" w:hAnsi="Arial"/>
        </w:rPr>
        <w:t xml:space="preserve"> our capacity up to 1</w:t>
      </w:r>
      <w:r w:rsidR="00610E80" w:rsidRPr="00002BDC">
        <w:rPr>
          <w:rFonts w:ascii="Arial" w:hAnsi="Arial"/>
        </w:rPr>
        <w:t xml:space="preserve"> </w:t>
      </w:r>
      <w:r w:rsidRPr="00002BDC">
        <w:rPr>
          <w:rFonts w:ascii="Arial" w:hAnsi="Arial"/>
        </w:rPr>
        <w:t xml:space="preserve">300 students, which gives us much needed space for further growth. </w:t>
      </w:r>
    </w:p>
    <w:p w14:paraId="7E8B9780" w14:textId="77777777" w:rsidR="00610E80" w:rsidRPr="00002BDC" w:rsidRDefault="00610E80">
      <w:pPr>
        <w:spacing w:after="0"/>
        <w:rPr>
          <w:rFonts w:ascii="Arial" w:hAnsi="Arial"/>
        </w:rPr>
      </w:pPr>
    </w:p>
    <w:p w14:paraId="78CAD832" w14:textId="77777777" w:rsidR="00610E80" w:rsidRPr="00002BDC" w:rsidRDefault="00BB6E50">
      <w:pPr>
        <w:spacing w:after="0"/>
        <w:rPr>
          <w:rFonts w:ascii="Arial" w:hAnsi="Arial"/>
        </w:rPr>
      </w:pPr>
      <w:r w:rsidRPr="00002BDC">
        <w:rPr>
          <w:rFonts w:ascii="Arial" w:hAnsi="Arial"/>
        </w:rPr>
        <w:t xml:space="preserve">And then a quick word on </w:t>
      </w:r>
      <w:r w:rsidR="00FE0A99" w:rsidRPr="00002BDC">
        <w:rPr>
          <w:rFonts w:ascii="Arial" w:hAnsi="Arial"/>
        </w:rPr>
        <w:t>Makini</w:t>
      </w:r>
      <w:r w:rsidRPr="00002BDC">
        <w:rPr>
          <w:rFonts w:ascii="Arial" w:hAnsi="Arial"/>
        </w:rPr>
        <w:t xml:space="preserve"> </w:t>
      </w:r>
      <w:r w:rsidR="00FE0A99" w:rsidRPr="00002BDC">
        <w:rPr>
          <w:rFonts w:ascii="Arial" w:hAnsi="Arial"/>
        </w:rPr>
        <w:t>S</w:t>
      </w:r>
      <w:r w:rsidRPr="00002BDC">
        <w:rPr>
          <w:rFonts w:ascii="Arial" w:hAnsi="Arial"/>
        </w:rPr>
        <w:t>tate</w:t>
      </w:r>
      <w:r w:rsidR="00FE0A99" w:rsidRPr="00002BDC">
        <w:rPr>
          <w:rFonts w:ascii="Arial" w:hAnsi="Arial"/>
        </w:rPr>
        <w:t>h</w:t>
      </w:r>
      <w:r w:rsidRPr="00002BDC">
        <w:rPr>
          <w:rFonts w:ascii="Arial" w:hAnsi="Arial"/>
        </w:rPr>
        <w:t>ouse. This is a school in a very prime location in Nairobi, but it was scheduled to close at the end of 2026</w:t>
      </w:r>
      <w:r w:rsidR="00FE0A99" w:rsidRPr="00002BDC">
        <w:rPr>
          <w:rFonts w:ascii="Arial" w:hAnsi="Arial"/>
        </w:rPr>
        <w:t>,</w:t>
      </w:r>
      <w:r w:rsidRPr="00002BDC">
        <w:rPr>
          <w:rFonts w:ascii="Arial" w:hAnsi="Arial"/>
        </w:rPr>
        <w:t xml:space="preserve"> </w:t>
      </w:r>
      <w:proofErr w:type="gramStart"/>
      <w:r w:rsidRPr="00002BDC">
        <w:rPr>
          <w:rFonts w:ascii="Arial" w:hAnsi="Arial"/>
        </w:rPr>
        <w:t>losing us</w:t>
      </w:r>
      <w:proofErr w:type="gramEnd"/>
      <w:r w:rsidRPr="00002BDC">
        <w:rPr>
          <w:rFonts w:ascii="Arial" w:hAnsi="Arial"/>
        </w:rPr>
        <w:t xml:space="preserve"> nearly 300 enrolments. </w:t>
      </w:r>
      <w:r w:rsidR="00610E80" w:rsidRPr="00002BDC">
        <w:rPr>
          <w:rFonts w:ascii="Arial" w:hAnsi="Arial"/>
        </w:rPr>
        <w:t>A</w:t>
      </w:r>
      <w:r w:rsidRPr="00002BDC">
        <w:rPr>
          <w:rFonts w:ascii="Arial" w:hAnsi="Arial"/>
        </w:rPr>
        <w:t xml:space="preserve">fter some excellent negotiation from our </w:t>
      </w:r>
      <w:r w:rsidR="00FE0A99" w:rsidRPr="00002BDC">
        <w:rPr>
          <w:rFonts w:ascii="Arial" w:hAnsi="Arial"/>
        </w:rPr>
        <w:t>Makini</w:t>
      </w:r>
      <w:r w:rsidRPr="00002BDC">
        <w:rPr>
          <w:rFonts w:ascii="Arial" w:hAnsi="Arial"/>
        </w:rPr>
        <w:t xml:space="preserve"> team, we've managed to secure a new </w:t>
      </w:r>
      <w:proofErr w:type="gramStart"/>
      <w:r w:rsidRPr="00002BDC">
        <w:rPr>
          <w:rFonts w:ascii="Arial" w:hAnsi="Arial"/>
        </w:rPr>
        <w:t>long term</w:t>
      </w:r>
      <w:proofErr w:type="gramEnd"/>
      <w:r w:rsidRPr="00002BDC">
        <w:rPr>
          <w:rFonts w:ascii="Arial" w:hAnsi="Arial"/>
        </w:rPr>
        <w:t xml:space="preserve"> lease on the site</w:t>
      </w:r>
      <w:r w:rsidR="00FE0A99" w:rsidRPr="00002BDC">
        <w:rPr>
          <w:rFonts w:ascii="Arial" w:hAnsi="Arial"/>
        </w:rPr>
        <w:t>,</w:t>
      </w:r>
      <w:r w:rsidRPr="00002BDC">
        <w:rPr>
          <w:rFonts w:ascii="Arial" w:hAnsi="Arial"/>
        </w:rPr>
        <w:t xml:space="preserve"> that will allow us to completely rebuild the school and increase capacity from around 280 to just short of 600 students</w:t>
      </w:r>
      <w:r w:rsidR="00FE0A99" w:rsidRPr="00002BDC">
        <w:rPr>
          <w:rFonts w:ascii="Arial" w:hAnsi="Arial"/>
        </w:rPr>
        <w:t>. A</w:t>
      </w:r>
      <w:r w:rsidRPr="00002BDC">
        <w:rPr>
          <w:rFonts w:ascii="Arial" w:hAnsi="Arial"/>
        </w:rPr>
        <w:t xml:space="preserve">nd then moving on to </w:t>
      </w:r>
      <w:r w:rsidR="00FE0A99" w:rsidRPr="00002BDC">
        <w:rPr>
          <w:rFonts w:ascii="Arial" w:hAnsi="Arial"/>
        </w:rPr>
        <w:t>F</w:t>
      </w:r>
      <w:r w:rsidRPr="00002BDC">
        <w:rPr>
          <w:rFonts w:ascii="Arial" w:hAnsi="Arial"/>
        </w:rPr>
        <w:t>lipper</w:t>
      </w:r>
      <w:r w:rsidR="001F4A0E" w:rsidRPr="00002BDC">
        <w:rPr>
          <w:rFonts w:ascii="Arial" w:hAnsi="Arial"/>
        </w:rPr>
        <w:t>,</w:t>
      </w:r>
      <w:r w:rsidRPr="00002BDC">
        <w:rPr>
          <w:rFonts w:ascii="Arial" w:hAnsi="Arial"/>
        </w:rPr>
        <w:t xml:space="preserve"> here we continue to run at full capacity with a sizable waiting list. We're investing significantly in </w:t>
      </w:r>
      <w:r w:rsidR="00FE0A99" w:rsidRPr="00002BDC">
        <w:rPr>
          <w:rFonts w:ascii="Arial" w:hAnsi="Arial"/>
        </w:rPr>
        <w:t>IT</w:t>
      </w:r>
      <w:r w:rsidRPr="00002BDC">
        <w:rPr>
          <w:rFonts w:ascii="Arial" w:hAnsi="Arial"/>
        </w:rPr>
        <w:t>, teaching</w:t>
      </w:r>
      <w:r w:rsidR="00FE0A99" w:rsidRPr="00002BDC">
        <w:rPr>
          <w:rFonts w:ascii="Arial" w:hAnsi="Arial"/>
        </w:rPr>
        <w:t>,</w:t>
      </w:r>
      <w:r w:rsidRPr="00002BDC">
        <w:rPr>
          <w:rFonts w:ascii="Arial" w:hAnsi="Arial"/>
        </w:rPr>
        <w:t xml:space="preserve"> and learning</w:t>
      </w:r>
      <w:r w:rsidR="00FE0A99" w:rsidRPr="00002BDC">
        <w:rPr>
          <w:rFonts w:ascii="Arial" w:hAnsi="Arial"/>
        </w:rPr>
        <w:t>,</w:t>
      </w:r>
      <w:r w:rsidRPr="00002BDC">
        <w:rPr>
          <w:rFonts w:ascii="Arial" w:hAnsi="Arial"/>
        </w:rPr>
        <w:t xml:space="preserve"> support systems</w:t>
      </w:r>
      <w:r w:rsidR="00FE0A99" w:rsidRPr="00002BDC">
        <w:rPr>
          <w:rFonts w:ascii="Arial" w:hAnsi="Arial"/>
        </w:rPr>
        <w:t>,</w:t>
      </w:r>
      <w:r w:rsidRPr="00002BDC">
        <w:rPr>
          <w:rFonts w:ascii="Arial" w:hAnsi="Arial"/>
        </w:rPr>
        <w:t xml:space="preserve"> and academic training for staff in the schools, whilst our business development team is very focused on creating additional capacity to capitali</w:t>
      </w:r>
      <w:r w:rsidR="00AA079F" w:rsidRPr="00002BDC">
        <w:rPr>
          <w:rFonts w:ascii="Arial" w:hAnsi="Arial"/>
        </w:rPr>
        <w:t>s</w:t>
      </w:r>
      <w:r w:rsidRPr="00002BDC">
        <w:rPr>
          <w:rFonts w:ascii="Arial" w:hAnsi="Arial"/>
        </w:rPr>
        <w:t>e on strong market demand</w:t>
      </w:r>
      <w:r w:rsidR="00FE0A99" w:rsidRPr="00002BDC">
        <w:rPr>
          <w:rFonts w:ascii="Arial" w:hAnsi="Arial"/>
        </w:rPr>
        <w:t xml:space="preserve">. </w:t>
      </w:r>
    </w:p>
    <w:p w14:paraId="3AD17EEE" w14:textId="77777777" w:rsidR="00610E80" w:rsidRPr="00002BDC" w:rsidRDefault="00610E80">
      <w:pPr>
        <w:spacing w:after="0"/>
        <w:rPr>
          <w:rFonts w:ascii="Arial" w:hAnsi="Arial"/>
        </w:rPr>
      </w:pPr>
    </w:p>
    <w:p w14:paraId="52732DAB" w14:textId="1EE823EE" w:rsidR="00FE0A99" w:rsidRPr="00002BDC" w:rsidRDefault="00610E80">
      <w:pPr>
        <w:spacing w:after="0"/>
        <w:rPr>
          <w:rFonts w:ascii="Arial" w:hAnsi="Arial"/>
        </w:rPr>
      </w:pPr>
      <w:r w:rsidRPr="00002BDC">
        <w:rPr>
          <w:rFonts w:ascii="Arial" w:hAnsi="Arial"/>
        </w:rPr>
        <w:t>M</w:t>
      </w:r>
      <w:r w:rsidR="00BB6E50" w:rsidRPr="00002BDC">
        <w:rPr>
          <w:rFonts w:ascii="Arial" w:hAnsi="Arial"/>
        </w:rPr>
        <w:t xml:space="preserve">oving on to </w:t>
      </w:r>
      <w:proofErr w:type="spellStart"/>
      <w:r w:rsidR="00191A3B" w:rsidRPr="00002BDC">
        <w:rPr>
          <w:rFonts w:ascii="Arial" w:hAnsi="Arial"/>
        </w:rPr>
        <w:t>buil</w:t>
      </w:r>
      <w:r w:rsidR="00FE0A99" w:rsidRPr="00002BDC">
        <w:rPr>
          <w:rFonts w:ascii="Arial" w:hAnsi="Arial"/>
        </w:rPr>
        <w:t>t</w:t>
      </w:r>
      <w:proofErr w:type="spellEnd"/>
      <w:r w:rsidR="00BB6E50" w:rsidRPr="00002BDC">
        <w:rPr>
          <w:rFonts w:ascii="Arial" w:hAnsi="Arial"/>
        </w:rPr>
        <w:t xml:space="preserve"> and ultimate capacity. This slide shows how the numbers have moved across all schools from February </w:t>
      </w:r>
      <w:r w:rsidR="00154B88" w:rsidRPr="00002BDC">
        <w:rPr>
          <w:rFonts w:ascii="Arial" w:hAnsi="Arial"/>
        </w:rPr>
        <w:t>20</w:t>
      </w:r>
      <w:r w:rsidR="00BB6E50" w:rsidRPr="00002BDC">
        <w:rPr>
          <w:rFonts w:ascii="Arial" w:hAnsi="Arial"/>
        </w:rPr>
        <w:t xml:space="preserve">23 to February </w:t>
      </w:r>
      <w:r w:rsidR="00154B88" w:rsidRPr="00002BDC">
        <w:rPr>
          <w:rFonts w:ascii="Arial" w:hAnsi="Arial"/>
        </w:rPr>
        <w:t>20</w:t>
      </w:r>
      <w:r w:rsidR="00BB6E50" w:rsidRPr="00002BDC">
        <w:rPr>
          <w:rFonts w:ascii="Arial" w:hAnsi="Arial"/>
        </w:rPr>
        <w:t>26</w:t>
      </w:r>
      <w:r w:rsidR="00FE0A99" w:rsidRPr="00002BDC">
        <w:rPr>
          <w:rFonts w:ascii="Arial" w:hAnsi="Arial"/>
        </w:rPr>
        <w:t>,</w:t>
      </w:r>
      <w:r w:rsidR="00BB6E50" w:rsidRPr="00002BDC">
        <w:rPr>
          <w:rFonts w:ascii="Arial" w:hAnsi="Arial"/>
        </w:rPr>
        <w:t xml:space="preserve"> then gives our 2026 </w:t>
      </w:r>
      <w:r w:rsidR="00FE0A99" w:rsidRPr="00002BDC">
        <w:rPr>
          <w:rFonts w:ascii="Arial" w:hAnsi="Arial"/>
        </w:rPr>
        <w:t>SA</w:t>
      </w:r>
      <w:r w:rsidR="00154B88" w:rsidRPr="00002BDC">
        <w:rPr>
          <w:rFonts w:ascii="Arial" w:hAnsi="Arial"/>
        </w:rPr>
        <w:t>/</w:t>
      </w:r>
      <w:r w:rsidR="00FE0A99" w:rsidRPr="00002BDC">
        <w:rPr>
          <w:rFonts w:ascii="Arial" w:hAnsi="Arial"/>
        </w:rPr>
        <w:t>In</w:t>
      </w:r>
      <w:r w:rsidR="00BB6E50" w:rsidRPr="00002BDC">
        <w:rPr>
          <w:rFonts w:ascii="Arial" w:hAnsi="Arial"/>
        </w:rPr>
        <w:t>ternational split in the last two columns</w:t>
      </w:r>
      <w:r w:rsidR="00F11A0D" w:rsidRPr="00002BDC">
        <w:rPr>
          <w:rFonts w:ascii="Arial" w:hAnsi="Arial"/>
        </w:rPr>
        <w:t>. O</w:t>
      </w:r>
      <w:r w:rsidR="00BB6E50" w:rsidRPr="00002BDC">
        <w:rPr>
          <w:rFonts w:ascii="Arial" w:hAnsi="Arial"/>
        </w:rPr>
        <w:t>verall, looking across the third row down, we're maintaining a healthy 84% utili</w:t>
      </w:r>
      <w:r w:rsidR="003D754E" w:rsidRPr="00002BDC">
        <w:rPr>
          <w:rFonts w:ascii="Arial" w:hAnsi="Arial"/>
        </w:rPr>
        <w:t>s</w:t>
      </w:r>
      <w:r w:rsidR="00BB6E50" w:rsidRPr="00002BDC">
        <w:rPr>
          <w:rFonts w:ascii="Arial" w:hAnsi="Arial"/>
        </w:rPr>
        <w:t>ation of built capacity. But if you look at the splits, we have reasonable headroom in South Africa, but a lot less internationally, where utili</w:t>
      </w:r>
      <w:r w:rsidR="003D754E" w:rsidRPr="00002BDC">
        <w:rPr>
          <w:rFonts w:ascii="Arial" w:hAnsi="Arial"/>
        </w:rPr>
        <w:t>s</w:t>
      </w:r>
      <w:r w:rsidR="00BB6E50" w:rsidRPr="00002BDC">
        <w:rPr>
          <w:rFonts w:ascii="Arial" w:hAnsi="Arial"/>
        </w:rPr>
        <w:t>ation stands at 93%</w:t>
      </w:r>
      <w:r w:rsidR="00FE0A99" w:rsidRPr="00002BDC">
        <w:rPr>
          <w:rFonts w:ascii="Arial" w:hAnsi="Arial"/>
        </w:rPr>
        <w:t>.</w:t>
      </w:r>
      <w:r w:rsidR="00BB6E50" w:rsidRPr="00002BDC">
        <w:rPr>
          <w:rFonts w:ascii="Arial" w:hAnsi="Arial"/>
        </w:rPr>
        <w:t xml:space="preserve"> </w:t>
      </w:r>
      <w:r w:rsidR="00FE0A99" w:rsidRPr="00002BDC">
        <w:rPr>
          <w:rFonts w:ascii="Arial" w:hAnsi="Arial"/>
        </w:rPr>
        <w:t>T</w:t>
      </w:r>
      <w:r w:rsidR="00BB6E50" w:rsidRPr="00002BDC">
        <w:rPr>
          <w:rFonts w:ascii="Arial" w:hAnsi="Arial"/>
        </w:rPr>
        <w:t xml:space="preserve">his makes our international schools very efficient to </w:t>
      </w:r>
      <w:r w:rsidR="00BB6E50" w:rsidRPr="00002BDC">
        <w:rPr>
          <w:rFonts w:ascii="Arial" w:hAnsi="Arial"/>
        </w:rPr>
        <w:lastRenderedPageBreak/>
        <w:t>operate</w:t>
      </w:r>
      <w:r w:rsidR="00F11A0D" w:rsidRPr="00002BDC">
        <w:rPr>
          <w:rFonts w:ascii="Arial" w:hAnsi="Arial"/>
        </w:rPr>
        <w:t xml:space="preserve"> – y</w:t>
      </w:r>
      <w:r w:rsidR="00BB6E50" w:rsidRPr="00002BDC">
        <w:rPr>
          <w:rFonts w:ascii="Arial" w:hAnsi="Arial"/>
        </w:rPr>
        <w:t>ou</w:t>
      </w:r>
      <w:r w:rsidR="00F11A0D" w:rsidRPr="00002BDC">
        <w:rPr>
          <w:rFonts w:ascii="Arial" w:hAnsi="Arial"/>
        </w:rPr>
        <w:t>’ve just seen the</w:t>
      </w:r>
      <w:r w:rsidR="00BB6E50" w:rsidRPr="00002BDC">
        <w:rPr>
          <w:rFonts w:ascii="Arial" w:hAnsi="Arial"/>
        </w:rPr>
        <w:t xml:space="preserve"> margin increases</w:t>
      </w:r>
      <w:r w:rsidR="00F11A0D" w:rsidRPr="00002BDC">
        <w:rPr>
          <w:rFonts w:ascii="Arial" w:hAnsi="Arial"/>
        </w:rPr>
        <w:t xml:space="preserve"> we’ve delivered -</w:t>
      </w:r>
      <w:r w:rsidR="00BB6E50" w:rsidRPr="00002BDC">
        <w:rPr>
          <w:rFonts w:ascii="Arial" w:hAnsi="Arial"/>
        </w:rPr>
        <w:t xml:space="preserve"> but limits further enrolment growth. </w:t>
      </w:r>
      <w:proofErr w:type="gramStart"/>
      <w:r w:rsidR="00BB6E50" w:rsidRPr="00002BDC">
        <w:rPr>
          <w:rFonts w:ascii="Arial" w:hAnsi="Arial"/>
        </w:rPr>
        <w:t>So</w:t>
      </w:r>
      <w:proofErr w:type="gramEnd"/>
      <w:r w:rsidR="00BB6E50" w:rsidRPr="00002BDC">
        <w:rPr>
          <w:rFonts w:ascii="Arial" w:hAnsi="Arial"/>
        </w:rPr>
        <w:t xml:space="preserve"> we're working hard to expand our existing facilities</w:t>
      </w:r>
      <w:r w:rsidR="00FE0A99" w:rsidRPr="00002BDC">
        <w:rPr>
          <w:rFonts w:ascii="Arial" w:hAnsi="Arial"/>
        </w:rPr>
        <w:t>,</w:t>
      </w:r>
      <w:r w:rsidR="00BB6E50" w:rsidRPr="00002BDC">
        <w:rPr>
          <w:rFonts w:ascii="Arial" w:hAnsi="Arial"/>
        </w:rPr>
        <w:t xml:space="preserve"> and to add new sites</w:t>
      </w:r>
      <w:r w:rsidR="00FE0A99" w:rsidRPr="00002BDC">
        <w:rPr>
          <w:rFonts w:ascii="Arial" w:hAnsi="Arial"/>
        </w:rPr>
        <w:t xml:space="preserve">. </w:t>
      </w:r>
    </w:p>
    <w:p w14:paraId="0783A520" w14:textId="77777777" w:rsidR="00FE0A99" w:rsidRPr="00002BDC" w:rsidRDefault="00FE0A99">
      <w:pPr>
        <w:spacing w:after="0"/>
        <w:rPr>
          <w:rFonts w:ascii="Arial" w:hAnsi="Arial"/>
        </w:rPr>
      </w:pPr>
    </w:p>
    <w:p w14:paraId="2F9660B1" w14:textId="28A7E2E0" w:rsidR="00610E80" w:rsidRPr="00002BDC" w:rsidRDefault="00610E80">
      <w:pPr>
        <w:spacing w:after="0"/>
        <w:rPr>
          <w:rFonts w:ascii="Arial" w:hAnsi="Arial"/>
        </w:rPr>
      </w:pPr>
      <w:r w:rsidRPr="00002BDC">
        <w:rPr>
          <w:rFonts w:ascii="Arial" w:hAnsi="Arial"/>
        </w:rPr>
        <w:t>M</w:t>
      </w:r>
      <w:r w:rsidR="00FE0A99" w:rsidRPr="00002BDC">
        <w:rPr>
          <w:rFonts w:ascii="Arial" w:hAnsi="Arial"/>
        </w:rPr>
        <w:t xml:space="preserve">oving to </w:t>
      </w:r>
      <w:r w:rsidRPr="00002BDC">
        <w:rPr>
          <w:rFonts w:ascii="Arial" w:hAnsi="Arial"/>
        </w:rPr>
        <w:t>T</w:t>
      </w:r>
      <w:r w:rsidR="00FE0A99" w:rsidRPr="00002BDC">
        <w:rPr>
          <w:rFonts w:ascii="Arial" w:hAnsi="Arial"/>
        </w:rPr>
        <w:t>ertiary</w:t>
      </w:r>
      <w:r w:rsidR="00F11A0D" w:rsidRPr="00002BDC">
        <w:rPr>
          <w:rFonts w:ascii="Arial" w:hAnsi="Arial"/>
        </w:rPr>
        <w:t>, t</w:t>
      </w:r>
      <w:r w:rsidR="00FE0A99" w:rsidRPr="00002BDC">
        <w:rPr>
          <w:rFonts w:ascii="Arial" w:hAnsi="Arial"/>
        </w:rPr>
        <w:t xml:space="preserve">his is how the division looks under our new brand structure. We currently run 32 campuses, down from 34 last year, having absorbed the hospitality school into </w:t>
      </w:r>
      <w:r w:rsidR="003922F9" w:rsidRPr="00002BDC">
        <w:rPr>
          <w:rFonts w:ascii="Arial" w:hAnsi="Arial"/>
        </w:rPr>
        <w:t>Emeris</w:t>
      </w:r>
      <w:r w:rsidR="00F11A0D" w:rsidRPr="00002BDC">
        <w:rPr>
          <w:rFonts w:ascii="Arial" w:hAnsi="Arial"/>
        </w:rPr>
        <w:t>. A</w:t>
      </w:r>
      <w:r w:rsidR="00FE0A99" w:rsidRPr="00002BDC">
        <w:rPr>
          <w:rFonts w:ascii="Arial" w:hAnsi="Arial"/>
        </w:rPr>
        <w:t>s we grow enrolments and simplify our operation, we're also driving greater scale in fewer locations, with 2</w:t>
      </w:r>
      <w:r w:rsidRPr="00002BDC">
        <w:rPr>
          <w:rFonts w:ascii="Arial" w:hAnsi="Arial"/>
        </w:rPr>
        <w:t xml:space="preserve"> </w:t>
      </w:r>
      <w:r w:rsidR="00FE0A99" w:rsidRPr="00002BDC">
        <w:rPr>
          <w:rFonts w:ascii="Arial" w:hAnsi="Arial"/>
        </w:rPr>
        <w:t>230 students per campus this year, versus 1</w:t>
      </w:r>
      <w:r w:rsidR="00CE418B" w:rsidRPr="00002BDC">
        <w:rPr>
          <w:rFonts w:ascii="Arial" w:hAnsi="Arial"/>
        </w:rPr>
        <w:t xml:space="preserve"> </w:t>
      </w:r>
      <w:r w:rsidR="00FE0A99" w:rsidRPr="00002BDC">
        <w:rPr>
          <w:rFonts w:ascii="Arial" w:hAnsi="Arial"/>
        </w:rPr>
        <w:t>766 in 2025</w:t>
      </w:r>
      <w:r w:rsidR="003922F9" w:rsidRPr="00002BDC">
        <w:rPr>
          <w:rFonts w:ascii="Arial" w:hAnsi="Arial"/>
        </w:rPr>
        <w:t>.</w:t>
      </w:r>
      <w:r w:rsidR="00F11A0D" w:rsidRPr="00002BDC">
        <w:rPr>
          <w:rFonts w:ascii="Arial" w:hAnsi="Arial"/>
        </w:rPr>
        <w:t xml:space="preserve"> </w:t>
      </w:r>
      <w:r w:rsidR="00FE0A99" w:rsidRPr="00002BDC">
        <w:rPr>
          <w:rFonts w:ascii="Arial" w:hAnsi="Arial"/>
        </w:rPr>
        <w:t>Student numbers now stand at nearly 71</w:t>
      </w:r>
      <w:r w:rsidRPr="00002BDC">
        <w:rPr>
          <w:rFonts w:ascii="Arial" w:hAnsi="Arial"/>
        </w:rPr>
        <w:t xml:space="preserve"> </w:t>
      </w:r>
      <w:r w:rsidR="00FE0A99" w:rsidRPr="00002BDC">
        <w:rPr>
          <w:rFonts w:ascii="Arial" w:hAnsi="Arial"/>
        </w:rPr>
        <w:t>500, up 11</w:t>
      </w:r>
      <w:r w:rsidRPr="00002BDC">
        <w:rPr>
          <w:rFonts w:ascii="Arial" w:hAnsi="Arial"/>
        </w:rPr>
        <w:t xml:space="preserve"> </w:t>
      </w:r>
      <w:r w:rsidR="00FE0A99" w:rsidRPr="00002BDC">
        <w:rPr>
          <w:rFonts w:ascii="Arial" w:hAnsi="Arial"/>
        </w:rPr>
        <w:t xml:space="preserve">400 </w:t>
      </w:r>
      <w:proofErr w:type="gramStart"/>
      <w:r w:rsidR="00FE0A99" w:rsidRPr="00002BDC">
        <w:rPr>
          <w:rFonts w:ascii="Arial" w:hAnsi="Arial"/>
        </w:rPr>
        <w:t>year</w:t>
      </w:r>
      <w:proofErr w:type="gramEnd"/>
      <w:r w:rsidR="00FE0A99" w:rsidRPr="00002BDC">
        <w:rPr>
          <w:rFonts w:ascii="Arial" w:hAnsi="Arial"/>
        </w:rPr>
        <w:t xml:space="preserve"> on year, as you saw on the enrolment charts earlier. </w:t>
      </w:r>
    </w:p>
    <w:p w14:paraId="4DF6EBC6" w14:textId="77777777" w:rsidR="00610E80" w:rsidRPr="00002BDC" w:rsidRDefault="00610E80">
      <w:pPr>
        <w:spacing w:after="0"/>
        <w:rPr>
          <w:rFonts w:ascii="Arial" w:hAnsi="Arial"/>
        </w:rPr>
      </w:pPr>
    </w:p>
    <w:p w14:paraId="34155067" w14:textId="5208F574" w:rsidR="002F3FD8" w:rsidRPr="00002BDC" w:rsidRDefault="00610E80">
      <w:pPr>
        <w:spacing w:after="0"/>
        <w:rPr>
          <w:rFonts w:ascii="Arial" w:hAnsi="Arial"/>
        </w:rPr>
      </w:pPr>
      <w:r w:rsidRPr="00002BDC">
        <w:rPr>
          <w:rFonts w:ascii="Arial" w:hAnsi="Arial"/>
        </w:rPr>
        <w:t>R</w:t>
      </w:r>
      <w:r w:rsidR="00FE0A99" w:rsidRPr="00002BDC">
        <w:rPr>
          <w:rFonts w:ascii="Arial" w:hAnsi="Arial"/>
        </w:rPr>
        <w:t xml:space="preserve">eturning to my </w:t>
      </w:r>
      <w:proofErr w:type="gramStart"/>
      <w:r w:rsidR="00FE0A99" w:rsidRPr="00002BDC">
        <w:rPr>
          <w:rFonts w:ascii="Arial" w:hAnsi="Arial"/>
        </w:rPr>
        <w:t>people</w:t>
      </w:r>
      <w:proofErr w:type="gramEnd"/>
      <w:r w:rsidR="00FE0A99" w:rsidRPr="00002BDC">
        <w:rPr>
          <w:rFonts w:ascii="Arial" w:hAnsi="Arial"/>
        </w:rPr>
        <w:t xml:space="preserve"> theme, we're also strengthening our </w:t>
      </w:r>
      <w:r w:rsidRPr="00002BDC">
        <w:rPr>
          <w:rFonts w:ascii="Arial" w:hAnsi="Arial"/>
        </w:rPr>
        <w:t>T</w:t>
      </w:r>
      <w:r w:rsidR="00FE0A99" w:rsidRPr="00002BDC">
        <w:rPr>
          <w:rFonts w:ascii="Arial" w:hAnsi="Arial"/>
        </w:rPr>
        <w:t>ertiary organi</w:t>
      </w:r>
      <w:r w:rsidR="00343924" w:rsidRPr="00002BDC">
        <w:rPr>
          <w:rFonts w:ascii="Arial" w:hAnsi="Arial"/>
        </w:rPr>
        <w:t>s</w:t>
      </w:r>
      <w:r w:rsidR="00FE0A99" w:rsidRPr="00002BDC">
        <w:rPr>
          <w:rFonts w:ascii="Arial" w:hAnsi="Arial"/>
        </w:rPr>
        <w:t xml:space="preserve">ation. We created the new position of </w:t>
      </w:r>
      <w:r w:rsidR="00343924" w:rsidRPr="00002BDC">
        <w:rPr>
          <w:rFonts w:ascii="Arial" w:hAnsi="Arial"/>
        </w:rPr>
        <w:t>V</w:t>
      </w:r>
      <w:r w:rsidR="00FE0A99" w:rsidRPr="00002BDC">
        <w:rPr>
          <w:rFonts w:ascii="Arial" w:hAnsi="Arial"/>
        </w:rPr>
        <w:t xml:space="preserve">ice </w:t>
      </w:r>
      <w:r w:rsidR="00343924" w:rsidRPr="00002BDC">
        <w:rPr>
          <w:rFonts w:ascii="Arial" w:hAnsi="Arial"/>
        </w:rPr>
        <w:t>P</w:t>
      </w:r>
      <w:r w:rsidR="00FE0A99" w:rsidRPr="00002BDC">
        <w:rPr>
          <w:rFonts w:ascii="Arial" w:hAnsi="Arial"/>
        </w:rPr>
        <w:t xml:space="preserve">resident of our Ghanaian University last year, appointing Dr George Asamoah to the role. George has a wealth of educational and commercial </w:t>
      </w:r>
      <w:proofErr w:type="gramStart"/>
      <w:r w:rsidR="00FE0A99" w:rsidRPr="00002BDC">
        <w:rPr>
          <w:rFonts w:ascii="Arial" w:hAnsi="Arial"/>
        </w:rPr>
        <w:t>experience</w:t>
      </w:r>
      <w:r w:rsidR="003922F9" w:rsidRPr="00002BDC">
        <w:rPr>
          <w:rFonts w:ascii="Arial" w:hAnsi="Arial"/>
        </w:rPr>
        <w:t>,</w:t>
      </w:r>
      <w:r w:rsidR="00FE0A99" w:rsidRPr="00002BDC">
        <w:rPr>
          <w:rFonts w:ascii="Arial" w:hAnsi="Arial"/>
        </w:rPr>
        <w:t xml:space="preserve"> and</w:t>
      </w:r>
      <w:proofErr w:type="gramEnd"/>
      <w:r w:rsidR="00FE0A99" w:rsidRPr="00002BDC">
        <w:rPr>
          <w:rFonts w:ascii="Arial" w:hAnsi="Arial"/>
        </w:rPr>
        <w:t xml:space="preserve"> is doing an excellent job for us in Accra. We also </w:t>
      </w:r>
      <w:r w:rsidR="001F4A0E" w:rsidRPr="00002BDC">
        <w:rPr>
          <w:rFonts w:ascii="Arial" w:hAnsi="Arial"/>
        </w:rPr>
        <w:t>ap</w:t>
      </w:r>
      <w:r w:rsidR="00FE0A99" w:rsidRPr="00002BDC">
        <w:rPr>
          <w:rFonts w:ascii="Arial" w:hAnsi="Arial"/>
        </w:rPr>
        <w:t xml:space="preserve">pointed </w:t>
      </w:r>
      <w:r w:rsidR="003922F9" w:rsidRPr="00002BDC">
        <w:rPr>
          <w:rFonts w:ascii="Arial" w:hAnsi="Arial"/>
        </w:rPr>
        <w:t>Tumi Nkosi</w:t>
      </w:r>
      <w:r w:rsidR="00FE0A99" w:rsidRPr="00002BDC">
        <w:rPr>
          <w:rFonts w:ascii="Arial" w:hAnsi="Arial"/>
        </w:rPr>
        <w:t xml:space="preserve"> to the new position of Marketing and Business Development Executive at Rosebank</w:t>
      </w:r>
      <w:r w:rsidR="003922F9" w:rsidRPr="00002BDC">
        <w:rPr>
          <w:rFonts w:ascii="Arial" w:hAnsi="Arial"/>
        </w:rPr>
        <w:t>.</w:t>
      </w:r>
      <w:r w:rsidR="00FE0A99" w:rsidRPr="00002BDC">
        <w:rPr>
          <w:rFonts w:ascii="Arial" w:hAnsi="Arial"/>
        </w:rPr>
        <w:t xml:space="preserve"> </w:t>
      </w:r>
      <w:r w:rsidR="003922F9" w:rsidRPr="00002BDC">
        <w:rPr>
          <w:rFonts w:ascii="Arial" w:hAnsi="Arial"/>
        </w:rPr>
        <w:t>Tumi</w:t>
      </w:r>
      <w:r w:rsidRPr="00002BDC">
        <w:rPr>
          <w:rFonts w:ascii="Arial" w:hAnsi="Arial"/>
        </w:rPr>
        <w:t>’s</w:t>
      </w:r>
      <w:r w:rsidR="00FE0A99" w:rsidRPr="00002BDC">
        <w:rPr>
          <w:rFonts w:ascii="Arial" w:hAnsi="Arial"/>
        </w:rPr>
        <w:t xml:space="preserve"> broad skills position </w:t>
      </w:r>
      <w:r w:rsidR="003922F9" w:rsidRPr="00002BDC">
        <w:rPr>
          <w:rFonts w:ascii="Arial" w:hAnsi="Arial"/>
        </w:rPr>
        <w:t>u</w:t>
      </w:r>
      <w:r w:rsidR="00FE0A99" w:rsidRPr="00002BDC">
        <w:rPr>
          <w:rFonts w:ascii="Arial" w:hAnsi="Arial"/>
        </w:rPr>
        <w:t>s well</w:t>
      </w:r>
      <w:r w:rsidRPr="00002BDC">
        <w:rPr>
          <w:rFonts w:ascii="Arial" w:hAnsi="Arial"/>
        </w:rPr>
        <w:t xml:space="preserve"> </w:t>
      </w:r>
      <w:r w:rsidR="00FE0A99" w:rsidRPr="00002BDC">
        <w:rPr>
          <w:rFonts w:ascii="Arial" w:hAnsi="Arial"/>
        </w:rPr>
        <w:t>to gain further market share in a highly competitive environment</w:t>
      </w:r>
      <w:r w:rsidR="003922F9" w:rsidRPr="00002BDC">
        <w:rPr>
          <w:rFonts w:ascii="Arial" w:hAnsi="Arial"/>
        </w:rPr>
        <w:t>. A</w:t>
      </w:r>
      <w:r w:rsidR="00FE0A99" w:rsidRPr="00002BDC">
        <w:rPr>
          <w:rFonts w:ascii="Arial" w:hAnsi="Arial"/>
        </w:rPr>
        <w:t xml:space="preserve">nd </w:t>
      </w:r>
      <w:r w:rsidR="00821AA3" w:rsidRPr="00002BDC">
        <w:rPr>
          <w:rFonts w:ascii="Arial" w:hAnsi="Arial"/>
        </w:rPr>
        <w:t>further</w:t>
      </w:r>
      <w:r w:rsidR="00FE0A99" w:rsidRPr="00002BDC">
        <w:rPr>
          <w:rFonts w:ascii="Arial" w:hAnsi="Arial"/>
        </w:rPr>
        <w:t xml:space="preserve"> strengthenin</w:t>
      </w:r>
      <w:r w:rsidRPr="00002BDC">
        <w:rPr>
          <w:rFonts w:ascii="Arial" w:hAnsi="Arial"/>
        </w:rPr>
        <w:t xml:space="preserve">g </w:t>
      </w:r>
      <w:r w:rsidR="00FE0A99" w:rsidRPr="00002BDC">
        <w:rPr>
          <w:rFonts w:ascii="Arial" w:hAnsi="Arial"/>
        </w:rPr>
        <w:t xml:space="preserve">the </w:t>
      </w:r>
      <w:r w:rsidR="003922F9" w:rsidRPr="00002BDC">
        <w:rPr>
          <w:rFonts w:ascii="Arial" w:hAnsi="Arial"/>
        </w:rPr>
        <w:t>R</w:t>
      </w:r>
      <w:r w:rsidR="00FE0A99" w:rsidRPr="00002BDC">
        <w:rPr>
          <w:rFonts w:ascii="Arial" w:hAnsi="Arial"/>
        </w:rPr>
        <w:t>osebank organi</w:t>
      </w:r>
      <w:r w:rsidR="00343924" w:rsidRPr="00002BDC">
        <w:rPr>
          <w:rFonts w:ascii="Arial" w:hAnsi="Arial"/>
        </w:rPr>
        <w:t>s</w:t>
      </w:r>
      <w:r w:rsidR="00FE0A99" w:rsidRPr="00002BDC">
        <w:rPr>
          <w:rFonts w:ascii="Arial" w:hAnsi="Arial"/>
        </w:rPr>
        <w:t xml:space="preserve">ation, we also recently appointed </w:t>
      </w:r>
      <w:r w:rsidR="003922F9" w:rsidRPr="00002BDC">
        <w:rPr>
          <w:rFonts w:ascii="Arial" w:hAnsi="Arial"/>
        </w:rPr>
        <w:t>Dashnee</w:t>
      </w:r>
      <w:r w:rsidR="00FE0A99" w:rsidRPr="00002BDC">
        <w:rPr>
          <w:rFonts w:ascii="Arial" w:hAnsi="Arial"/>
        </w:rPr>
        <w:t xml:space="preserve"> Singh to the new position of </w:t>
      </w:r>
      <w:r w:rsidR="00F820B7" w:rsidRPr="00002BDC">
        <w:rPr>
          <w:rFonts w:ascii="Arial" w:hAnsi="Arial"/>
        </w:rPr>
        <w:t>P</w:t>
      </w:r>
      <w:r w:rsidR="00FE0A99" w:rsidRPr="00002BDC">
        <w:rPr>
          <w:rFonts w:ascii="Arial" w:hAnsi="Arial"/>
        </w:rPr>
        <w:t xml:space="preserve">eople and </w:t>
      </w:r>
      <w:r w:rsidR="00F820B7" w:rsidRPr="00002BDC">
        <w:rPr>
          <w:rFonts w:ascii="Arial" w:hAnsi="Arial"/>
        </w:rPr>
        <w:t>C</w:t>
      </w:r>
      <w:r w:rsidR="00FE0A99" w:rsidRPr="00002BDC">
        <w:rPr>
          <w:rFonts w:ascii="Arial" w:hAnsi="Arial"/>
        </w:rPr>
        <w:t xml:space="preserve">ulture </w:t>
      </w:r>
      <w:r w:rsidR="00F820B7" w:rsidRPr="00002BDC">
        <w:rPr>
          <w:rFonts w:ascii="Arial" w:hAnsi="Arial"/>
        </w:rPr>
        <w:t>E</w:t>
      </w:r>
      <w:r w:rsidR="00FE0A99" w:rsidRPr="00002BDC">
        <w:rPr>
          <w:rFonts w:ascii="Arial" w:hAnsi="Arial"/>
        </w:rPr>
        <w:t>xecutive. Dashn</w:t>
      </w:r>
      <w:r w:rsidR="0052639B" w:rsidRPr="00002BDC">
        <w:rPr>
          <w:rFonts w:ascii="Arial" w:hAnsi="Arial"/>
        </w:rPr>
        <w:t>ee</w:t>
      </w:r>
      <w:r w:rsidR="00FE0A99" w:rsidRPr="00002BDC">
        <w:rPr>
          <w:rFonts w:ascii="Arial" w:hAnsi="Arial"/>
        </w:rPr>
        <w:t xml:space="preserve"> has been brought in to manage the rapid pace of growth at Rosebank, whilst also strengthening our employee value proposition. </w:t>
      </w:r>
    </w:p>
    <w:p w14:paraId="786685FD" w14:textId="77777777" w:rsidR="002F3FD8" w:rsidRPr="00002BDC" w:rsidRDefault="002F3FD8">
      <w:pPr>
        <w:spacing w:after="0"/>
        <w:rPr>
          <w:rFonts w:ascii="Arial" w:hAnsi="Arial"/>
        </w:rPr>
      </w:pPr>
    </w:p>
    <w:p w14:paraId="57DA7F4E" w14:textId="5D4E6EA5" w:rsidR="002F3FD8" w:rsidRPr="00002BDC" w:rsidRDefault="00FE0A99">
      <w:pPr>
        <w:spacing w:after="0"/>
        <w:rPr>
          <w:rFonts w:ascii="Arial" w:hAnsi="Arial"/>
        </w:rPr>
      </w:pPr>
      <w:r w:rsidRPr="00002BDC">
        <w:rPr>
          <w:rFonts w:ascii="Arial" w:hAnsi="Arial"/>
        </w:rPr>
        <w:t xml:space="preserve">Then hopping brands to </w:t>
      </w:r>
      <w:r w:rsidR="003922F9" w:rsidRPr="00002BDC">
        <w:rPr>
          <w:rFonts w:ascii="Arial" w:hAnsi="Arial"/>
        </w:rPr>
        <w:t>Emeris</w:t>
      </w:r>
      <w:r w:rsidRPr="00002BDC">
        <w:rPr>
          <w:rFonts w:ascii="Arial" w:hAnsi="Arial"/>
        </w:rPr>
        <w:t xml:space="preserve">. We also appointed Dr Andre Abrahams recently to the new position of </w:t>
      </w:r>
      <w:r w:rsidR="003922F9" w:rsidRPr="00002BDC">
        <w:rPr>
          <w:rFonts w:ascii="Arial" w:hAnsi="Arial"/>
        </w:rPr>
        <w:t>E</w:t>
      </w:r>
      <w:r w:rsidRPr="00002BDC">
        <w:rPr>
          <w:rFonts w:ascii="Arial" w:hAnsi="Arial"/>
        </w:rPr>
        <w:t xml:space="preserve">xecutive </w:t>
      </w:r>
      <w:r w:rsidR="003922F9" w:rsidRPr="00002BDC">
        <w:rPr>
          <w:rFonts w:ascii="Arial" w:hAnsi="Arial"/>
        </w:rPr>
        <w:t>A</w:t>
      </w:r>
      <w:r w:rsidRPr="00002BDC">
        <w:rPr>
          <w:rFonts w:ascii="Arial" w:hAnsi="Arial"/>
        </w:rPr>
        <w:t xml:space="preserve">cademic </w:t>
      </w:r>
      <w:r w:rsidR="003922F9" w:rsidRPr="00002BDC">
        <w:rPr>
          <w:rFonts w:ascii="Arial" w:hAnsi="Arial"/>
        </w:rPr>
        <w:t>D</w:t>
      </w:r>
      <w:r w:rsidRPr="00002BDC">
        <w:rPr>
          <w:rFonts w:ascii="Arial" w:hAnsi="Arial"/>
        </w:rPr>
        <w:t xml:space="preserve">ean. Andre's role is critical to our successful transition to full university </w:t>
      </w:r>
      <w:proofErr w:type="gramStart"/>
      <w:r w:rsidRPr="00002BDC">
        <w:rPr>
          <w:rFonts w:ascii="Arial" w:hAnsi="Arial"/>
        </w:rPr>
        <w:t>status, and</w:t>
      </w:r>
      <w:proofErr w:type="gramEnd"/>
      <w:r w:rsidRPr="00002BDC">
        <w:rPr>
          <w:rFonts w:ascii="Arial" w:hAnsi="Arial"/>
        </w:rPr>
        <w:t xml:space="preserve"> ideally suited to his experience</w:t>
      </w:r>
      <w:r w:rsidR="003922F9" w:rsidRPr="00002BDC">
        <w:rPr>
          <w:rFonts w:ascii="Arial" w:hAnsi="Arial"/>
        </w:rPr>
        <w:t>. A</w:t>
      </w:r>
      <w:r w:rsidRPr="00002BDC">
        <w:rPr>
          <w:rFonts w:ascii="Arial" w:hAnsi="Arial"/>
        </w:rPr>
        <w:t xml:space="preserve">nd staying with </w:t>
      </w:r>
      <w:r w:rsidR="003922F9" w:rsidRPr="00002BDC">
        <w:rPr>
          <w:rFonts w:ascii="Arial" w:hAnsi="Arial"/>
        </w:rPr>
        <w:t>Emeris,</w:t>
      </w:r>
      <w:r w:rsidRPr="00002BDC">
        <w:rPr>
          <w:rFonts w:ascii="Arial" w:hAnsi="Arial"/>
        </w:rPr>
        <w:t xml:space="preserve"> </w:t>
      </w:r>
      <w:r w:rsidR="003922F9" w:rsidRPr="00002BDC">
        <w:rPr>
          <w:rFonts w:ascii="Arial" w:hAnsi="Arial"/>
        </w:rPr>
        <w:t>Thabang Butelezi</w:t>
      </w:r>
      <w:r w:rsidRPr="00002BDC">
        <w:rPr>
          <w:rFonts w:ascii="Arial" w:hAnsi="Arial"/>
        </w:rPr>
        <w:t xml:space="preserve"> has been appointed to the new position of </w:t>
      </w:r>
      <w:r w:rsidR="003922F9" w:rsidRPr="00002BDC">
        <w:rPr>
          <w:rFonts w:ascii="Arial" w:hAnsi="Arial"/>
        </w:rPr>
        <w:t>M</w:t>
      </w:r>
      <w:r w:rsidRPr="00002BDC">
        <w:rPr>
          <w:rFonts w:ascii="Arial" w:hAnsi="Arial"/>
        </w:rPr>
        <w:t xml:space="preserve">arketing </w:t>
      </w:r>
      <w:r w:rsidR="003922F9" w:rsidRPr="00002BDC">
        <w:rPr>
          <w:rFonts w:ascii="Arial" w:hAnsi="Arial"/>
        </w:rPr>
        <w:t>E</w:t>
      </w:r>
      <w:r w:rsidRPr="00002BDC">
        <w:rPr>
          <w:rFonts w:ascii="Arial" w:hAnsi="Arial"/>
        </w:rPr>
        <w:t>xecutive. T</w:t>
      </w:r>
      <w:r w:rsidR="00DE72B4" w:rsidRPr="00002BDC">
        <w:rPr>
          <w:rFonts w:ascii="Arial" w:hAnsi="Arial"/>
        </w:rPr>
        <w:t>h</w:t>
      </w:r>
      <w:r w:rsidRPr="00002BDC">
        <w:rPr>
          <w:rFonts w:ascii="Arial" w:hAnsi="Arial"/>
        </w:rPr>
        <w:t xml:space="preserve">abang has been central to the launch of </w:t>
      </w:r>
      <w:proofErr w:type="gramStart"/>
      <w:r w:rsidR="00DE72B4" w:rsidRPr="00002BDC">
        <w:rPr>
          <w:rFonts w:ascii="Arial" w:hAnsi="Arial"/>
        </w:rPr>
        <w:t>Emeris</w:t>
      </w:r>
      <w:r w:rsidRPr="00002BDC">
        <w:rPr>
          <w:rFonts w:ascii="Arial" w:hAnsi="Arial"/>
        </w:rPr>
        <w:t>, and</w:t>
      </w:r>
      <w:proofErr w:type="gramEnd"/>
      <w:r w:rsidRPr="00002BDC">
        <w:rPr>
          <w:rFonts w:ascii="Arial" w:hAnsi="Arial"/>
        </w:rPr>
        <w:t xml:space="preserve"> will have a key role to play going forward. And</w:t>
      </w:r>
      <w:r w:rsidR="0093013B" w:rsidRPr="00002BDC">
        <w:rPr>
          <w:rFonts w:ascii="Arial" w:hAnsi="Arial"/>
        </w:rPr>
        <w:t>,</w:t>
      </w:r>
      <w:r w:rsidRPr="00002BDC">
        <w:rPr>
          <w:rFonts w:ascii="Arial" w:hAnsi="Arial"/>
        </w:rPr>
        <w:t xml:space="preserve"> last but not least, in this section, we have the very experienced Andre Lubbe. Andre's appointment as </w:t>
      </w:r>
      <w:r w:rsidR="00DE72B4" w:rsidRPr="00002BDC">
        <w:rPr>
          <w:rFonts w:ascii="Arial" w:hAnsi="Arial"/>
        </w:rPr>
        <w:t>S</w:t>
      </w:r>
      <w:r w:rsidRPr="00002BDC">
        <w:rPr>
          <w:rFonts w:ascii="Arial" w:hAnsi="Arial"/>
        </w:rPr>
        <w:t xml:space="preserve">enior </w:t>
      </w:r>
      <w:r w:rsidR="00DE72B4" w:rsidRPr="00002BDC">
        <w:rPr>
          <w:rFonts w:ascii="Arial" w:hAnsi="Arial"/>
        </w:rPr>
        <w:t>C</w:t>
      </w:r>
      <w:r w:rsidRPr="00002BDC">
        <w:rPr>
          <w:rFonts w:ascii="Arial" w:hAnsi="Arial"/>
        </w:rPr>
        <w:t xml:space="preserve">ampus </w:t>
      </w:r>
      <w:r w:rsidR="00DE72B4" w:rsidRPr="00002BDC">
        <w:rPr>
          <w:rFonts w:ascii="Arial" w:hAnsi="Arial"/>
        </w:rPr>
        <w:t>H</w:t>
      </w:r>
      <w:r w:rsidRPr="00002BDC">
        <w:rPr>
          <w:rFonts w:ascii="Arial" w:hAnsi="Arial"/>
        </w:rPr>
        <w:t xml:space="preserve">ead has reduced the </w:t>
      </w:r>
      <w:r w:rsidR="00DE72B4" w:rsidRPr="00002BDC">
        <w:rPr>
          <w:rFonts w:ascii="Arial" w:hAnsi="Arial"/>
        </w:rPr>
        <w:t>Emeris</w:t>
      </w:r>
      <w:r w:rsidRPr="00002BDC">
        <w:rPr>
          <w:rFonts w:ascii="Arial" w:hAnsi="Arial"/>
        </w:rPr>
        <w:t xml:space="preserve"> </w:t>
      </w:r>
      <w:r w:rsidR="00DE72B4" w:rsidRPr="00002BDC">
        <w:rPr>
          <w:rFonts w:ascii="Arial" w:hAnsi="Arial"/>
        </w:rPr>
        <w:t>m</w:t>
      </w:r>
      <w:r w:rsidRPr="00002BDC">
        <w:rPr>
          <w:rFonts w:ascii="Arial" w:hAnsi="Arial"/>
        </w:rPr>
        <w:t xml:space="preserve">anaging director reporting lines from 18 to </w:t>
      </w:r>
      <w:r w:rsidR="00DE72B4" w:rsidRPr="00002BDC">
        <w:rPr>
          <w:rFonts w:ascii="Arial" w:hAnsi="Arial"/>
        </w:rPr>
        <w:t>8</w:t>
      </w:r>
      <w:r w:rsidRPr="00002BDC">
        <w:rPr>
          <w:rFonts w:ascii="Arial" w:hAnsi="Arial"/>
        </w:rPr>
        <w:t xml:space="preserve">, which allows significantly greater operational and strategic focus. </w:t>
      </w:r>
    </w:p>
    <w:p w14:paraId="25BB8723" w14:textId="77777777" w:rsidR="002F3FD8" w:rsidRPr="00002BDC" w:rsidRDefault="002F3FD8">
      <w:pPr>
        <w:spacing w:after="0"/>
        <w:rPr>
          <w:rFonts w:ascii="Arial" w:hAnsi="Arial"/>
        </w:rPr>
      </w:pPr>
    </w:p>
    <w:p w14:paraId="57F51248" w14:textId="183D361E" w:rsidR="00491DA3" w:rsidRPr="00002BDC" w:rsidRDefault="002F3FD8">
      <w:pPr>
        <w:spacing w:after="0"/>
        <w:rPr>
          <w:rFonts w:ascii="Arial" w:hAnsi="Arial"/>
        </w:rPr>
      </w:pPr>
      <w:r w:rsidRPr="00002BDC">
        <w:rPr>
          <w:rFonts w:ascii="Arial" w:hAnsi="Arial"/>
        </w:rPr>
        <w:t>G</w:t>
      </w:r>
      <w:r w:rsidR="00FE0A99" w:rsidRPr="00002BDC">
        <w:rPr>
          <w:rFonts w:ascii="Arial" w:hAnsi="Arial"/>
        </w:rPr>
        <w:t xml:space="preserve">oing back to the numbers, </w:t>
      </w:r>
      <w:r w:rsidR="00D27E1C" w:rsidRPr="00002BDC">
        <w:rPr>
          <w:rFonts w:ascii="Arial" w:hAnsi="Arial"/>
        </w:rPr>
        <w:t>t</w:t>
      </w:r>
      <w:r w:rsidR="00FE0A99" w:rsidRPr="00002BDC">
        <w:rPr>
          <w:rFonts w:ascii="Arial" w:hAnsi="Arial"/>
        </w:rPr>
        <w:t>ertiary revenue is up 13%</w:t>
      </w:r>
      <w:r w:rsidR="00DE72B4" w:rsidRPr="00002BDC">
        <w:rPr>
          <w:rFonts w:ascii="Arial" w:hAnsi="Arial"/>
        </w:rPr>
        <w:t>,</w:t>
      </w:r>
      <w:r w:rsidR="00FE0A99" w:rsidRPr="00002BDC">
        <w:rPr>
          <w:rFonts w:ascii="Arial" w:hAnsi="Arial"/>
        </w:rPr>
        <w:t xml:space="preserve"> affected to a degree by the mix shift I mentioned earlier, and despite significant investments to prepare for university status</w:t>
      </w:r>
      <w:r w:rsidR="00DE72B4" w:rsidRPr="00002BDC">
        <w:rPr>
          <w:rFonts w:ascii="Arial" w:hAnsi="Arial"/>
        </w:rPr>
        <w:t>,</w:t>
      </w:r>
      <w:r w:rsidR="00FE0A99" w:rsidRPr="00002BDC">
        <w:rPr>
          <w:rFonts w:ascii="Arial" w:hAnsi="Arial"/>
        </w:rPr>
        <w:t xml:space="preserve"> and to strengthen our </w:t>
      </w:r>
      <w:proofErr w:type="gramStart"/>
      <w:r w:rsidR="00FE0A99" w:rsidRPr="00002BDC">
        <w:rPr>
          <w:rFonts w:ascii="Arial" w:hAnsi="Arial"/>
        </w:rPr>
        <w:t>brands</w:t>
      </w:r>
      <w:proofErr w:type="gramEnd"/>
      <w:r w:rsidR="00FE0A99" w:rsidRPr="00002BDC">
        <w:rPr>
          <w:rFonts w:ascii="Arial" w:hAnsi="Arial"/>
        </w:rPr>
        <w:t>, operating profit is up 14%</w:t>
      </w:r>
      <w:r w:rsidR="00DE72B4" w:rsidRPr="00002BDC">
        <w:rPr>
          <w:rFonts w:ascii="Arial" w:hAnsi="Arial"/>
        </w:rPr>
        <w:t>. A</w:t>
      </w:r>
      <w:r w:rsidR="00FE0A99" w:rsidRPr="00002BDC">
        <w:rPr>
          <w:rFonts w:ascii="Arial" w:hAnsi="Arial"/>
        </w:rPr>
        <w:t>nd looking at the compound annual growth rates, revenue and operating profit are compounding at 12% and 14% respectively</w:t>
      </w:r>
      <w:r w:rsidRPr="00002BDC">
        <w:rPr>
          <w:rFonts w:ascii="Arial" w:hAnsi="Arial"/>
        </w:rPr>
        <w:t xml:space="preserve"> </w:t>
      </w:r>
      <w:r w:rsidR="00FE0A99" w:rsidRPr="00002BDC">
        <w:rPr>
          <w:rFonts w:ascii="Arial" w:hAnsi="Arial"/>
        </w:rPr>
        <w:t>over five years.</w:t>
      </w:r>
    </w:p>
    <w:p w14:paraId="439584B2" w14:textId="77777777" w:rsidR="00DE72B4" w:rsidRPr="00002BDC" w:rsidRDefault="00DE72B4">
      <w:pPr>
        <w:spacing w:after="0"/>
        <w:rPr>
          <w:rFonts w:ascii="Arial" w:hAnsi="Arial"/>
        </w:rPr>
      </w:pPr>
    </w:p>
    <w:p w14:paraId="27E83195" w14:textId="736DC1FE" w:rsidR="002F3FD8" w:rsidRPr="00002BDC" w:rsidRDefault="002F3FD8">
      <w:pPr>
        <w:spacing w:after="0"/>
        <w:rPr>
          <w:rFonts w:ascii="Arial" w:hAnsi="Arial"/>
        </w:rPr>
      </w:pPr>
      <w:r w:rsidRPr="00002BDC">
        <w:rPr>
          <w:rFonts w:ascii="Arial" w:hAnsi="Arial"/>
        </w:rPr>
        <w:t>T</w:t>
      </w:r>
      <w:r w:rsidR="00BB6E50" w:rsidRPr="00002BDC">
        <w:rPr>
          <w:rFonts w:ascii="Arial" w:hAnsi="Arial"/>
        </w:rPr>
        <w:t xml:space="preserve">his chart shows the academic performance of our </w:t>
      </w:r>
      <w:r w:rsidR="00281B35" w:rsidRPr="00002BDC">
        <w:rPr>
          <w:rFonts w:ascii="Arial" w:hAnsi="Arial"/>
        </w:rPr>
        <w:t>T</w:t>
      </w:r>
      <w:r w:rsidR="00BB6E50" w:rsidRPr="00002BDC">
        <w:rPr>
          <w:rFonts w:ascii="Arial" w:hAnsi="Arial"/>
        </w:rPr>
        <w:t xml:space="preserve">ertiary </w:t>
      </w:r>
      <w:r w:rsidR="00281B35" w:rsidRPr="00002BDC">
        <w:rPr>
          <w:rFonts w:ascii="Arial" w:hAnsi="Arial"/>
        </w:rPr>
        <w:t>D</w:t>
      </w:r>
      <w:r w:rsidR="00BB6E50" w:rsidRPr="00002BDC">
        <w:rPr>
          <w:rFonts w:ascii="Arial" w:hAnsi="Arial"/>
        </w:rPr>
        <w:t>ivision, where we are delivering sector leading module success rates</w:t>
      </w:r>
      <w:r w:rsidR="00DE72B4" w:rsidRPr="00002BDC">
        <w:rPr>
          <w:rFonts w:ascii="Arial" w:hAnsi="Arial"/>
        </w:rPr>
        <w:t>, a</w:t>
      </w:r>
      <w:r w:rsidR="00BB6E50" w:rsidRPr="00002BDC">
        <w:rPr>
          <w:rFonts w:ascii="Arial" w:hAnsi="Arial"/>
        </w:rPr>
        <w:t>nd as you can see, our numbers also improved significantly from</w:t>
      </w:r>
      <w:r w:rsidRPr="00002BDC">
        <w:rPr>
          <w:rFonts w:ascii="Arial" w:hAnsi="Arial"/>
        </w:rPr>
        <w:t xml:space="preserve"> </w:t>
      </w:r>
      <w:r w:rsidR="00BB6E50" w:rsidRPr="00002BDC">
        <w:rPr>
          <w:rFonts w:ascii="Arial" w:hAnsi="Arial"/>
        </w:rPr>
        <w:t>2024 to 2025</w:t>
      </w:r>
      <w:r w:rsidR="00DE72B4" w:rsidRPr="00002BDC">
        <w:rPr>
          <w:rFonts w:ascii="Arial" w:hAnsi="Arial"/>
        </w:rPr>
        <w:t xml:space="preserve">. </w:t>
      </w:r>
      <w:r w:rsidRPr="00002BDC">
        <w:rPr>
          <w:rFonts w:ascii="Arial" w:hAnsi="Arial"/>
        </w:rPr>
        <w:t>T</w:t>
      </w:r>
      <w:r w:rsidR="00BB6E50" w:rsidRPr="00002BDC">
        <w:rPr>
          <w:rFonts w:ascii="Arial" w:hAnsi="Arial"/>
        </w:rPr>
        <w:t>his chart maps the qualifications offered under our simplified brand structure, which span skills development to PhDs</w:t>
      </w:r>
      <w:r w:rsidR="001F4A0E" w:rsidRPr="00002BDC">
        <w:rPr>
          <w:rFonts w:ascii="Arial" w:hAnsi="Arial"/>
        </w:rPr>
        <w:t>,</w:t>
      </w:r>
      <w:r w:rsidR="00BB6E50" w:rsidRPr="00002BDC">
        <w:rPr>
          <w:rFonts w:ascii="Arial" w:hAnsi="Arial"/>
        </w:rPr>
        <w:t xml:space="preserve"> in a range of delivery modes. </w:t>
      </w:r>
      <w:r w:rsidR="006604D7" w:rsidRPr="00002BDC">
        <w:rPr>
          <w:rFonts w:ascii="Arial" w:hAnsi="Arial"/>
        </w:rPr>
        <w:t>W</w:t>
      </w:r>
      <w:r w:rsidR="00BB6E50" w:rsidRPr="00002BDC">
        <w:rPr>
          <w:rFonts w:ascii="Arial" w:hAnsi="Arial"/>
        </w:rPr>
        <w:t>e're still covering every important commercial base, but in a much cleaner and more efficient way</w:t>
      </w:r>
      <w:r w:rsidR="00DE72B4" w:rsidRPr="00002BDC">
        <w:rPr>
          <w:rFonts w:ascii="Arial" w:hAnsi="Arial"/>
        </w:rPr>
        <w:t xml:space="preserve">. </w:t>
      </w:r>
    </w:p>
    <w:p w14:paraId="7BE71E85" w14:textId="77777777" w:rsidR="002F3FD8" w:rsidRPr="00002BDC" w:rsidRDefault="002F3FD8">
      <w:pPr>
        <w:spacing w:after="0"/>
        <w:rPr>
          <w:rFonts w:ascii="Arial" w:hAnsi="Arial"/>
        </w:rPr>
      </w:pPr>
    </w:p>
    <w:p w14:paraId="6E360709" w14:textId="3C531CF3" w:rsidR="001F4A0E" w:rsidRPr="00002BDC" w:rsidRDefault="002F3FD8">
      <w:pPr>
        <w:spacing w:after="0"/>
        <w:rPr>
          <w:rFonts w:ascii="Arial" w:hAnsi="Arial"/>
        </w:rPr>
      </w:pPr>
      <w:r w:rsidRPr="00002BDC">
        <w:rPr>
          <w:rFonts w:ascii="Arial" w:hAnsi="Arial"/>
        </w:rPr>
        <w:t xml:space="preserve">Regarding the </w:t>
      </w:r>
      <w:r w:rsidR="00BB6E50" w:rsidRPr="00002BDC">
        <w:rPr>
          <w:rFonts w:ascii="Arial" w:hAnsi="Arial"/>
        </w:rPr>
        <w:t>university status question</w:t>
      </w:r>
      <w:r w:rsidR="006604D7" w:rsidRPr="00002BDC">
        <w:rPr>
          <w:rFonts w:ascii="Arial" w:hAnsi="Arial"/>
        </w:rPr>
        <w:t xml:space="preserve">: </w:t>
      </w:r>
      <w:r w:rsidR="00BB6E50" w:rsidRPr="00002BDC">
        <w:rPr>
          <w:rFonts w:ascii="Arial" w:hAnsi="Arial"/>
        </w:rPr>
        <w:t>This chart shows our best guess</w:t>
      </w:r>
      <w:r w:rsidR="00DE72B4" w:rsidRPr="00002BDC">
        <w:rPr>
          <w:rFonts w:ascii="Arial" w:hAnsi="Arial"/>
        </w:rPr>
        <w:t>,</w:t>
      </w:r>
      <w:r w:rsidR="00BB6E50" w:rsidRPr="00002BDC">
        <w:rPr>
          <w:rFonts w:ascii="Arial" w:hAnsi="Arial"/>
        </w:rPr>
        <w:t xml:space="preserve"> the forward milestones and timing in the absence of final information from government</w:t>
      </w:r>
      <w:r w:rsidR="00DE72B4" w:rsidRPr="00002BDC">
        <w:rPr>
          <w:rFonts w:ascii="Arial" w:hAnsi="Arial"/>
        </w:rPr>
        <w:t>. A</w:t>
      </w:r>
      <w:r w:rsidR="00BB6E50" w:rsidRPr="00002BDC">
        <w:rPr>
          <w:rFonts w:ascii="Arial" w:hAnsi="Arial"/>
        </w:rPr>
        <w:t xml:space="preserve">s </w:t>
      </w:r>
      <w:proofErr w:type="gramStart"/>
      <w:r w:rsidR="00BB6E50" w:rsidRPr="00002BDC">
        <w:rPr>
          <w:rFonts w:ascii="Arial" w:hAnsi="Arial"/>
        </w:rPr>
        <w:t>touched on</w:t>
      </w:r>
      <w:proofErr w:type="gramEnd"/>
      <w:r w:rsidR="00BB6E50" w:rsidRPr="00002BDC">
        <w:rPr>
          <w:rFonts w:ascii="Arial" w:hAnsi="Arial"/>
        </w:rPr>
        <w:t xml:space="preserve"> earlier, the </w:t>
      </w:r>
      <w:proofErr w:type="gramStart"/>
      <w:r w:rsidR="00BB6E50" w:rsidRPr="00002BDC">
        <w:rPr>
          <w:rFonts w:ascii="Arial" w:hAnsi="Arial"/>
        </w:rPr>
        <w:t>restructure</w:t>
      </w:r>
      <w:proofErr w:type="gramEnd"/>
      <w:r w:rsidR="00BB6E50" w:rsidRPr="00002BDC">
        <w:rPr>
          <w:rFonts w:ascii="Arial" w:hAnsi="Arial"/>
        </w:rPr>
        <w:t xml:space="preserve"> of our </w:t>
      </w:r>
      <w:r w:rsidR="00281B35" w:rsidRPr="00002BDC">
        <w:rPr>
          <w:rFonts w:ascii="Arial" w:hAnsi="Arial"/>
        </w:rPr>
        <w:t>T</w:t>
      </w:r>
      <w:r w:rsidR="00BB6E50" w:rsidRPr="00002BDC">
        <w:rPr>
          <w:rFonts w:ascii="Arial" w:hAnsi="Arial"/>
        </w:rPr>
        <w:t xml:space="preserve">ertiary </w:t>
      </w:r>
      <w:r w:rsidR="00281B35" w:rsidRPr="00002BDC">
        <w:rPr>
          <w:rFonts w:ascii="Arial" w:hAnsi="Arial"/>
        </w:rPr>
        <w:t>D</w:t>
      </w:r>
      <w:r w:rsidR="00BB6E50" w:rsidRPr="00002BDC">
        <w:rPr>
          <w:rFonts w:ascii="Arial" w:hAnsi="Arial"/>
        </w:rPr>
        <w:t xml:space="preserve">ivision is now complete, rebranding the </w:t>
      </w:r>
      <w:r w:rsidR="00DE72B4" w:rsidRPr="00002BDC">
        <w:rPr>
          <w:rFonts w:ascii="Arial" w:hAnsi="Arial"/>
        </w:rPr>
        <w:t>IIE</w:t>
      </w:r>
      <w:r w:rsidR="00BB6E50" w:rsidRPr="00002BDC">
        <w:rPr>
          <w:rFonts w:ascii="Arial" w:hAnsi="Arial"/>
        </w:rPr>
        <w:t xml:space="preserve"> to </w:t>
      </w:r>
      <w:r w:rsidR="00281B35" w:rsidRPr="00002BDC">
        <w:rPr>
          <w:rFonts w:ascii="Arial" w:hAnsi="Arial"/>
        </w:rPr>
        <w:t>Emeris</w:t>
      </w:r>
      <w:r w:rsidR="001F4A0E" w:rsidRPr="00002BDC">
        <w:rPr>
          <w:rFonts w:ascii="Arial" w:hAnsi="Arial"/>
        </w:rPr>
        <w:t>,</w:t>
      </w:r>
      <w:r w:rsidR="00BB6E50" w:rsidRPr="00002BDC">
        <w:rPr>
          <w:rFonts w:ascii="Arial" w:hAnsi="Arial"/>
        </w:rPr>
        <w:t xml:space="preserve"> and creating a </w:t>
      </w:r>
      <w:proofErr w:type="gramStart"/>
      <w:r w:rsidR="00BB6E50" w:rsidRPr="00002BDC">
        <w:rPr>
          <w:rFonts w:ascii="Arial" w:hAnsi="Arial"/>
        </w:rPr>
        <w:t>second degree</w:t>
      </w:r>
      <w:proofErr w:type="gramEnd"/>
      <w:r w:rsidR="00BB6E50" w:rsidRPr="00002BDC">
        <w:rPr>
          <w:rFonts w:ascii="Arial" w:hAnsi="Arial"/>
        </w:rPr>
        <w:t xml:space="preserve"> awarding entity in </w:t>
      </w:r>
      <w:r w:rsidR="00DE72B4" w:rsidRPr="00002BDC">
        <w:rPr>
          <w:rFonts w:ascii="Arial" w:hAnsi="Arial"/>
        </w:rPr>
        <w:t>R</w:t>
      </w:r>
      <w:r w:rsidR="00BB6E50" w:rsidRPr="00002BDC">
        <w:rPr>
          <w:rFonts w:ascii="Arial" w:hAnsi="Arial"/>
        </w:rPr>
        <w:t>ose</w:t>
      </w:r>
      <w:r w:rsidR="00DE72B4" w:rsidRPr="00002BDC">
        <w:rPr>
          <w:rFonts w:ascii="Arial" w:hAnsi="Arial"/>
        </w:rPr>
        <w:t>b</w:t>
      </w:r>
      <w:r w:rsidR="00BB6E50" w:rsidRPr="00002BDC">
        <w:rPr>
          <w:rFonts w:ascii="Arial" w:hAnsi="Arial"/>
        </w:rPr>
        <w:t>ank, which you can see at the bottom of th</w:t>
      </w:r>
      <w:r w:rsidR="006604D7" w:rsidRPr="00002BDC">
        <w:rPr>
          <w:rFonts w:ascii="Arial" w:hAnsi="Arial"/>
        </w:rPr>
        <w:t>is</w:t>
      </w:r>
      <w:r w:rsidR="00BB6E50" w:rsidRPr="00002BDC">
        <w:rPr>
          <w:rFonts w:ascii="Arial" w:hAnsi="Arial"/>
        </w:rPr>
        <w:t xml:space="preserve"> slide</w:t>
      </w:r>
      <w:r w:rsidR="006604D7" w:rsidRPr="00002BDC">
        <w:rPr>
          <w:rFonts w:ascii="Arial" w:hAnsi="Arial"/>
        </w:rPr>
        <w:t xml:space="preserve">. </w:t>
      </w:r>
      <w:r w:rsidR="00BB6E50" w:rsidRPr="00002BDC">
        <w:rPr>
          <w:rFonts w:ascii="Arial" w:hAnsi="Arial"/>
        </w:rPr>
        <w:t xml:space="preserve">We expect government to publish the final criteria and the application process later this year, and when this happens, we understand both </w:t>
      </w:r>
      <w:r w:rsidR="00BB6E50" w:rsidRPr="00002BDC">
        <w:rPr>
          <w:rFonts w:ascii="Arial" w:hAnsi="Arial"/>
        </w:rPr>
        <w:lastRenderedPageBreak/>
        <w:t>brands will immediately be recogni</w:t>
      </w:r>
      <w:r w:rsidR="00281B35" w:rsidRPr="00002BDC">
        <w:rPr>
          <w:rFonts w:ascii="Arial" w:hAnsi="Arial"/>
        </w:rPr>
        <w:t>s</w:t>
      </w:r>
      <w:r w:rsidR="00BB6E50" w:rsidRPr="00002BDC">
        <w:rPr>
          <w:rFonts w:ascii="Arial" w:hAnsi="Arial"/>
        </w:rPr>
        <w:t xml:space="preserve">ed as </w:t>
      </w:r>
      <w:r w:rsidR="006604D7" w:rsidRPr="00002BDC">
        <w:rPr>
          <w:rFonts w:ascii="Arial" w:hAnsi="Arial"/>
        </w:rPr>
        <w:t>H</w:t>
      </w:r>
      <w:r w:rsidR="00BB6E50" w:rsidRPr="00002BDC">
        <w:rPr>
          <w:rFonts w:ascii="Arial" w:hAnsi="Arial"/>
        </w:rPr>
        <w:t xml:space="preserve">igher </w:t>
      </w:r>
      <w:r w:rsidR="006604D7" w:rsidRPr="00002BDC">
        <w:rPr>
          <w:rFonts w:ascii="Arial" w:hAnsi="Arial"/>
        </w:rPr>
        <w:t>E</w:t>
      </w:r>
      <w:r w:rsidR="00BB6E50" w:rsidRPr="00002BDC">
        <w:rPr>
          <w:rFonts w:ascii="Arial" w:hAnsi="Arial"/>
        </w:rPr>
        <w:t xml:space="preserve">ducation </w:t>
      </w:r>
      <w:r w:rsidR="006604D7" w:rsidRPr="00002BDC">
        <w:rPr>
          <w:rFonts w:ascii="Arial" w:hAnsi="Arial"/>
        </w:rPr>
        <w:t>C</w:t>
      </w:r>
      <w:r w:rsidR="00BB6E50" w:rsidRPr="00002BDC">
        <w:rPr>
          <w:rFonts w:ascii="Arial" w:hAnsi="Arial"/>
        </w:rPr>
        <w:t xml:space="preserve">olleges, but we'll ignore that from a branding perspective. We'll then apply for the interim step of </w:t>
      </w:r>
      <w:r w:rsidR="00DE72B4" w:rsidRPr="00002BDC">
        <w:rPr>
          <w:rFonts w:ascii="Arial" w:hAnsi="Arial"/>
        </w:rPr>
        <w:t>u</w:t>
      </w:r>
      <w:r w:rsidR="00BB6E50" w:rsidRPr="00002BDC">
        <w:rPr>
          <w:rFonts w:ascii="Arial" w:hAnsi="Arial"/>
        </w:rPr>
        <w:t xml:space="preserve">niversity </w:t>
      </w:r>
      <w:r w:rsidR="00DE72B4" w:rsidRPr="00002BDC">
        <w:rPr>
          <w:rFonts w:ascii="Arial" w:hAnsi="Arial"/>
        </w:rPr>
        <w:t>c</w:t>
      </w:r>
      <w:r w:rsidR="00BB6E50" w:rsidRPr="00002BDC">
        <w:rPr>
          <w:rFonts w:ascii="Arial" w:hAnsi="Arial"/>
        </w:rPr>
        <w:t>ollege status for Rosebank</w:t>
      </w:r>
      <w:r w:rsidR="00DE72B4" w:rsidRPr="00002BDC">
        <w:rPr>
          <w:rFonts w:ascii="Arial" w:hAnsi="Arial"/>
        </w:rPr>
        <w:t>,</w:t>
      </w:r>
      <w:r w:rsidR="00BB6E50" w:rsidRPr="00002BDC">
        <w:rPr>
          <w:rFonts w:ascii="Arial" w:hAnsi="Arial"/>
        </w:rPr>
        <w:t xml:space="preserve"> and university status directly for </w:t>
      </w:r>
      <w:r w:rsidR="00DE72B4" w:rsidRPr="00002BDC">
        <w:rPr>
          <w:rFonts w:ascii="Arial" w:hAnsi="Arial"/>
        </w:rPr>
        <w:t>Emeris</w:t>
      </w:r>
      <w:r w:rsidR="00BB6E50" w:rsidRPr="00002BDC">
        <w:rPr>
          <w:rFonts w:ascii="Arial" w:hAnsi="Arial"/>
        </w:rPr>
        <w:t>, given that we're further down the track there in terms of research outputs and postgraduate qualifications</w:t>
      </w:r>
      <w:r w:rsidR="006604D7" w:rsidRPr="00002BDC">
        <w:rPr>
          <w:rFonts w:ascii="Arial" w:hAnsi="Arial"/>
        </w:rPr>
        <w:t xml:space="preserve"> offered</w:t>
      </w:r>
      <w:r w:rsidR="00DE72B4" w:rsidRPr="00002BDC">
        <w:rPr>
          <w:rFonts w:ascii="Arial" w:hAnsi="Arial"/>
        </w:rPr>
        <w:t xml:space="preserve">. </w:t>
      </w:r>
    </w:p>
    <w:p w14:paraId="341673CF" w14:textId="77777777" w:rsidR="001F4A0E" w:rsidRPr="00002BDC" w:rsidRDefault="001F4A0E">
      <w:pPr>
        <w:spacing w:after="0"/>
        <w:rPr>
          <w:rFonts w:ascii="Arial" w:hAnsi="Arial"/>
        </w:rPr>
      </w:pPr>
    </w:p>
    <w:p w14:paraId="24448EDB" w14:textId="4F3CDD12" w:rsidR="002F3FD8" w:rsidRPr="00002BDC" w:rsidRDefault="002F3FD8">
      <w:pPr>
        <w:spacing w:after="0"/>
        <w:rPr>
          <w:rFonts w:ascii="Arial" w:hAnsi="Arial"/>
        </w:rPr>
      </w:pPr>
      <w:r w:rsidRPr="00002BDC">
        <w:rPr>
          <w:rFonts w:ascii="Arial" w:hAnsi="Arial"/>
        </w:rPr>
        <w:t>M</w:t>
      </w:r>
      <w:r w:rsidR="00DE72B4" w:rsidRPr="00002BDC">
        <w:rPr>
          <w:rFonts w:ascii="Arial" w:hAnsi="Arial"/>
        </w:rPr>
        <w:t xml:space="preserve">oving on to </w:t>
      </w:r>
      <w:r w:rsidR="00D27E1C" w:rsidRPr="00002BDC">
        <w:rPr>
          <w:rFonts w:ascii="Arial" w:hAnsi="Arial"/>
        </w:rPr>
        <w:t xml:space="preserve">tertiary </w:t>
      </w:r>
      <w:r w:rsidR="00DE72B4" w:rsidRPr="00002BDC">
        <w:rPr>
          <w:rFonts w:ascii="Arial" w:hAnsi="Arial"/>
        </w:rPr>
        <w:t>real estate, our existing Emeris and Vega sites in San</w:t>
      </w:r>
      <w:r w:rsidRPr="00002BDC">
        <w:rPr>
          <w:rFonts w:ascii="Arial" w:hAnsi="Arial"/>
        </w:rPr>
        <w:t>d</w:t>
      </w:r>
      <w:r w:rsidR="00DE72B4" w:rsidRPr="00002BDC">
        <w:rPr>
          <w:rFonts w:ascii="Arial" w:hAnsi="Arial"/>
        </w:rPr>
        <w:t xml:space="preserve">ton have both been relocated to a new </w:t>
      </w:r>
      <w:proofErr w:type="gramStart"/>
      <w:r w:rsidR="00DE72B4" w:rsidRPr="00002BDC">
        <w:rPr>
          <w:rFonts w:ascii="Arial" w:hAnsi="Arial"/>
        </w:rPr>
        <w:t>47</w:t>
      </w:r>
      <w:r w:rsidRPr="00002BDC">
        <w:rPr>
          <w:rFonts w:ascii="Arial" w:hAnsi="Arial"/>
        </w:rPr>
        <w:t xml:space="preserve"> </w:t>
      </w:r>
      <w:r w:rsidR="00DE72B4" w:rsidRPr="00002BDC">
        <w:rPr>
          <w:rFonts w:ascii="Arial" w:hAnsi="Arial"/>
        </w:rPr>
        <w:t>00</w:t>
      </w:r>
      <w:r w:rsidRPr="00002BDC">
        <w:rPr>
          <w:rFonts w:ascii="Arial" w:hAnsi="Arial"/>
        </w:rPr>
        <w:t>0</w:t>
      </w:r>
      <w:r w:rsidR="00DE72B4" w:rsidRPr="00002BDC">
        <w:rPr>
          <w:rFonts w:ascii="Arial" w:hAnsi="Arial"/>
        </w:rPr>
        <w:t xml:space="preserve"> meter</w:t>
      </w:r>
      <w:proofErr w:type="gramEnd"/>
      <w:r w:rsidR="00DE72B4" w:rsidRPr="00002BDC">
        <w:rPr>
          <w:rFonts w:ascii="Arial" w:hAnsi="Arial"/>
        </w:rPr>
        <w:t xml:space="preserve"> square mega campus on Grayston drive, doubling student capacity to 9</w:t>
      </w:r>
      <w:r w:rsidRPr="00002BDC">
        <w:rPr>
          <w:rFonts w:ascii="Arial" w:hAnsi="Arial"/>
        </w:rPr>
        <w:t xml:space="preserve"> </w:t>
      </w:r>
      <w:r w:rsidR="00DE72B4" w:rsidRPr="00002BDC">
        <w:rPr>
          <w:rFonts w:ascii="Arial" w:hAnsi="Arial"/>
        </w:rPr>
        <w:t>000 in the process. Fi</w:t>
      </w:r>
      <w:r w:rsidR="004C4940" w:rsidRPr="00002BDC">
        <w:rPr>
          <w:rFonts w:ascii="Arial" w:hAnsi="Arial"/>
        </w:rPr>
        <w:t>rst-time</w:t>
      </w:r>
      <w:r w:rsidRPr="00002BDC">
        <w:rPr>
          <w:rFonts w:ascii="Arial" w:hAnsi="Arial"/>
        </w:rPr>
        <w:t xml:space="preserve"> </w:t>
      </w:r>
      <w:r w:rsidR="00DE72B4" w:rsidRPr="00002BDC">
        <w:rPr>
          <w:rFonts w:ascii="Arial" w:hAnsi="Arial"/>
        </w:rPr>
        <w:t>enrolments are up 20% year on year</w:t>
      </w:r>
      <w:r w:rsidR="001F4A0E" w:rsidRPr="00002BDC">
        <w:rPr>
          <w:rFonts w:ascii="Arial" w:hAnsi="Arial"/>
        </w:rPr>
        <w:t>, s</w:t>
      </w:r>
      <w:r w:rsidR="00DE72B4" w:rsidRPr="00002BDC">
        <w:rPr>
          <w:rFonts w:ascii="Arial" w:hAnsi="Arial"/>
        </w:rPr>
        <w:t>o we've started very strongly</w:t>
      </w:r>
      <w:r w:rsidR="004C4940" w:rsidRPr="00002BDC">
        <w:rPr>
          <w:rFonts w:ascii="Arial" w:hAnsi="Arial"/>
        </w:rPr>
        <w:t>. U</w:t>
      </w:r>
      <w:r w:rsidR="00DE72B4" w:rsidRPr="00002BDC">
        <w:rPr>
          <w:rFonts w:ascii="Arial" w:hAnsi="Arial"/>
        </w:rPr>
        <w:t>ltimate capacity on this site is north of 11</w:t>
      </w:r>
      <w:r w:rsidRPr="00002BDC">
        <w:rPr>
          <w:rFonts w:ascii="Arial" w:hAnsi="Arial"/>
        </w:rPr>
        <w:t xml:space="preserve"> </w:t>
      </w:r>
      <w:r w:rsidR="00DE72B4" w:rsidRPr="00002BDC">
        <w:rPr>
          <w:rFonts w:ascii="Arial" w:hAnsi="Arial"/>
        </w:rPr>
        <w:t xml:space="preserve">000 students. </w:t>
      </w:r>
    </w:p>
    <w:p w14:paraId="4A3D5D8C" w14:textId="77777777" w:rsidR="002F3FD8" w:rsidRPr="00002BDC" w:rsidRDefault="002F3FD8">
      <w:pPr>
        <w:spacing w:after="0"/>
        <w:rPr>
          <w:rFonts w:ascii="Arial" w:hAnsi="Arial"/>
        </w:rPr>
      </w:pPr>
    </w:p>
    <w:p w14:paraId="6491CBAD" w14:textId="2BEEC0D0" w:rsidR="002F3FD8" w:rsidRPr="00002BDC" w:rsidRDefault="002F3FD8">
      <w:pPr>
        <w:spacing w:after="0"/>
        <w:rPr>
          <w:rFonts w:ascii="Arial" w:hAnsi="Arial"/>
        </w:rPr>
      </w:pPr>
      <w:r w:rsidRPr="00002BDC">
        <w:rPr>
          <w:rFonts w:ascii="Arial" w:hAnsi="Arial"/>
        </w:rPr>
        <w:t>A</w:t>
      </w:r>
      <w:r w:rsidR="00DE72B4" w:rsidRPr="00002BDC">
        <w:rPr>
          <w:rFonts w:ascii="Arial" w:hAnsi="Arial"/>
        </w:rPr>
        <w:t xml:space="preserve">s per our recent press release, we've also acquired 10 hectares of land southwest of the </w:t>
      </w:r>
      <w:r w:rsidRPr="00002BDC">
        <w:rPr>
          <w:rFonts w:ascii="Arial" w:hAnsi="Arial"/>
        </w:rPr>
        <w:t xml:space="preserve">Cornubia </w:t>
      </w:r>
      <w:r w:rsidR="00DE72B4" w:rsidRPr="00002BDC">
        <w:rPr>
          <w:rFonts w:ascii="Arial" w:hAnsi="Arial"/>
        </w:rPr>
        <w:t xml:space="preserve">Mall near Umhlanga to build a mega university campus </w:t>
      </w:r>
      <w:r w:rsidR="00DC3C01" w:rsidRPr="00002BDC">
        <w:rPr>
          <w:rFonts w:ascii="Arial" w:hAnsi="Arial"/>
        </w:rPr>
        <w:t>in</w:t>
      </w:r>
      <w:r w:rsidR="00DE72B4" w:rsidRPr="00002BDC">
        <w:rPr>
          <w:rFonts w:ascii="Arial" w:hAnsi="Arial"/>
        </w:rPr>
        <w:t xml:space="preserve"> KZN</w:t>
      </w:r>
      <w:r w:rsidR="001F4A0E" w:rsidRPr="00002BDC">
        <w:rPr>
          <w:rFonts w:ascii="Arial" w:hAnsi="Arial"/>
        </w:rPr>
        <w:t>,</w:t>
      </w:r>
      <w:r w:rsidR="00DE72B4" w:rsidRPr="00002BDC">
        <w:rPr>
          <w:rFonts w:ascii="Arial" w:hAnsi="Arial"/>
        </w:rPr>
        <w:t xml:space="preserve"> with capacity for 10</w:t>
      </w:r>
      <w:r w:rsidRPr="00002BDC">
        <w:rPr>
          <w:rFonts w:ascii="Arial" w:hAnsi="Arial"/>
        </w:rPr>
        <w:t xml:space="preserve"> </w:t>
      </w:r>
      <w:r w:rsidR="00DC3C01" w:rsidRPr="00002BDC">
        <w:rPr>
          <w:rFonts w:ascii="Arial" w:hAnsi="Arial"/>
        </w:rPr>
        <w:t xml:space="preserve">500 </w:t>
      </w:r>
      <w:r w:rsidR="00DE72B4" w:rsidRPr="00002BDC">
        <w:rPr>
          <w:rFonts w:ascii="Arial" w:hAnsi="Arial"/>
        </w:rPr>
        <w:t xml:space="preserve">students. This will consolidate our existing sites for </w:t>
      </w:r>
      <w:r w:rsidR="00DC3C01" w:rsidRPr="00002BDC">
        <w:rPr>
          <w:rFonts w:ascii="Arial" w:hAnsi="Arial"/>
        </w:rPr>
        <w:t>Emeris</w:t>
      </w:r>
      <w:r w:rsidR="00DE72B4" w:rsidRPr="00002BDC">
        <w:rPr>
          <w:rFonts w:ascii="Arial" w:hAnsi="Arial"/>
        </w:rPr>
        <w:t xml:space="preserve"> and Vega in the </w:t>
      </w:r>
      <w:proofErr w:type="gramStart"/>
      <w:r w:rsidR="00DE72B4" w:rsidRPr="00002BDC">
        <w:rPr>
          <w:rFonts w:ascii="Arial" w:hAnsi="Arial"/>
        </w:rPr>
        <w:t>region, and</w:t>
      </w:r>
      <w:proofErr w:type="gramEnd"/>
      <w:r w:rsidR="00DE72B4" w:rsidRPr="00002BDC">
        <w:rPr>
          <w:rFonts w:ascii="Arial" w:hAnsi="Arial"/>
        </w:rPr>
        <w:t xml:space="preserve"> also include significant residential accommodation. </w:t>
      </w:r>
      <w:r w:rsidR="001C6C14" w:rsidRPr="00002BDC">
        <w:rPr>
          <w:rFonts w:ascii="Arial" w:hAnsi="Arial"/>
        </w:rPr>
        <w:t>W</w:t>
      </w:r>
      <w:r w:rsidR="00DE72B4" w:rsidRPr="00002BDC">
        <w:rPr>
          <w:rFonts w:ascii="Arial" w:hAnsi="Arial"/>
        </w:rPr>
        <w:t>e</w:t>
      </w:r>
      <w:r w:rsidR="001C6C14" w:rsidRPr="00002BDC">
        <w:rPr>
          <w:rFonts w:ascii="Arial" w:hAnsi="Arial"/>
        </w:rPr>
        <w:t xml:space="preserve"> plan to open phase one </w:t>
      </w:r>
      <w:r w:rsidR="00DE72B4" w:rsidRPr="00002BDC">
        <w:rPr>
          <w:rFonts w:ascii="Arial" w:hAnsi="Arial"/>
        </w:rPr>
        <w:t>in 2029</w:t>
      </w:r>
      <w:r w:rsidR="00DC3C01" w:rsidRPr="00002BDC">
        <w:rPr>
          <w:rFonts w:ascii="Arial" w:hAnsi="Arial"/>
        </w:rPr>
        <w:t>,</w:t>
      </w:r>
      <w:r w:rsidR="00DE72B4" w:rsidRPr="00002BDC">
        <w:rPr>
          <w:rFonts w:ascii="Arial" w:hAnsi="Arial"/>
        </w:rPr>
        <w:t xml:space="preserve"> with </w:t>
      </w:r>
      <w:r w:rsidR="009751D5" w:rsidRPr="00002BDC">
        <w:rPr>
          <w:rFonts w:ascii="Arial" w:hAnsi="Arial"/>
        </w:rPr>
        <w:t xml:space="preserve">the </w:t>
      </w:r>
      <w:r w:rsidR="00DE72B4" w:rsidRPr="00002BDC">
        <w:rPr>
          <w:rFonts w:ascii="Arial" w:hAnsi="Arial"/>
        </w:rPr>
        <w:t>full build out due to be completed in 2035</w:t>
      </w:r>
      <w:r w:rsidR="00DC3C01" w:rsidRPr="00002BDC">
        <w:rPr>
          <w:rFonts w:ascii="Arial" w:hAnsi="Arial"/>
        </w:rPr>
        <w:t>.</w:t>
      </w:r>
      <w:r w:rsidR="00DE72B4" w:rsidRPr="00002BDC">
        <w:rPr>
          <w:rFonts w:ascii="Arial" w:hAnsi="Arial"/>
        </w:rPr>
        <w:t xml:space="preserve"> </w:t>
      </w:r>
    </w:p>
    <w:p w14:paraId="4BBB7749" w14:textId="77777777" w:rsidR="002F3FD8" w:rsidRPr="00002BDC" w:rsidRDefault="002F3FD8">
      <w:pPr>
        <w:spacing w:after="0"/>
        <w:rPr>
          <w:rFonts w:ascii="Arial" w:hAnsi="Arial"/>
        </w:rPr>
      </w:pPr>
    </w:p>
    <w:p w14:paraId="435D0ADC" w14:textId="52D35694" w:rsidR="002F3FD8" w:rsidRPr="00002BDC" w:rsidRDefault="00DC3C01">
      <w:pPr>
        <w:spacing w:after="0"/>
        <w:rPr>
          <w:rFonts w:ascii="Arial" w:hAnsi="Arial"/>
        </w:rPr>
      </w:pPr>
      <w:r w:rsidRPr="00002BDC">
        <w:rPr>
          <w:rFonts w:ascii="Arial" w:hAnsi="Arial"/>
        </w:rPr>
        <w:t>W</w:t>
      </w:r>
      <w:r w:rsidR="00DE72B4" w:rsidRPr="00002BDC">
        <w:rPr>
          <w:rFonts w:ascii="Arial" w:hAnsi="Arial"/>
        </w:rPr>
        <w:t xml:space="preserve">e also relocated </w:t>
      </w:r>
      <w:r w:rsidRPr="00002BDC">
        <w:rPr>
          <w:rFonts w:ascii="Arial" w:hAnsi="Arial"/>
        </w:rPr>
        <w:t>Emeris</w:t>
      </w:r>
      <w:r w:rsidR="00DE72B4" w:rsidRPr="00002BDC">
        <w:rPr>
          <w:rFonts w:ascii="Arial" w:hAnsi="Arial"/>
        </w:rPr>
        <w:t>, Nelson Mandela Bay</w:t>
      </w:r>
      <w:r w:rsidR="002F3FD8" w:rsidRPr="00002BDC">
        <w:rPr>
          <w:rFonts w:ascii="Arial" w:hAnsi="Arial"/>
        </w:rPr>
        <w:t xml:space="preserve"> </w:t>
      </w:r>
      <w:r w:rsidR="00DE72B4" w:rsidRPr="00002BDC">
        <w:rPr>
          <w:rFonts w:ascii="Arial" w:hAnsi="Arial"/>
        </w:rPr>
        <w:t xml:space="preserve">to new </w:t>
      </w:r>
      <w:proofErr w:type="gramStart"/>
      <w:r w:rsidR="00DE72B4" w:rsidRPr="00002BDC">
        <w:rPr>
          <w:rFonts w:ascii="Arial" w:hAnsi="Arial"/>
        </w:rPr>
        <w:t>purpose built</w:t>
      </w:r>
      <w:proofErr w:type="gramEnd"/>
      <w:r w:rsidR="00DE72B4" w:rsidRPr="00002BDC">
        <w:rPr>
          <w:rFonts w:ascii="Arial" w:hAnsi="Arial"/>
        </w:rPr>
        <w:t xml:space="preserve"> premises in Walm</w:t>
      </w:r>
      <w:r w:rsidR="00281B35" w:rsidRPr="00002BDC">
        <w:rPr>
          <w:rFonts w:ascii="Arial" w:hAnsi="Arial"/>
        </w:rPr>
        <w:t>er</w:t>
      </w:r>
      <w:r w:rsidR="00DE72B4" w:rsidRPr="00002BDC">
        <w:rPr>
          <w:rFonts w:ascii="Arial" w:hAnsi="Arial"/>
        </w:rPr>
        <w:t xml:space="preserve"> Park, as pictured here. This facility increases capacity from 3</w:t>
      </w:r>
      <w:r w:rsidR="002F3FD8" w:rsidRPr="00002BDC">
        <w:rPr>
          <w:rFonts w:ascii="Arial" w:hAnsi="Arial"/>
        </w:rPr>
        <w:t xml:space="preserve"> </w:t>
      </w:r>
      <w:r w:rsidR="00DE72B4" w:rsidRPr="00002BDC">
        <w:rPr>
          <w:rFonts w:ascii="Arial" w:hAnsi="Arial"/>
        </w:rPr>
        <w:t>000 to 4</w:t>
      </w:r>
      <w:r w:rsidR="00281B35" w:rsidRPr="00002BDC">
        <w:rPr>
          <w:rFonts w:ascii="Arial" w:hAnsi="Arial"/>
        </w:rPr>
        <w:t xml:space="preserve"> </w:t>
      </w:r>
      <w:r w:rsidR="00DE72B4" w:rsidRPr="00002BDC">
        <w:rPr>
          <w:rFonts w:ascii="Arial" w:hAnsi="Arial"/>
        </w:rPr>
        <w:t xml:space="preserve">500 </w:t>
      </w:r>
      <w:proofErr w:type="gramStart"/>
      <w:r w:rsidR="00DE72B4" w:rsidRPr="00002BDC">
        <w:rPr>
          <w:rFonts w:ascii="Arial" w:hAnsi="Arial"/>
        </w:rPr>
        <w:t>students, and</w:t>
      </w:r>
      <w:proofErr w:type="gramEnd"/>
      <w:r w:rsidR="00DE72B4" w:rsidRPr="00002BDC">
        <w:rPr>
          <w:rFonts w:ascii="Arial" w:hAnsi="Arial"/>
        </w:rPr>
        <w:t xml:space="preserve"> opened in January. In many ways, we</w:t>
      </w:r>
      <w:r w:rsidR="00E11045" w:rsidRPr="00002BDC">
        <w:rPr>
          <w:rFonts w:ascii="Arial" w:hAnsi="Arial"/>
        </w:rPr>
        <w:t>’ve</w:t>
      </w:r>
      <w:r w:rsidR="00DE72B4" w:rsidRPr="00002BDC">
        <w:rPr>
          <w:rFonts w:ascii="Arial" w:hAnsi="Arial"/>
        </w:rPr>
        <w:t xml:space="preserve"> mirrored what's been built in San</w:t>
      </w:r>
      <w:r w:rsidR="00EF07FA" w:rsidRPr="00002BDC">
        <w:rPr>
          <w:rFonts w:ascii="Arial" w:hAnsi="Arial"/>
        </w:rPr>
        <w:t>d</w:t>
      </w:r>
      <w:r w:rsidR="00DE72B4" w:rsidRPr="00002BDC">
        <w:rPr>
          <w:rFonts w:ascii="Arial" w:hAnsi="Arial"/>
        </w:rPr>
        <w:t xml:space="preserve">ton, including the </w:t>
      </w:r>
      <w:r w:rsidR="0075535D" w:rsidRPr="00002BDC">
        <w:rPr>
          <w:rFonts w:ascii="Arial" w:hAnsi="Arial"/>
        </w:rPr>
        <w:t>w</w:t>
      </w:r>
      <w:r w:rsidR="00DE72B4" w:rsidRPr="00002BDC">
        <w:rPr>
          <w:rFonts w:ascii="Arial" w:hAnsi="Arial"/>
        </w:rPr>
        <w:t xml:space="preserve">orld </w:t>
      </w:r>
      <w:r w:rsidR="0075535D" w:rsidRPr="00002BDC">
        <w:rPr>
          <w:rFonts w:ascii="Arial" w:hAnsi="Arial"/>
        </w:rPr>
        <w:t>c</w:t>
      </w:r>
      <w:r w:rsidR="00DE72B4" w:rsidRPr="00002BDC">
        <w:rPr>
          <w:rFonts w:ascii="Arial" w:hAnsi="Arial"/>
        </w:rPr>
        <w:t>lass indoor sports center that you can see on the bottom right of this slide</w:t>
      </w:r>
      <w:r w:rsidR="00EF07FA" w:rsidRPr="00002BDC">
        <w:rPr>
          <w:rFonts w:ascii="Arial" w:hAnsi="Arial"/>
        </w:rPr>
        <w:t xml:space="preserve">. </w:t>
      </w:r>
    </w:p>
    <w:p w14:paraId="52FEA91B" w14:textId="77777777" w:rsidR="002F3FD8" w:rsidRPr="00002BDC" w:rsidRDefault="002F3FD8">
      <w:pPr>
        <w:spacing w:after="0"/>
        <w:rPr>
          <w:rFonts w:ascii="Arial" w:hAnsi="Arial"/>
        </w:rPr>
      </w:pPr>
    </w:p>
    <w:p w14:paraId="21A59711" w14:textId="59D9F737" w:rsidR="002F3FD8" w:rsidRPr="00002BDC" w:rsidRDefault="002F3FD8">
      <w:pPr>
        <w:spacing w:after="0"/>
        <w:rPr>
          <w:rFonts w:ascii="Arial" w:hAnsi="Arial"/>
        </w:rPr>
      </w:pPr>
      <w:r w:rsidRPr="00002BDC">
        <w:rPr>
          <w:rFonts w:ascii="Arial" w:hAnsi="Arial"/>
        </w:rPr>
        <w:t>S</w:t>
      </w:r>
      <w:r w:rsidR="00DE72B4" w:rsidRPr="00002BDC">
        <w:rPr>
          <w:rFonts w:ascii="Arial" w:hAnsi="Arial"/>
        </w:rPr>
        <w:t xml:space="preserve">taying with Nelson Mandela Bay, but hopping brands, we moved our local Rosebank site into the old </w:t>
      </w:r>
      <w:r w:rsidR="00EF07FA" w:rsidRPr="00002BDC">
        <w:rPr>
          <w:rFonts w:ascii="Arial" w:hAnsi="Arial"/>
        </w:rPr>
        <w:t>Emeris</w:t>
      </w:r>
      <w:r w:rsidR="00DE72B4" w:rsidRPr="00002BDC">
        <w:rPr>
          <w:rFonts w:ascii="Arial" w:hAnsi="Arial"/>
        </w:rPr>
        <w:t xml:space="preserve"> campus</w:t>
      </w:r>
      <w:r w:rsidR="001F4A0E" w:rsidRPr="00002BDC">
        <w:rPr>
          <w:rFonts w:ascii="Arial" w:hAnsi="Arial"/>
        </w:rPr>
        <w:t>,</w:t>
      </w:r>
      <w:r w:rsidR="00DE72B4" w:rsidRPr="00002BDC">
        <w:rPr>
          <w:rFonts w:ascii="Arial" w:hAnsi="Arial"/>
        </w:rPr>
        <w:t xml:space="preserve"> in time for the 2026 academic year. This move represents a significant upgrade in facilities from the previous CBD </w:t>
      </w:r>
      <w:proofErr w:type="gramStart"/>
      <w:r w:rsidR="00DE72B4" w:rsidRPr="00002BDC">
        <w:rPr>
          <w:rFonts w:ascii="Arial" w:hAnsi="Arial"/>
        </w:rPr>
        <w:t>location, and</w:t>
      </w:r>
      <w:proofErr w:type="gramEnd"/>
      <w:r w:rsidR="00DE72B4" w:rsidRPr="00002BDC">
        <w:rPr>
          <w:rFonts w:ascii="Arial" w:hAnsi="Arial"/>
        </w:rPr>
        <w:t xml:space="preserve"> increases student capacity from 1</w:t>
      </w:r>
      <w:r w:rsidR="0075535D" w:rsidRPr="00002BDC">
        <w:rPr>
          <w:rFonts w:ascii="Arial" w:hAnsi="Arial"/>
        </w:rPr>
        <w:t xml:space="preserve"> </w:t>
      </w:r>
      <w:r w:rsidR="00DE72B4" w:rsidRPr="00002BDC">
        <w:rPr>
          <w:rFonts w:ascii="Arial" w:hAnsi="Arial"/>
        </w:rPr>
        <w:t>400 to 2</w:t>
      </w:r>
      <w:r w:rsidR="0075535D" w:rsidRPr="00002BDC">
        <w:rPr>
          <w:rFonts w:ascii="Arial" w:hAnsi="Arial"/>
        </w:rPr>
        <w:t xml:space="preserve"> </w:t>
      </w:r>
      <w:r w:rsidR="00DE72B4" w:rsidRPr="00002BDC">
        <w:rPr>
          <w:rFonts w:ascii="Arial" w:hAnsi="Arial"/>
        </w:rPr>
        <w:t>4</w:t>
      </w:r>
      <w:r w:rsidR="00EF07FA" w:rsidRPr="00002BDC">
        <w:rPr>
          <w:rFonts w:ascii="Arial" w:hAnsi="Arial"/>
        </w:rPr>
        <w:t>0</w:t>
      </w:r>
      <w:r w:rsidR="00DE72B4" w:rsidRPr="00002BDC">
        <w:rPr>
          <w:rFonts w:ascii="Arial" w:hAnsi="Arial"/>
        </w:rPr>
        <w:t>0</w:t>
      </w:r>
      <w:r w:rsidR="001F4A0E" w:rsidRPr="00002BDC">
        <w:rPr>
          <w:rFonts w:ascii="Arial" w:hAnsi="Arial"/>
        </w:rPr>
        <w:t>.</w:t>
      </w:r>
      <w:r w:rsidR="00EF07FA" w:rsidRPr="00002BDC">
        <w:rPr>
          <w:rFonts w:ascii="Arial" w:hAnsi="Arial"/>
        </w:rPr>
        <w:t xml:space="preserve"> 20</w:t>
      </w:r>
      <w:r w:rsidR="00DE72B4" w:rsidRPr="00002BDC">
        <w:rPr>
          <w:rFonts w:ascii="Arial" w:hAnsi="Arial"/>
        </w:rPr>
        <w:t>26 enrolment growth here has been very strong</w:t>
      </w:r>
      <w:r w:rsidR="005400B4" w:rsidRPr="00002BDC">
        <w:rPr>
          <w:rFonts w:ascii="Arial" w:hAnsi="Arial"/>
        </w:rPr>
        <w:t>,</w:t>
      </w:r>
      <w:r w:rsidR="00DE72B4" w:rsidRPr="00002BDC">
        <w:rPr>
          <w:rFonts w:ascii="Arial" w:hAnsi="Arial"/>
        </w:rPr>
        <w:t xml:space="preserve"> up year </w:t>
      </w:r>
      <w:proofErr w:type="gramStart"/>
      <w:r w:rsidR="00DE72B4" w:rsidRPr="00002BDC">
        <w:rPr>
          <w:rFonts w:ascii="Arial" w:hAnsi="Arial"/>
        </w:rPr>
        <w:t>on</w:t>
      </w:r>
      <w:proofErr w:type="gramEnd"/>
      <w:r w:rsidR="00DE72B4" w:rsidRPr="00002BDC">
        <w:rPr>
          <w:rFonts w:ascii="Arial" w:hAnsi="Arial"/>
        </w:rPr>
        <w:t xml:space="preserve"> year</w:t>
      </w:r>
      <w:r w:rsidR="00EF07FA" w:rsidRPr="00002BDC">
        <w:rPr>
          <w:rFonts w:ascii="Arial" w:hAnsi="Arial"/>
        </w:rPr>
        <w:t xml:space="preserve"> b</w:t>
      </w:r>
      <w:r w:rsidR="00DE72B4" w:rsidRPr="00002BDC">
        <w:rPr>
          <w:rFonts w:ascii="Arial" w:hAnsi="Arial"/>
        </w:rPr>
        <w:t>y 54%</w:t>
      </w:r>
      <w:r w:rsidR="00EF07FA" w:rsidRPr="00002BDC">
        <w:rPr>
          <w:rFonts w:ascii="Arial" w:hAnsi="Arial"/>
        </w:rPr>
        <w:t>.</w:t>
      </w:r>
    </w:p>
    <w:p w14:paraId="0959F565" w14:textId="77777777" w:rsidR="002F3FD8" w:rsidRPr="00002BDC" w:rsidRDefault="002F3FD8">
      <w:pPr>
        <w:spacing w:after="0"/>
        <w:rPr>
          <w:rFonts w:ascii="Arial" w:hAnsi="Arial"/>
        </w:rPr>
      </w:pPr>
    </w:p>
    <w:p w14:paraId="681864BC" w14:textId="7C58011F" w:rsidR="00EF07FA" w:rsidRPr="00002BDC" w:rsidRDefault="002F3FD8">
      <w:pPr>
        <w:spacing w:after="0"/>
        <w:rPr>
          <w:rFonts w:ascii="Arial" w:hAnsi="Arial"/>
        </w:rPr>
      </w:pPr>
      <w:r w:rsidRPr="00002BDC">
        <w:rPr>
          <w:rFonts w:ascii="Arial" w:hAnsi="Arial"/>
        </w:rPr>
        <w:t>W</w:t>
      </w:r>
      <w:r w:rsidR="00DE72B4" w:rsidRPr="00002BDC">
        <w:rPr>
          <w:rFonts w:ascii="Arial" w:hAnsi="Arial"/>
        </w:rPr>
        <w:t xml:space="preserve">e also acquired the recently vacated USAID building in </w:t>
      </w:r>
      <w:r w:rsidR="00EF07FA" w:rsidRPr="00002BDC">
        <w:rPr>
          <w:rFonts w:ascii="Arial" w:hAnsi="Arial"/>
        </w:rPr>
        <w:t>P</w:t>
      </w:r>
      <w:r w:rsidR="00DE72B4" w:rsidRPr="00002BDC">
        <w:rPr>
          <w:rFonts w:ascii="Arial" w:hAnsi="Arial"/>
        </w:rPr>
        <w:t xml:space="preserve">arktown Johannesburg for </w:t>
      </w:r>
      <w:r w:rsidR="00DB297A" w:rsidRPr="00002BDC">
        <w:rPr>
          <w:rFonts w:ascii="Arial" w:hAnsi="Arial"/>
        </w:rPr>
        <w:t>R55 million</w:t>
      </w:r>
      <w:r w:rsidR="00DE72B4" w:rsidRPr="00002BDC">
        <w:rPr>
          <w:rFonts w:ascii="Arial" w:hAnsi="Arial"/>
        </w:rPr>
        <w:t xml:space="preserve"> in June last year.</w:t>
      </w:r>
      <w:r w:rsidR="005400B4" w:rsidRPr="00002BDC">
        <w:rPr>
          <w:rFonts w:ascii="Arial" w:hAnsi="Arial"/>
        </w:rPr>
        <w:t xml:space="preserve"> </w:t>
      </w:r>
      <w:r w:rsidR="00EF07FA" w:rsidRPr="00002BDC">
        <w:rPr>
          <w:rFonts w:ascii="Arial" w:hAnsi="Arial"/>
        </w:rPr>
        <w:t>W</w:t>
      </w:r>
      <w:r w:rsidR="00DE72B4" w:rsidRPr="00002BDC">
        <w:rPr>
          <w:rFonts w:ascii="Arial" w:hAnsi="Arial"/>
        </w:rPr>
        <w:t xml:space="preserve">e used the new building to relocate the </w:t>
      </w:r>
      <w:r w:rsidR="00EF07FA" w:rsidRPr="00002BDC">
        <w:rPr>
          <w:rFonts w:ascii="Arial" w:hAnsi="Arial"/>
        </w:rPr>
        <w:t>R</w:t>
      </w:r>
      <w:r w:rsidR="00DE72B4" w:rsidRPr="00002BDC">
        <w:rPr>
          <w:rFonts w:ascii="Arial" w:hAnsi="Arial"/>
        </w:rPr>
        <w:t>osebank Central Support Office and call centers</w:t>
      </w:r>
      <w:r w:rsidRPr="00002BDC">
        <w:rPr>
          <w:rFonts w:ascii="Arial" w:hAnsi="Arial"/>
        </w:rPr>
        <w:t xml:space="preserve"> </w:t>
      </w:r>
      <w:r w:rsidR="00DE72B4" w:rsidRPr="00002BDC">
        <w:rPr>
          <w:rFonts w:ascii="Arial" w:hAnsi="Arial"/>
        </w:rPr>
        <w:t xml:space="preserve">from </w:t>
      </w:r>
      <w:r w:rsidR="00EF07FA" w:rsidRPr="00002BDC">
        <w:rPr>
          <w:rFonts w:ascii="Arial" w:hAnsi="Arial"/>
        </w:rPr>
        <w:t>Braamfontein</w:t>
      </w:r>
      <w:r w:rsidR="00DE72B4" w:rsidRPr="00002BDC">
        <w:rPr>
          <w:rFonts w:ascii="Arial" w:hAnsi="Arial"/>
        </w:rPr>
        <w:t xml:space="preserve"> to free up teaching space</w:t>
      </w:r>
      <w:r w:rsidR="003D5B03" w:rsidRPr="00002BDC">
        <w:rPr>
          <w:rFonts w:ascii="Arial" w:hAnsi="Arial"/>
        </w:rPr>
        <w:t>. T</w:t>
      </w:r>
      <w:r w:rsidR="00DE72B4" w:rsidRPr="00002BDC">
        <w:rPr>
          <w:rFonts w:ascii="Arial" w:hAnsi="Arial"/>
        </w:rPr>
        <w:t>hat transition is now complete</w:t>
      </w:r>
      <w:r w:rsidR="00EF07FA" w:rsidRPr="00002BDC">
        <w:rPr>
          <w:rFonts w:ascii="Arial" w:hAnsi="Arial"/>
        </w:rPr>
        <w:t>. A</w:t>
      </w:r>
      <w:r w:rsidR="00DE72B4" w:rsidRPr="00002BDC">
        <w:rPr>
          <w:rFonts w:ascii="Arial" w:hAnsi="Arial"/>
        </w:rPr>
        <w:t xml:space="preserve">nd then moving back to the Rosebank </w:t>
      </w:r>
      <w:r w:rsidR="00EF07FA" w:rsidRPr="00002BDC">
        <w:rPr>
          <w:rFonts w:ascii="Arial" w:hAnsi="Arial"/>
        </w:rPr>
        <w:t>Braamfontein</w:t>
      </w:r>
      <w:r w:rsidR="00DE72B4" w:rsidRPr="00002BDC">
        <w:rPr>
          <w:rFonts w:ascii="Arial" w:hAnsi="Arial"/>
        </w:rPr>
        <w:t xml:space="preserve"> campus itself, phase three of our redevelopment project, increasing capacity to around 15</w:t>
      </w:r>
      <w:r w:rsidR="0075535D" w:rsidRPr="00002BDC">
        <w:rPr>
          <w:rFonts w:ascii="Arial" w:hAnsi="Arial"/>
        </w:rPr>
        <w:t xml:space="preserve"> </w:t>
      </w:r>
      <w:r w:rsidR="00DE72B4" w:rsidRPr="00002BDC">
        <w:rPr>
          <w:rFonts w:ascii="Arial" w:hAnsi="Arial"/>
        </w:rPr>
        <w:t>000 students</w:t>
      </w:r>
      <w:r w:rsidR="001F4A0E" w:rsidRPr="00002BDC">
        <w:rPr>
          <w:rFonts w:ascii="Arial" w:hAnsi="Arial"/>
        </w:rPr>
        <w:t>,</w:t>
      </w:r>
      <w:r w:rsidR="00DE72B4" w:rsidRPr="00002BDC">
        <w:rPr>
          <w:rFonts w:ascii="Arial" w:hAnsi="Arial"/>
        </w:rPr>
        <w:t xml:space="preserve"> will be completed in </w:t>
      </w:r>
      <w:r w:rsidR="00EF07FA" w:rsidRPr="00002BDC">
        <w:rPr>
          <w:rFonts w:ascii="Arial" w:hAnsi="Arial"/>
        </w:rPr>
        <w:t>Q</w:t>
      </w:r>
      <w:r w:rsidR="00DE72B4" w:rsidRPr="00002BDC">
        <w:rPr>
          <w:rFonts w:ascii="Arial" w:hAnsi="Arial"/>
        </w:rPr>
        <w:t>1 of 2027</w:t>
      </w:r>
      <w:r w:rsidR="00EF07FA" w:rsidRPr="00002BDC">
        <w:rPr>
          <w:rFonts w:ascii="Arial" w:hAnsi="Arial"/>
        </w:rPr>
        <w:t>. S</w:t>
      </w:r>
      <w:r w:rsidR="00DE72B4" w:rsidRPr="00002BDC">
        <w:rPr>
          <w:rFonts w:ascii="Arial" w:hAnsi="Arial"/>
        </w:rPr>
        <w:t xml:space="preserve">ignificant new recreational spaces and a </w:t>
      </w:r>
      <w:r w:rsidR="0052639B" w:rsidRPr="00002BDC">
        <w:rPr>
          <w:rFonts w:ascii="Arial" w:hAnsi="Arial"/>
        </w:rPr>
        <w:t>Distance</w:t>
      </w:r>
      <w:r w:rsidR="00DE72B4" w:rsidRPr="00002BDC">
        <w:rPr>
          <w:rFonts w:ascii="Arial" w:hAnsi="Arial"/>
        </w:rPr>
        <w:t xml:space="preserve"> </w:t>
      </w:r>
      <w:r w:rsidR="0075535D" w:rsidRPr="00002BDC">
        <w:rPr>
          <w:rFonts w:ascii="Arial" w:hAnsi="Arial"/>
        </w:rPr>
        <w:t>C</w:t>
      </w:r>
      <w:r w:rsidR="00DE72B4" w:rsidRPr="00002BDC">
        <w:rPr>
          <w:rFonts w:ascii="Arial" w:hAnsi="Arial"/>
        </w:rPr>
        <w:t xml:space="preserve">ontact </w:t>
      </w:r>
      <w:r w:rsidR="0075535D" w:rsidRPr="00002BDC">
        <w:rPr>
          <w:rFonts w:ascii="Arial" w:hAnsi="Arial"/>
        </w:rPr>
        <w:t>C</w:t>
      </w:r>
      <w:r w:rsidRPr="00002BDC">
        <w:rPr>
          <w:rFonts w:ascii="Arial" w:hAnsi="Arial"/>
        </w:rPr>
        <w:t>entre ha</w:t>
      </w:r>
      <w:r w:rsidR="003D5B03" w:rsidRPr="00002BDC">
        <w:rPr>
          <w:rFonts w:ascii="Arial" w:hAnsi="Arial"/>
        </w:rPr>
        <w:t>ve</w:t>
      </w:r>
      <w:r w:rsidR="00DE72B4" w:rsidRPr="00002BDC">
        <w:rPr>
          <w:rFonts w:ascii="Arial" w:hAnsi="Arial"/>
        </w:rPr>
        <w:t xml:space="preserve"> been added, some of which you can see on this slide. </w:t>
      </w:r>
      <w:r w:rsidRPr="00002BDC">
        <w:rPr>
          <w:rFonts w:ascii="Arial" w:hAnsi="Arial"/>
        </w:rPr>
        <w:t>E</w:t>
      </w:r>
      <w:r w:rsidR="00DE72B4" w:rsidRPr="00002BDC">
        <w:rPr>
          <w:rFonts w:ascii="Arial" w:hAnsi="Arial"/>
        </w:rPr>
        <w:t xml:space="preserve">nrolments in </w:t>
      </w:r>
      <w:r w:rsidR="00EF07FA" w:rsidRPr="00002BDC">
        <w:rPr>
          <w:rFonts w:ascii="Arial" w:hAnsi="Arial"/>
        </w:rPr>
        <w:t>Braamfontein</w:t>
      </w:r>
      <w:r w:rsidR="00DE72B4" w:rsidRPr="00002BDC">
        <w:rPr>
          <w:rFonts w:ascii="Arial" w:hAnsi="Arial"/>
        </w:rPr>
        <w:t xml:space="preserve"> are up 25% year on year. </w:t>
      </w:r>
    </w:p>
    <w:p w14:paraId="6BB1E189" w14:textId="77777777" w:rsidR="00EF07FA" w:rsidRPr="00002BDC" w:rsidRDefault="00EF07FA">
      <w:pPr>
        <w:spacing w:after="0"/>
        <w:rPr>
          <w:rFonts w:ascii="Arial" w:hAnsi="Arial"/>
        </w:rPr>
      </w:pPr>
    </w:p>
    <w:p w14:paraId="2E050CAC" w14:textId="4BFE1770" w:rsidR="002F3FD8" w:rsidRPr="00002BDC" w:rsidRDefault="00BB6E50">
      <w:pPr>
        <w:spacing w:after="0"/>
        <w:rPr>
          <w:rFonts w:ascii="Arial" w:hAnsi="Arial"/>
        </w:rPr>
      </w:pPr>
      <w:r w:rsidRPr="00002BDC">
        <w:rPr>
          <w:rFonts w:ascii="Arial" w:hAnsi="Arial"/>
        </w:rPr>
        <w:t>And then moving to Polokwane, a third building has been acquired for Rosebank</w:t>
      </w:r>
      <w:r w:rsidR="002F3FD8" w:rsidRPr="00002BDC">
        <w:rPr>
          <w:rFonts w:ascii="Arial" w:hAnsi="Arial"/>
        </w:rPr>
        <w:t xml:space="preserve"> </w:t>
      </w:r>
      <w:r w:rsidRPr="00002BDC">
        <w:rPr>
          <w:rFonts w:ascii="Arial" w:hAnsi="Arial"/>
        </w:rPr>
        <w:t>that will increase capacity from 3</w:t>
      </w:r>
      <w:r w:rsidR="002B258D" w:rsidRPr="00002BDC">
        <w:rPr>
          <w:rFonts w:ascii="Arial" w:hAnsi="Arial"/>
        </w:rPr>
        <w:t xml:space="preserve"> </w:t>
      </w:r>
      <w:r w:rsidRPr="00002BDC">
        <w:rPr>
          <w:rFonts w:ascii="Arial" w:hAnsi="Arial"/>
        </w:rPr>
        <w:t>700 to 4</w:t>
      </w:r>
      <w:r w:rsidR="002B258D" w:rsidRPr="00002BDC">
        <w:rPr>
          <w:rFonts w:ascii="Arial" w:hAnsi="Arial"/>
        </w:rPr>
        <w:t xml:space="preserve"> </w:t>
      </w:r>
      <w:r w:rsidRPr="00002BDC">
        <w:rPr>
          <w:rFonts w:ascii="Arial" w:hAnsi="Arial"/>
        </w:rPr>
        <w:t>600 students</w:t>
      </w:r>
      <w:r w:rsidR="00C35582" w:rsidRPr="00002BDC">
        <w:rPr>
          <w:rFonts w:ascii="Arial" w:hAnsi="Arial"/>
        </w:rPr>
        <w:t xml:space="preserve">. </w:t>
      </w:r>
      <w:r w:rsidR="0057583E" w:rsidRPr="00002BDC">
        <w:rPr>
          <w:rFonts w:ascii="Arial" w:hAnsi="Arial"/>
        </w:rPr>
        <w:t>A</w:t>
      </w:r>
      <w:r w:rsidRPr="00002BDC">
        <w:rPr>
          <w:rFonts w:ascii="Arial" w:hAnsi="Arial"/>
        </w:rPr>
        <w:t xml:space="preserve">gain, enrolments are growing strongly on this campus. </w:t>
      </w:r>
    </w:p>
    <w:p w14:paraId="037490AC" w14:textId="77777777" w:rsidR="002F3FD8" w:rsidRPr="00002BDC" w:rsidRDefault="002F3FD8">
      <w:pPr>
        <w:spacing w:after="0"/>
        <w:rPr>
          <w:rFonts w:ascii="Arial" w:hAnsi="Arial"/>
        </w:rPr>
      </w:pPr>
    </w:p>
    <w:p w14:paraId="096F9E7E" w14:textId="3CF5762D" w:rsidR="00624DF7" w:rsidRPr="00002BDC" w:rsidRDefault="002F3FD8">
      <w:pPr>
        <w:spacing w:after="0"/>
        <w:rPr>
          <w:rFonts w:ascii="Arial" w:hAnsi="Arial"/>
        </w:rPr>
      </w:pPr>
      <w:r w:rsidRPr="00002BDC">
        <w:rPr>
          <w:rFonts w:ascii="Arial" w:hAnsi="Arial"/>
        </w:rPr>
        <w:t>M</w:t>
      </w:r>
      <w:r w:rsidR="00BB6E50" w:rsidRPr="00002BDC">
        <w:rPr>
          <w:rFonts w:ascii="Arial" w:hAnsi="Arial"/>
        </w:rPr>
        <w:t xml:space="preserve">oving to the </w:t>
      </w:r>
      <w:r w:rsidRPr="00002BDC">
        <w:rPr>
          <w:rFonts w:ascii="Arial" w:hAnsi="Arial"/>
        </w:rPr>
        <w:t>s</w:t>
      </w:r>
      <w:r w:rsidR="00BB6E50" w:rsidRPr="00002BDC">
        <w:rPr>
          <w:rFonts w:ascii="Arial" w:hAnsi="Arial"/>
        </w:rPr>
        <w:t xml:space="preserve">outh of the country, the relocation of our Rosebank </w:t>
      </w:r>
      <w:r w:rsidR="00EF07FA" w:rsidRPr="00002BDC">
        <w:rPr>
          <w:rFonts w:ascii="Arial" w:hAnsi="Arial"/>
        </w:rPr>
        <w:t>Cape Town</w:t>
      </w:r>
      <w:r w:rsidR="00BB6E50" w:rsidRPr="00002BDC">
        <w:rPr>
          <w:rFonts w:ascii="Arial" w:hAnsi="Arial"/>
        </w:rPr>
        <w:t xml:space="preserve"> campus</w:t>
      </w:r>
      <w:r w:rsidRPr="00002BDC">
        <w:rPr>
          <w:rFonts w:ascii="Arial" w:hAnsi="Arial"/>
        </w:rPr>
        <w:t xml:space="preserve"> </w:t>
      </w:r>
      <w:r w:rsidR="00BB6E50" w:rsidRPr="00002BDC">
        <w:rPr>
          <w:rFonts w:ascii="Arial" w:hAnsi="Arial"/>
        </w:rPr>
        <w:t xml:space="preserve">to </w:t>
      </w:r>
      <w:r w:rsidR="00EF07FA" w:rsidRPr="00002BDC">
        <w:rPr>
          <w:rFonts w:ascii="Arial" w:hAnsi="Arial"/>
        </w:rPr>
        <w:t>a</w:t>
      </w:r>
      <w:r w:rsidR="00BB6E50" w:rsidRPr="00002BDC">
        <w:rPr>
          <w:rFonts w:ascii="Arial" w:hAnsi="Arial"/>
        </w:rPr>
        <w:t xml:space="preserve"> prime central site was completed in August last year, doubling capacity from </w:t>
      </w:r>
      <w:r w:rsidR="00EF07FA" w:rsidRPr="00002BDC">
        <w:rPr>
          <w:rFonts w:ascii="Arial" w:hAnsi="Arial"/>
        </w:rPr>
        <w:t>3</w:t>
      </w:r>
      <w:r w:rsidRPr="00002BDC">
        <w:rPr>
          <w:rFonts w:ascii="Arial" w:hAnsi="Arial"/>
        </w:rPr>
        <w:t xml:space="preserve"> 000</w:t>
      </w:r>
      <w:r w:rsidR="00BB6E50" w:rsidRPr="00002BDC">
        <w:rPr>
          <w:rFonts w:ascii="Arial" w:hAnsi="Arial"/>
        </w:rPr>
        <w:t xml:space="preserve"> to 6</w:t>
      </w:r>
      <w:r w:rsidRPr="00002BDC">
        <w:rPr>
          <w:rFonts w:ascii="Arial" w:hAnsi="Arial"/>
        </w:rPr>
        <w:t xml:space="preserve"> </w:t>
      </w:r>
      <w:r w:rsidR="00BB6E50" w:rsidRPr="00002BDC">
        <w:rPr>
          <w:rFonts w:ascii="Arial" w:hAnsi="Arial"/>
        </w:rPr>
        <w:t>000 students</w:t>
      </w:r>
      <w:r w:rsidR="00EF07FA" w:rsidRPr="00002BDC">
        <w:rPr>
          <w:rFonts w:ascii="Arial" w:hAnsi="Arial"/>
        </w:rPr>
        <w:t>. I</w:t>
      </w:r>
      <w:r w:rsidR="00BB6E50" w:rsidRPr="00002BDC">
        <w:rPr>
          <w:rFonts w:ascii="Arial" w:hAnsi="Arial"/>
        </w:rPr>
        <w:t>n the new building</w:t>
      </w:r>
      <w:r w:rsidR="00EF07FA" w:rsidRPr="00002BDC">
        <w:rPr>
          <w:rFonts w:ascii="Arial" w:hAnsi="Arial"/>
        </w:rPr>
        <w:t xml:space="preserve"> w</w:t>
      </w:r>
      <w:r w:rsidR="00BB6E50" w:rsidRPr="00002BDC">
        <w:rPr>
          <w:rFonts w:ascii="Arial" w:hAnsi="Arial"/>
        </w:rPr>
        <w:t xml:space="preserve">e've added a </w:t>
      </w:r>
      <w:r w:rsidRPr="00002BDC">
        <w:rPr>
          <w:rFonts w:ascii="Arial" w:hAnsi="Arial"/>
        </w:rPr>
        <w:t>D</w:t>
      </w:r>
      <w:r w:rsidR="00DB297A" w:rsidRPr="00002BDC">
        <w:rPr>
          <w:rFonts w:ascii="Arial" w:hAnsi="Arial"/>
        </w:rPr>
        <w:t xml:space="preserve">istance </w:t>
      </w:r>
      <w:r w:rsidRPr="00002BDC">
        <w:rPr>
          <w:rFonts w:ascii="Arial" w:hAnsi="Arial"/>
        </w:rPr>
        <w:t>C</w:t>
      </w:r>
      <w:r w:rsidR="00BB6E50" w:rsidRPr="00002BDC">
        <w:rPr>
          <w:rFonts w:ascii="Arial" w:hAnsi="Arial"/>
        </w:rPr>
        <w:t xml:space="preserve">ontact </w:t>
      </w:r>
      <w:r w:rsidRPr="00002BDC">
        <w:rPr>
          <w:rFonts w:ascii="Arial" w:hAnsi="Arial"/>
        </w:rPr>
        <w:t>C</w:t>
      </w:r>
      <w:r w:rsidR="00BB6E50" w:rsidRPr="00002BDC">
        <w:rPr>
          <w:rFonts w:ascii="Arial" w:hAnsi="Arial"/>
        </w:rPr>
        <w:t>ent</w:t>
      </w:r>
      <w:r w:rsidRPr="00002BDC">
        <w:rPr>
          <w:rFonts w:ascii="Arial" w:hAnsi="Arial"/>
        </w:rPr>
        <w:t>re</w:t>
      </w:r>
      <w:r w:rsidR="00EF07FA" w:rsidRPr="00002BDC">
        <w:rPr>
          <w:rFonts w:ascii="Arial" w:hAnsi="Arial"/>
        </w:rPr>
        <w:t>,</w:t>
      </w:r>
      <w:r w:rsidR="00BB6E50" w:rsidRPr="00002BDC">
        <w:rPr>
          <w:rFonts w:ascii="Arial" w:hAnsi="Arial"/>
        </w:rPr>
        <w:t xml:space="preserve"> and significant recreational facilities</w:t>
      </w:r>
      <w:r w:rsidR="00624DF7" w:rsidRPr="00002BDC">
        <w:rPr>
          <w:rFonts w:ascii="Arial" w:hAnsi="Arial"/>
        </w:rPr>
        <w:t>. G</w:t>
      </w:r>
      <w:r w:rsidR="00BB6E50" w:rsidRPr="00002BDC">
        <w:rPr>
          <w:rFonts w:ascii="Arial" w:hAnsi="Arial"/>
        </w:rPr>
        <w:t xml:space="preserve">rowth </w:t>
      </w:r>
      <w:r w:rsidR="005E1E38" w:rsidRPr="00002BDC">
        <w:rPr>
          <w:rFonts w:ascii="Arial" w:hAnsi="Arial"/>
        </w:rPr>
        <w:t xml:space="preserve">on </w:t>
      </w:r>
      <w:r w:rsidR="00BB6E50" w:rsidRPr="00002BDC">
        <w:rPr>
          <w:rFonts w:ascii="Arial" w:hAnsi="Arial"/>
        </w:rPr>
        <w:t xml:space="preserve">this site </w:t>
      </w:r>
      <w:proofErr w:type="gramStart"/>
      <w:r w:rsidR="00BB6E50" w:rsidRPr="00002BDC">
        <w:rPr>
          <w:rFonts w:ascii="Arial" w:hAnsi="Arial"/>
        </w:rPr>
        <w:t>is up</w:t>
      </w:r>
      <w:proofErr w:type="gramEnd"/>
      <w:r w:rsidR="00BB6E50" w:rsidRPr="00002BDC">
        <w:rPr>
          <w:rFonts w:ascii="Arial" w:hAnsi="Arial"/>
        </w:rPr>
        <w:t xml:space="preserve"> over 30% year on year</w:t>
      </w:r>
      <w:r w:rsidR="00EF07FA" w:rsidRPr="00002BDC">
        <w:rPr>
          <w:rFonts w:ascii="Arial" w:hAnsi="Arial"/>
        </w:rPr>
        <w:t xml:space="preserve">. </w:t>
      </w:r>
    </w:p>
    <w:p w14:paraId="55DD101B" w14:textId="77777777" w:rsidR="00624DF7" w:rsidRPr="00002BDC" w:rsidRDefault="00624DF7">
      <w:pPr>
        <w:spacing w:after="0"/>
        <w:rPr>
          <w:rFonts w:ascii="Arial" w:hAnsi="Arial"/>
        </w:rPr>
      </w:pPr>
    </w:p>
    <w:p w14:paraId="5AA00ABB" w14:textId="77777777" w:rsidR="00624DF7" w:rsidRPr="00002BDC" w:rsidRDefault="00624DF7">
      <w:pPr>
        <w:spacing w:after="0"/>
        <w:rPr>
          <w:rFonts w:ascii="Arial" w:hAnsi="Arial"/>
        </w:rPr>
      </w:pPr>
      <w:r w:rsidRPr="00002BDC">
        <w:rPr>
          <w:rFonts w:ascii="Arial" w:hAnsi="Arial"/>
        </w:rPr>
        <w:lastRenderedPageBreak/>
        <w:t>M</w:t>
      </w:r>
      <w:r w:rsidR="00BB6E50" w:rsidRPr="00002BDC">
        <w:rPr>
          <w:rFonts w:ascii="Arial" w:hAnsi="Arial"/>
        </w:rPr>
        <w:t>oving to our first international tertiary venture, Rosebank International University College in Ghana</w:t>
      </w:r>
      <w:r w:rsidRPr="00002BDC">
        <w:rPr>
          <w:rFonts w:ascii="Arial" w:hAnsi="Arial"/>
        </w:rPr>
        <w:t>. O</w:t>
      </w:r>
      <w:r w:rsidR="00BB6E50" w:rsidRPr="00002BDC">
        <w:rPr>
          <w:rFonts w:ascii="Arial" w:hAnsi="Arial"/>
        </w:rPr>
        <w:t>ur first enrolment season has gone well, running slightly ahead of target. We also expect to be awarded full university status in 2027</w:t>
      </w:r>
      <w:r w:rsidR="00EF07FA" w:rsidRPr="00002BDC">
        <w:rPr>
          <w:rFonts w:ascii="Arial" w:hAnsi="Arial"/>
        </w:rPr>
        <w:t xml:space="preserve">. </w:t>
      </w:r>
      <w:proofErr w:type="gramStart"/>
      <w:r w:rsidR="00EF07FA" w:rsidRPr="00002BDC">
        <w:rPr>
          <w:rFonts w:ascii="Arial" w:hAnsi="Arial"/>
        </w:rPr>
        <w:t>S</w:t>
      </w:r>
      <w:r w:rsidR="00BB6E50" w:rsidRPr="00002BDC">
        <w:rPr>
          <w:rFonts w:ascii="Arial" w:hAnsi="Arial"/>
        </w:rPr>
        <w:t>o</w:t>
      </w:r>
      <w:proofErr w:type="gramEnd"/>
      <w:r w:rsidR="00BB6E50" w:rsidRPr="00002BDC">
        <w:rPr>
          <w:rFonts w:ascii="Arial" w:hAnsi="Arial"/>
        </w:rPr>
        <w:t xml:space="preserve"> things are progressing positively in Accra. </w:t>
      </w:r>
    </w:p>
    <w:p w14:paraId="509C5BD8" w14:textId="77777777" w:rsidR="00742CD4" w:rsidRPr="00002BDC" w:rsidRDefault="00624DF7">
      <w:pPr>
        <w:spacing w:after="0"/>
        <w:rPr>
          <w:rFonts w:ascii="Arial" w:hAnsi="Arial"/>
        </w:rPr>
      </w:pPr>
      <w:r w:rsidRPr="00002BDC">
        <w:rPr>
          <w:rFonts w:ascii="Arial" w:hAnsi="Arial"/>
        </w:rPr>
        <w:t>A</w:t>
      </w:r>
      <w:r w:rsidR="00BB6E50" w:rsidRPr="00002BDC">
        <w:rPr>
          <w:rFonts w:ascii="Arial" w:hAnsi="Arial"/>
        </w:rPr>
        <w:t xml:space="preserve"> quick word on </w:t>
      </w:r>
      <w:r w:rsidRPr="00002BDC">
        <w:rPr>
          <w:rFonts w:ascii="Arial" w:hAnsi="Arial"/>
        </w:rPr>
        <w:t>R</w:t>
      </w:r>
      <w:r w:rsidR="00D27E1C" w:rsidRPr="00002BDC">
        <w:rPr>
          <w:rFonts w:ascii="Arial" w:hAnsi="Arial"/>
        </w:rPr>
        <w:t>esourcing</w:t>
      </w:r>
      <w:r w:rsidR="00BB6E50" w:rsidRPr="00002BDC">
        <w:rPr>
          <w:rFonts w:ascii="Arial" w:hAnsi="Arial"/>
        </w:rPr>
        <w:t xml:space="preserve">, as I touched on earlier, the overnight closure of USAID meant that our African payroll management business lost around 10% of its contracts in February last year. I credit our management team with pivoting quickly to </w:t>
      </w:r>
      <w:proofErr w:type="spellStart"/>
      <w:r w:rsidR="00BB6E50" w:rsidRPr="00002BDC">
        <w:rPr>
          <w:rFonts w:ascii="Arial" w:hAnsi="Arial"/>
        </w:rPr>
        <w:t>minimi</w:t>
      </w:r>
      <w:r w:rsidRPr="00002BDC">
        <w:rPr>
          <w:rFonts w:ascii="Arial" w:hAnsi="Arial"/>
        </w:rPr>
        <w:t>s</w:t>
      </w:r>
      <w:r w:rsidR="00BB6E50" w:rsidRPr="00002BDC">
        <w:rPr>
          <w:rFonts w:ascii="Arial" w:hAnsi="Arial"/>
        </w:rPr>
        <w:t>e</w:t>
      </w:r>
      <w:proofErr w:type="spellEnd"/>
      <w:r w:rsidR="00BB6E50" w:rsidRPr="00002BDC">
        <w:rPr>
          <w:rFonts w:ascii="Arial" w:hAnsi="Arial"/>
        </w:rPr>
        <w:t xml:space="preserve"> the impact on full </w:t>
      </w:r>
      <w:proofErr w:type="gramStart"/>
      <w:r w:rsidR="00BB6E50" w:rsidRPr="00002BDC">
        <w:rPr>
          <w:rFonts w:ascii="Arial" w:hAnsi="Arial"/>
        </w:rPr>
        <w:t>year</w:t>
      </w:r>
      <w:proofErr w:type="gramEnd"/>
      <w:r w:rsidR="00BB6E50" w:rsidRPr="00002BDC">
        <w:rPr>
          <w:rFonts w:ascii="Arial" w:hAnsi="Arial"/>
        </w:rPr>
        <w:t xml:space="preserve"> performance</w:t>
      </w:r>
      <w:r w:rsidR="00EF07FA" w:rsidRPr="00002BDC">
        <w:rPr>
          <w:rFonts w:ascii="Arial" w:hAnsi="Arial"/>
        </w:rPr>
        <w:t>, b</w:t>
      </w:r>
      <w:r w:rsidR="00BB6E50" w:rsidRPr="00002BDC">
        <w:rPr>
          <w:rFonts w:ascii="Arial" w:hAnsi="Arial"/>
        </w:rPr>
        <w:t>ut we did end 2025 marginally down</w:t>
      </w:r>
      <w:r w:rsidR="00EF07FA" w:rsidRPr="00002BDC">
        <w:rPr>
          <w:rFonts w:ascii="Arial" w:hAnsi="Arial"/>
        </w:rPr>
        <w:t>. O</w:t>
      </w:r>
      <w:r w:rsidR="00BB6E50" w:rsidRPr="00002BDC">
        <w:rPr>
          <w:rFonts w:ascii="Arial" w:hAnsi="Arial"/>
        </w:rPr>
        <w:t xml:space="preserve">n the plus </w:t>
      </w:r>
      <w:proofErr w:type="gramStart"/>
      <w:r w:rsidR="00BB6E50" w:rsidRPr="00002BDC">
        <w:rPr>
          <w:rFonts w:ascii="Arial" w:hAnsi="Arial"/>
        </w:rPr>
        <w:t>side</w:t>
      </w:r>
      <w:proofErr w:type="gramEnd"/>
      <w:r w:rsidR="00EF07FA" w:rsidRPr="00002BDC">
        <w:rPr>
          <w:rFonts w:ascii="Arial" w:hAnsi="Arial"/>
        </w:rPr>
        <w:t xml:space="preserve"> h</w:t>
      </w:r>
      <w:r w:rsidR="00BB6E50" w:rsidRPr="00002BDC">
        <w:rPr>
          <w:rFonts w:ascii="Arial" w:hAnsi="Arial"/>
        </w:rPr>
        <w:t xml:space="preserve">owever, through a big focus on efficiencies, we did return the </w:t>
      </w:r>
      <w:r w:rsidR="001F4A0E" w:rsidRPr="00002BDC">
        <w:rPr>
          <w:rFonts w:ascii="Arial" w:hAnsi="Arial"/>
        </w:rPr>
        <w:t>SA</w:t>
      </w:r>
      <w:r w:rsidR="00BB6E50" w:rsidRPr="00002BDC">
        <w:rPr>
          <w:rFonts w:ascii="Arial" w:hAnsi="Arial"/>
        </w:rPr>
        <w:t xml:space="preserve"> business to profitability</w:t>
      </w:r>
      <w:r w:rsidR="00742CD4" w:rsidRPr="00002BDC">
        <w:rPr>
          <w:rFonts w:ascii="Arial" w:hAnsi="Arial"/>
        </w:rPr>
        <w:t xml:space="preserve">. </w:t>
      </w:r>
    </w:p>
    <w:p w14:paraId="5215B8DC" w14:textId="77777777" w:rsidR="00742CD4" w:rsidRPr="00002BDC" w:rsidRDefault="00742CD4">
      <w:pPr>
        <w:spacing w:after="0"/>
        <w:rPr>
          <w:rFonts w:ascii="Arial" w:hAnsi="Arial"/>
        </w:rPr>
      </w:pPr>
    </w:p>
    <w:p w14:paraId="16F0E4EF" w14:textId="6874721E" w:rsidR="00624DF7" w:rsidRPr="00002BDC" w:rsidRDefault="00742CD4">
      <w:pPr>
        <w:spacing w:after="0"/>
        <w:rPr>
          <w:rFonts w:ascii="Arial" w:hAnsi="Arial"/>
        </w:rPr>
      </w:pPr>
      <w:r w:rsidRPr="00002BDC">
        <w:rPr>
          <w:rFonts w:ascii="Arial" w:hAnsi="Arial"/>
        </w:rPr>
        <w:t>T</w:t>
      </w:r>
      <w:r w:rsidR="00BB6E50" w:rsidRPr="00002BDC">
        <w:rPr>
          <w:rFonts w:ascii="Arial" w:hAnsi="Arial"/>
        </w:rPr>
        <w:t xml:space="preserve">hese are the </w:t>
      </w:r>
      <w:r w:rsidRPr="00002BDC">
        <w:rPr>
          <w:rFonts w:ascii="Arial" w:hAnsi="Arial"/>
        </w:rPr>
        <w:t xml:space="preserve">aggregate </w:t>
      </w:r>
      <w:r w:rsidR="00BB6E50" w:rsidRPr="00002BDC">
        <w:rPr>
          <w:rFonts w:ascii="Arial" w:hAnsi="Arial"/>
        </w:rPr>
        <w:t xml:space="preserve">numbers </w:t>
      </w:r>
      <w:r w:rsidRPr="00002BDC">
        <w:rPr>
          <w:rFonts w:ascii="Arial" w:hAnsi="Arial"/>
        </w:rPr>
        <w:t xml:space="preserve">- </w:t>
      </w:r>
      <w:r w:rsidR="00BB6E50" w:rsidRPr="00002BDC">
        <w:rPr>
          <w:rFonts w:ascii="Arial" w:hAnsi="Arial"/>
        </w:rPr>
        <w:t>down 6% on revenue</w:t>
      </w:r>
      <w:r w:rsidR="00EF07FA" w:rsidRPr="00002BDC">
        <w:rPr>
          <w:rFonts w:ascii="Arial" w:hAnsi="Arial"/>
        </w:rPr>
        <w:t>,</w:t>
      </w:r>
      <w:r w:rsidR="00BB6E50" w:rsidRPr="00002BDC">
        <w:rPr>
          <w:rFonts w:ascii="Arial" w:hAnsi="Arial"/>
        </w:rPr>
        <w:t xml:space="preserve"> and 9% on operating profit for the year</w:t>
      </w:r>
      <w:r w:rsidR="00EF07FA" w:rsidRPr="00002BDC">
        <w:rPr>
          <w:rFonts w:ascii="Arial" w:hAnsi="Arial"/>
        </w:rPr>
        <w:t>. T</w:t>
      </w:r>
      <w:r w:rsidR="00BB6E50" w:rsidRPr="00002BDC">
        <w:rPr>
          <w:rFonts w:ascii="Arial" w:hAnsi="Arial"/>
        </w:rPr>
        <w:t xml:space="preserve">he underlying </w:t>
      </w:r>
      <w:proofErr w:type="gramStart"/>
      <w:r w:rsidR="00472E4B" w:rsidRPr="00002BDC">
        <w:rPr>
          <w:rFonts w:ascii="Arial" w:hAnsi="Arial"/>
        </w:rPr>
        <w:t>5 year</w:t>
      </w:r>
      <w:proofErr w:type="gramEnd"/>
      <w:r w:rsidR="00472E4B" w:rsidRPr="00002BDC">
        <w:rPr>
          <w:rFonts w:ascii="Arial" w:hAnsi="Arial"/>
        </w:rPr>
        <w:t xml:space="preserve"> picture is</w:t>
      </w:r>
      <w:r w:rsidR="00BB6E50" w:rsidRPr="00002BDC">
        <w:rPr>
          <w:rFonts w:ascii="Arial" w:hAnsi="Arial"/>
        </w:rPr>
        <w:t xml:space="preserve"> more positive, but we have some work to do to fully recover from the USAID shock. </w:t>
      </w:r>
    </w:p>
    <w:p w14:paraId="260C7C0D" w14:textId="77777777" w:rsidR="00624DF7" w:rsidRPr="00002BDC" w:rsidRDefault="00624DF7">
      <w:pPr>
        <w:spacing w:after="0"/>
        <w:rPr>
          <w:rFonts w:ascii="Arial" w:hAnsi="Arial"/>
        </w:rPr>
      </w:pPr>
    </w:p>
    <w:p w14:paraId="274B4362" w14:textId="3B851F86" w:rsidR="00491DA3" w:rsidRPr="00002BDC" w:rsidRDefault="00BB6E50">
      <w:pPr>
        <w:spacing w:after="0"/>
        <w:rPr>
          <w:rFonts w:ascii="Arial" w:hAnsi="Arial"/>
        </w:rPr>
      </w:pPr>
      <w:r w:rsidRPr="00002BDC">
        <w:rPr>
          <w:rFonts w:ascii="Arial" w:hAnsi="Arial"/>
        </w:rPr>
        <w:t xml:space="preserve">I'd </w:t>
      </w:r>
      <w:r w:rsidR="00472E4B" w:rsidRPr="00002BDC">
        <w:rPr>
          <w:rFonts w:ascii="Arial" w:hAnsi="Arial"/>
        </w:rPr>
        <w:t xml:space="preserve">now </w:t>
      </w:r>
      <w:r w:rsidRPr="00002BDC">
        <w:rPr>
          <w:rFonts w:ascii="Arial" w:hAnsi="Arial"/>
        </w:rPr>
        <w:t>like to invite Hannes to the podium to cover some group level financial analysis.</w:t>
      </w:r>
    </w:p>
    <w:p w14:paraId="0D64DBA6" w14:textId="77777777" w:rsidR="00491DA3" w:rsidRPr="00002BDC" w:rsidRDefault="00491DA3">
      <w:pPr>
        <w:spacing w:after="0"/>
      </w:pPr>
    </w:p>
    <w:p w14:paraId="714B28FF" w14:textId="02EF7BE3" w:rsidR="00491DA3" w:rsidRPr="00002BDC" w:rsidRDefault="00EF0E8D">
      <w:pPr>
        <w:spacing w:after="0"/>
      </w:pPr>
      <w:r w:rsidRPr="00002BDC">
        <w:rPr>
          <w:rFonts w:ascii="Arial" w:hAnsi="Arial"/>
          <w:b/>
        </w:rPr>
        <w:t>Hannes Boonzaaier</w:t>
      </w:r>
    </w:p>
    <w:p w14:paraId="6C2346B8" w14:textId="07520C28" w:rsidR="00624DF7" w:rsidRPr="00002BDC" w:rsidRDefault="00BB6E50">
      <w:pPr>
        <w:spacing w:after="0"/>
        <w:rPr>
          <w:rFonts w:ascii="Arial" w:hAnsi="Arial"/>
        </w:rPr>
      </w:pPr>
      <w:r w:rsidRPr="00002BDC">
        <w:rPr>
          <w:rFonts w:ascii="Arial" w:hAnsi="Arial"/>
        </w:rPr>
        <w:t xml:space="preserve">Good morning. To everybody here, and all our stakeholders online. </w:t>
      </w:r>
      <w:r w:rsidR="00EF07FA" w:rsidRPr="00002BDC">
        <w:rPr>
          <w:rFonts w:ascii="Arial" w:hAnsi="Arial"/>
        </w:rPr>
        <w:t>I p</w:t>
      </w:r>
      <w:r w:rsidRPr="00002BDC">
        <w:rPr>
          <w:rFonts w:ascii="Arial" w:hAnsi="Arial"/>
        </w:rPr>
        <w:t xml:space="preserve">lan to cover and take you through a tour of a lot of the capital and balance sheet </w:t>
      </w:r>
      <w:proofErr w:type="gramStart"/>
      <w:r w:rsidRPr="00002BDC">
        <w:rPr>
          <w:rFonts w:ascii="Arial" w:hAnsi="Arial"/>
        </w:rPr>
        <w:t>trends, and</w:t>
      </w:r>
      <w:proofErr w:type="gramEnd"/>
      <w:r w:rsidRPr="00002BDC">
        <w:rPr>
          <w:rFonts w:ascii="Arial" w:hAnsi="Arial"/>
        </w:rPr>
        <w:t xml:space="preserve"> then end off with a little bit of an investor dashboard and everything that we've done in the past 14 months. </w:t>
      </w:r>
    </w:p>
    <w:p w14:paraId="27D63F86" w14:textId="77777777" w:rsidR="00624DF7" w:rsidRPr="00002BDC" w:rsidRDefault="00624DF7">
      <w:pPr>
        <w:spacing w:after="0"/>
        <w:rPr>
          <w:rFonts w:ascii="Arial" w:hAnsi="Arial"/>
        </w:rPr>
      </w:pPr>
    </w:p>
    <w:p w14:paraId="34080E92" w14:textId="435F296C" w:rsidR="00624DF7" w:rsidRPr="00002BDC" w:rsidRDefault="00624DF7">
      <w:pPr>
        <w:spacing w:after="0"/>
        <w:rPr>
          <w:rFonts w:ascii="Arial" w:hAnsi="Arial"/>
        </w:rPr>
      </w:pPr>
      <w:r w:rsidRPr="00002BDC">
        <w:rPr>
          <w:rFonts w:ascii="Arial" w:hAnsi="Arial"/>
        </w:rPr>
        <w:t>L</w:t>
      </w:r>
      <w:r w:rsidR="00BB6E50" w:rsidRPr="00002BDC">
        <w:rPr>
          <w:rFonts w:ascii="Arial" w:hAnsi="Arial"/>
        </w:rPr>
        <w:t>et's get started with the enrolment growth we've seen in the past cycle</w:t>
      </w:r>
      <w:r w:rsidRPr="00002BDC">
        <w:rPr>
          <w:rFonts w:ascii="Arial" w:hAnsi="Arial"/>
        </w:rPr>
        <w:t xml:space="preserve">. </w:t>
      </w:r>
      <w:r w:rsidR="00EB459C" w:rsidRPr="00002BDC">
        <w:rPr>
          <w:rFonts w:ascii="Arial" w:hAnsi="Arial"/>
        </w:rPr>
        <w:t>A</w:t>
      </w:r>
      <w:r w:rsidR="00BB6E50" w:rsidRPr="00002BDC">
        <w:rPr>
          <w:rFonts w:ascii="Arial" w:hAnsi="Arial"/>
        </w:rPr>
        <w:t xml:space="preserve">s you can see, the 5% year on year </w:t>
      </w:r>
      <w:r w:rsidRPr="00002BDC">
        <w:rPr>
          <w:rFonts w:ascii="Arial" w:hAnsi="Arial"/>
        </w:rPr>
        <w:t>growth</w:t>
      </w:r>
      <w:r w:rsidR="003B707A" w:rsidRPr="00002BDC">
        <w:rPr>
          <w:rFonts w:ascii="Arial" w:hAnsi="Arial"/>
        </w:rPr>
        <w:t xml:space="preserve"> i</w:t>
      </w:r>
      <w:r w:rsidR="00BB6E50" w:rsidRPr="00002BDC">
        <w:rPr>
          <w:rFonts w:ascii="Arial" w:hAnsi="Arial"/>
        </w:rPr>
        <w:t xml:space="preserve">n our total </w:t>
      </w:r>
      <w:proofErr w:type="gramStart"/>
      <w:r w:rsidR="00BB6E50" w:rsidRPr="00002BDC">
        <w:rPr>
          <w:rFonts w:ascii="Arial" w:hAnsi="Arial"/>
        </w:rPr>
        <w:t>schools</w:t>
      </w:r>
      <w:proofErr w:type="gramEnd"/>
      <w:r w:rsidR="00BB6E50" w:rsidRPr="00002BDC">
        <w:rPr>
          <w:rFonts w:ascii="Arial" w:hAnsi="Arial"/>
        </w:rPr>
        <w:t xml:space="preserve"> business, and then a comparison of all the reasons we have for each of them at the top</w:t>
      </w:r>
      <w:r w:rsidR="001F4A0E" w:rsidRPr="00002BDC">
        <w:rPr>
          <w:rFonts w:ascii="Arial" w:hAnsi="Arial"/>
        </w:rPr>
        <w:t>,</w:t>
      </w:r>
      <w:r w:rsidR="00BB6E50" w:rsidRPr="00002BDC">
        <w:rPr>
          <w:rFonts w:ascii="Arial" w:hAnsi="Arial"/>
        </w:rPr>
        <w:t xml:space="preserve"> compared to </w:t>
      </w:r>
      <w:r w:rsidRPr="00002BDC">
        <w:rPr>
          <w:rFonts w:ascii="Arial" w:hAnsi="Arial"/>
        </w:rPr>
        <w:t>20</w:t>
      </w:r>
      <w:r w:rsidR="00BB6E50" w:rsidRPr="00002BDC">
        <w:rPr>
          <w:rFonts w:ascii="Arial" w:hAnsi="Arial"/>
        </w:rPr>
        <w:t>24</w:t>
      </w:r>
      <w:r w:rsidRPr="00002BDC">
        <w:rPr>
          <w:rFonts w:ascii="Arial" w:hAnsi="Arial"/>
        </w:rPr>
        <w:t xml:space="preserve"> and 20</w:t>
      </w:r>
      <w:r w:rsidR="00BB6E50" w:rsidRPr="00002BDC">
        <w:rPr>
          <w:rFonts w:ascii="Arial" w:hAnsi="Arial"/>
        </w:rPr>
        <w:t>25</w:t>
      </w:r>
      <w:r w:rsidR="00EB459C" w:rsidRPr="00002BDC">
        <w:rPr>
          <w:rFonts w:ascii="Arial" w:hAnsi="Arial"/>
        </w:rPr>
        <w:t xml:space="preserve">. </w:t>
      </w:r>
    </w:p>
    <w:p w14:paraId="594B44DD" w14:textId="77777777" w:rsidR="00624DF7" w:rsidRPr="00002BDC" w:rsidRDefault="00624DF7">
      <w:pPr>
        <w:spacing w:after="0"/>
        <w:rPr>
          <w:rFonts w:ascii="Arial" w:hAnsi="Arial"/>
        </w:rPr>
      </w:pPr>
    </w:p>
    <w:p w14:paraId="2A91D095" w14:textId="539B334E" w:rsidR="00624DF7" w:rsidRPr="00002BDC" w:rsidRDefault="00624DF7">
      <w:pPr>
        <w:spacing w:after="0"/>
        <w:rPr>
          <w:rFonts w:ascii="Arial" w:hAnsi="Arial"/>
        </w:rPr>
      </w:pPr>
      <w:r w:rsidRPr="00002BDC">
        <w:rPr>
          <w:rFonts w:ascii="Arial" w:hAnsi="Arial"/>
        </w:rPr>
        <w:t>T</w:t>
      </w:r>
      <w:r w:rsidR="00BB6E50" w:rsidRPr="00002BDC">
        <w:rPr>
          <w:rFonts w:ascii="Arial" w:hAnsi="Arial"/>
        </w:rPr>
        <w:t xml:space="preserve">he matric </w:t>
      </w:r>
      <w:r w:rsidR="001F4A0E" w:rsidRPr="00002BDC">
        <w:rPr>
          <w:rFonts w:ascii="Arial" w:hAnsi="Arial"/>
        </w:rPr>
        <w:t>leavers</w:t>
      </w:r>
      <w:r w:rsidR="00BB6E50" w:rsidRPr="00002BDC">
        <w:rPr>
          <w:rFonts w:ascii="Arial" w:hAnsi="Arial"/>
        </w:rPr>
        <w:t xml:space="preserve"> are increasing, that is testament to the amount of high school students </w:t>
      </w:r>
      <w:r w:rsidR="00EB459C" w:rsidRPr="00002BDC">
        <w:rPr>
          <w:rFonts w:ascii="Arial" w:hAnsi="Arial"/>
        </w:rPr>
        <w:t>w</w:t>
      </w:r>
      <w:r w:rsidR="00BB6E50" w:rsidRPr="00002BDC">
        <w:rPr>
          <w:rFonts w:ascii="Arial" w:hAnsi="Arial"/>
        </w:rPr>
        <w:t>e have</w:t>
      </w:r>
      <w:r w:rsidRPr="00002BDC">
        <w:rPr>
          <w:rFonts w:ascii="Arial" w:hAnsi="Arial"/>
        </w:rPr>
        <w:t xml:space="preserve"> </w:t>
      </w:r>
      <w:r w:rsidR="00BB6E50" w:rsidRPr="00002BDC">
        <w:rPr>
          <w:rFonts w:ascii="Arial" w:hAnsi="Arial"/>
        </w:rPr>
        <w:t>and a greater focus on our academic outcomes for matric leavers</w:t>
      </w:r>
      <w:r w:rsidR="00B5252B" w:rsidRPr="00002BDC">
        <w:rPr>
          <w:rFonts w:ascii="Arial" w:hAnsi="Arial"/>
        </w:rPr>
        <w:t xml:space="preserve">, </w:t>
      </w:r>
      <w:r w:rsidR="00BB6E50" w:rsidRPr="00002BDC">
        <w:rPr>
          <w:rFonts w:ascii="Arial" w:hAnsi="Arial"/>
        </w:rPr>
        <w:t>especially</w:t>
      </w:r>
      <w:r w:rsidR="00EB459C" w:rsidRPr="00002BDC">
        <w:rPr>
          <w:rFonts w:ascii="Arial" w:hAnsi="Arial"/>
        </w:rPr>
        <w:t xml:space="preserve"> </w:t>
      </w:r>
      <w:r w:rsidR="00BB6E50" w:rsidRPr="00002BDC">
        <w:rPr>
          <w:rFonts w:ascii="Arial" w:hAnsi="Arial"/>
        </w:rPr>
        <w:t>those high school numbers</w:t>
      </w:r>
      <w:r w:rsidR="00EB459C" w:rsidRPr="00002BDC">
        <w:rPr>
          <w:rFonts w:ascii="Arial" w:hAnsi="Arial"/>
        </w:rPr>
        <w:t>. T</w:t>
      </w:r>
      <w:r w:rsidR="00BB6E50" w:rsidRPr="00002BDC">
        <w:rPr>
          <w:rFonts w:ascii="Arial" w:hAnsi="Arial"/>
        </w:rPr>
        <w:t>he whole trend around immigration and relocation, that's trending down by nearly 200 students, but we are seeing a bigger trend coming through on the financial side</w:t>
      </w:r>
      <w:r w:rsidRPr="00002BDC">
        <w:rPr>
          <w:rFonts w:ascii="Arial" w:hAnsi="Arial"/>
        </w:rPr>
        <w:t xml:space="preserve"> </w:t>
      </w:r>
      <w:r w:rsidR="00BB6E50" w:rsidRPr="00002BDC">
        <w:rPr>
          <w:rFonts w:ascii="Arial" w:hAnsi="Arial"/>
        </w:rPr>
        <w:t>and this is partially driven</w:t>
      </w:r>
      <w:r w:rsidRPr="00002BDC">
        <w:rPr>
          <w:rFonts w:ascii="Arial" w:hAnsi="Arial"/>
        </w:rPr>
        <w:t xml:space="preserve"> by</w:t>
      </w:r>
      <w:r w:rsidR="00BB6E50" w:rsidRPr="00002BDC">
        <w:rPr>
          <w:rFonts w:ascii="Arial" w:hAnsi="Arial"/>
        </w:rPr>
        <w:t xml:space="preserve"> the decisions that parents are making, but also our enhanced credit control processes that we implemented during the year. I'll give you some feedback on the impact of that on our balance sheet and income statement a bit later. </w:t>
      </w:r>
    </w:p>
    <w:p w14:paraId="6E52A2B4" w14:textId="77777777" w:rsidR="00624DF7" w:rsidRPr="00002BDC" w:rsidRDefault="00624DF7">
      <w:pPr>
        <w:spacing w:after="0"/>
        <w:rPr>
          <w:rFonts w:ascii="Arial" w:hAnsi="Arial"/>
        </w:rPr>
      </w:pPr>
    </w:p>
    <w:p w14:paraId="51D7BF5C" w14:textId="55313355" w:rsidR="00624DF7" w:rsidRPr="00002BDC" w:rsidRDefault="00BB6E50">
      <w:pPr>
        <w:spacing w:after="0"/>
        <w:rPr>
          <w:rFonts w:ascii="Arial" w:hAnsi="Arial"/>
        </w:rPr>
      </w:pPr>
      <w:r w:rsidRPr="00002BDC">
        <w:rPr>
          <w:rFonts w:ascii="Arial" w:hAnsi="Arial"/>
        </w:rPr>
        <w:t xml:space="preserve">I think the controllable aspects </w:t>
      </w:r>
      <w:r w:rsidR="00624DF7" w:rsidRPr="00002BDC">
        <w:rPr>
          <w:rFonts w:ascii="Arial" w:hAnsi="Arial"/>
        </w:rPr>
        <w:t>are</w:t>
      </w:r>
      <w:r w:rsidRPr="00002BDC">
        <w:rPr>
          <w:rFonts w:ascii="Arial" w:hAnsi="Arial"/>
        </w:rPr>
        <w:t xml:space="preserve"> definitely within our other </w:t>
      </w:r>
      <w:r w:rsidR="001F4A0E" w:rsidRPr="00002BDC">
        <w:rPr>
          <w:rFonts w:ascii="Arial" w:hAnsi="Arial"/>
        </w:rPr>
        <w:t>leavers</w:t>
      </w:r>
      <w:r w:rsidRPr="00002BDC">
        <w:rPr>
          <w:rFonts w:ascii="Arial" w:hAnsi="Arial"/>
        </w:rPr>
        <w:t>, and this talks to our service and product components</w:t>
      </w:r>
      <w:r w:rsidR="00B5252B" w:rsidRPr="00002BDC">
        <w:rPr>
          <w:rFonts w:ascii="Arial" w:hAnsi="Arial"/>
        </w:rPr>
        <w:t>. T</w:t>
      </w:r>
      <w:r w:rsidRPr="00002BDC">
        <w:rPr>
          <w:rFonts w:ascii="Arial" w:hAnsi="Arial"/>
        </w:rPr>
        <w:t>hat number is quite stable year on year and a testimony to the teams and what they've done and all the brands working on the</w:t>
      </w:r>
      <w:r w:rsidR="00624DF7" w:rsidRPr="00002BDC">
        <w:rPr>
          <w:rFonts w:ascii="Arial" w:hAnsi="Arial"/>
        </w:rPr>
        <w:t xml:space="preserve"> required</w:t>
      </w:r>
      <w:r w:rsidRPr="00002BDC">
        <w:rPr>
          <w:rFonts w:ascii="Arial" w:hAnsi="Arial"/>
        </w:rPr>
        <w:t xml:space="preserve"> servic</w:t>
      </w:r>
      <w:r w:rsidR="00624DF7" w:rsidRPr="00002BDC">
        <w:rPr>
          <w:rFonts w:ascii="Arial" w:hAnsi="Arial"/>
        </w:rPr>
        <w:t>e</w:t>
      </w:r>
      <w:r w:rsidRPr="00002BDC">
        <w:rPr>
          <w:rFonts w:ascii="Arial" w:hAnsi="Arial"/>
        </w:rPr>
        <w:t xml:space="preserve">. </w:t>
      </w:r>
    </w:p>
    <w:p w14:paraId="764F2820" w14:textId="77777777" w:rsidR="00624DF7" w:rsidRPr="00002BDC" w:rsidRDefault="00624DF7">
      <w:pPr>
        <w:spacing w:after="0"/>
        <w:rPr>
          <w:rFonts w:ascii="Arial" w:hAnsi="Arial"/>
        </w:rPr>
      </w:pPr>
    </w:p>
    <w:p w14:paraId="1A74EF55" w14:textId="0C1AC854" w:rsidR="00EB459C" w:rsidRPr="00002BDC" w:rsidRDefault="00624DF7">
      <w:pPr>
        <w:spacing w:after="0"/>
        <w:rPr>
          <w:rFonts w:ascii="Arial" w:hAnsi="Arial"/>
        </w:rPr>
      </w:pPr>
      <w:r w:rsidRPr="00002BDC">
        <w:rPr>
          <w:rFonts w:ascii="Arial" w:hAnsi="Arial"/>
        </w:rPr>
        <w:t>M</w:t>
      </w:r>
      <w:r w:rsidR="00BB6E50" w:rsidRPr="00002BDC">
        <w:rPr>
          <w:rFonts w:ascii="Arial" w:hAnsi="Arial"/>
        </w:rPr>
        <w:t>ov</w:t>
      </w:r>
      <w:r w:rsidRPr="00002BDC">
        <w:rPr>
          <w:rFonts w:ascii="Arial" w:hAnsi="Arial"/>
        </w:rPr>
        <w:t>ing</w:t>
      </w:r>
      <w:r w:rsidR="00BB6E50" w:rsidRPr="00002BDC">
        <w:rPr>
          <w:rFonts w:ascii="Arial" w:hAnsi="Arial"/>
        </w:rPr>
        <w:t xml:space="preserve"> over to the growth elements</w:t>
      </w:r>
      <w:r w:rsidR="00B5252B" w:rsidRPr="00002BDC">
        <w:rPr>
          <w:rFonts w:ascii="Arial" w:hAnsi="Arial"/>
        </w:rPr>
        <w:t>. O</w:t>
      </w:r>
      <w:r w:rsidR="00BB6E50" w:rsidRPr="00002BDC">
        <w:rPr>
          <w:rFonts w:ascii="Arial" w:hAnsi="Arial"/>
        </w:rPr>
        <w:t>ur acquisition numbers this year, just over 1</w:t>
      </w:r>
      <w:r w:rsidR="00A814C8" w:rsidRPr="00002BDC">
        <w:rPr>
          <w:rFonts w:ascii="Arial" w:hAnsi="Arial"/>
        </w:rPr>
        <w:t xml:space="preserve"> </w:t>
      </w:r>
      <w:r w:rsidR="00BB6E50" w:rsidRPr="00002BDC">
        <w:rPr>
          <w:rFonts w:ascii="Arial" w:hAnsi="Arial"/>
        </w:rPr>
        <w:t>100 less, of course, than the Ethiopian acquisition we made in 2024</w:t>
      </w:r>
      <w:r w:rsidRPr="00002BDC">
        <w:rPr>
          <w:rFonts w:ascii="Arial" w:hAnsi="Arial"/>
        </w:rPr>
        <w:t xml:space="preserve"> of the</w:t>
      </w:r>
      <w:r w:rsidR="00BB6E50" w:rsidRPr="00002BDC">
        <w:rPr>
          <w:rFonts w:ascii="Arial" w:hAnsi="Arial"/>
        </w:rPr>
        <w:t xml:space="preserve"> 3</w:t>
      </w:r>
      <w:r w:rsidR="00A814C8" w:rsidRPr="00002BDC">
        <w:rPr>
          <w:rFonts w:ascii="Arial" w:hAnsi="Arial"/>
        </w:rPr>
        <w:t xml:space="preserve"> </w:t>
      </w:r>
      <w:r w:rsidR="00BB6E50" w:rsidRPr="00002BDC">
        <w:rPr>
          <w:rFonts w:ascii="Arial" w:hAnsi="Arial"/>
        </w:rPr>
        <w:t>000</w:t>
      </w:r>
      <w:r w:rsidR="00EB459C" w:rsidRPr="00002BDC">
        <w:rPr>
          <w:rFonts w:ascii="Arial" w:hAnsi="Arial"/>
        </w:rPr>
        <w:t>,</w:t>
      </w:r>
      <w:r w:rsidR="00BB6E50" w:rsidRPr="00002BDC">
        <w:rPr>
          <w:rFonts w:ascii="Arial" w:hAnsi="Arial"/>
        </w:rPr>
        <w:t xml:space="preserve"> and then you get to the final </w:t>
      </w:r>
      <w:proofErr w:type="gramStart"/>
      <w:r w:rsidR="00BB6E50" w:rsidRPr="00002BDC">
        <w:rPr>
          <w:rFonts w:ascii="Arial" w:hAnsi="Arial"/>
        </w:rPr>
        <w:t>amount</w:t>
      </w:r>
      <w:proofErr w:type="gramEnd"/>
      <w:r w:rsidR="00BB6E50" w:rsidRPr="00002BDC">
        <w:rPr>
          <w:rFonts w:ascii="Arial" w:hAnsi="Arial"/>
        </w:rPr>
        <w:t xml:space="preserve"> of new enrolments that we've got in the group base still healthy</w:t>
      </w:r>
      <w:r w:rsidR="001F4A0E" w:rsidRPr="00002BDC">
        <w:rPr>
          <w:rFonts w:ascii="Arial" w:hAnsi="Arial"/>
        </w:rPr>
        <w:t>,</w:t>
      </w:r>
      <w:r w:rsidR="00BB6E50" w:rsidRPr="00002BDC">
        <w:rPr>
          <w:rFonts w:ascii="Arial" w:hAnsi="Arial"/>
        </w:rPr>
        <w:t xml:space="preserve"> at over 10</w:t>
      </w:r>
      <w:r w:rsidR="00A814C8" w:rsidRPr="00002BDC">
        <w:rPr>
          <w:rFonts w:ascii="Arial" w:hAnsi="Arial"/>
        </w:rPr>
        <w:t xml:space="preserve"> </w:t>
      </w:r>
      <w:r w:rsidR="00BB6E50" w:rsidRPr="00002BDC">
        <w:rPr>
          <w:rFonts w:ascii="Arial" w:hAnsi="Arial"/>
        </w:rPr>
        <w:t xml:space="preserve">000 students. </w:t>
      </w:r>
      <w:r w:rsidR="003B707A" w:rsidRPr="00002BDC">
        <w:rPr>
          <w:rFonts w:ascii="Arial" w:hAnsi="Arial"/>
        </w:rPr>
        <w:t>T</w:t>
      </w:r>
      <w:r w:rsidR="00BB6E50" w:rsidRPr="00002BDC">
        <w:rPr>
          <w:rFonts w:ascii="Arial" w:hAnsi="Arial"/>
        </w:rPr>
        <w:t xml:space="preserve">hat </w:t>
      </w:r>
      <w:r w:rsidR="003B707A" w:rsidRPr="00002BDC">
        <w:rPr>
          <w:rFonts w:ascii="Arial" w:hAnsi="Arial"/>
        </w:rPr>
        <w:t xml:space="preserve">and the superior </w:t>
      </w:r>
      <w:r w:rsidR="00BB6E50" w:rsidRPr="00002BDC">
        <w:rPr>
          <w:rFonts w:ascii="Arial" w:hAnsi="Arial"/>
        </w:rPr>
        <w:t>academic</w:t>
      </w:r>
      <w:r w:rsidR="003B707A" w:rsidRPr="00002BDC">
        <w:rPr>
          <w:rFonts w:ascii="Arial" w:hAnsi="Arial"/>
        </w:rPr>
        <w:t xml:space="preserve"> outcomes</w:t>
      </w:r>
      <w:r w:rsidR="00BB6E50" w:rsidRPr="00002BDC">
        <w:rPr>
          <w:rFonts w:ascii="Arial" w:hAnsi="Arial"/>
        </w:rPr>
        <w:t xml:space="preserve">, especially in the </w:t>
      </w:r>
      <w:r w:rsidRPr="00002BDC">
        <w:rPr>
          <w:rFonts w:ascii="Arial" w:hAnsi="Arial"/>
        </w:rPr>
        <w:t>Grade 10 - 11</w:t>
      </w:r>
      <w:r w:rsidR="00BB6E50" w:rsidRPr="00002BDC">
        <w:rPr>
          <w:rFonts w:ascii="Arial" w:hAnsi="Arial"/>
        </w:rPr>
        <w:t xml:space="preserve"> high school grades</w:t>
      </w:r>
      <w:r w:rsidR="00EB459C" w:rsidRPr="00002BDC">
        <w:rPr>
          <w:rFonts w:ascii="Arial" w:hAnsi="Arial"/>
        </w:rPr>
        <w:t xml:space="preserve">. </w:t>
      </w:r>
    </w:p>
    <w:p w14:paraId="2854280A" w14:textId="77777777" w:rsidR="00EB459C" w:rsidRPr="00002BDC" w:rsidRDefault="00EB459C">
      <w:pPr>
        <w:spacing w:after="0"/>
        <w:rPr>
          <w:rFonts w:ascii="Arial" w:hAnsi="Arial"/>
        </w:rPr>
      </w:pPr>
    </w:p>
    <w:p w14:paraId="34825165" w14:textId="668402EA" w:rsidR="00EB459C" w:rsidRPr="00002BDC" w:rsidRDefault="00624DF7">
      <w:pPr>
        <w:spacing w:after="0"/>
        <w:rPr>
          <w:rFonts w:ascii="Arial" w:hAnsi="Arial"/>
        </w:rPr>
      </w:pPr>
      <w:r w:rsidRPr="00002BDC">
        <w:rPr>
          <w:rFonts w:ascii="Arial" w:hAnsi="Arial"/>
        </w:rPr>
        <w:t>W</w:t>
      </w:r>
      <w:r w:rsidR="00EB459C" w:rsidRPr="00002BDC">
        <w:rPr>
          <w:rFonts w:ascii="Arial" w:hAnsi="Arial"/>
        </w:rPr>
        <w:t>e have focused significantly on our trade receivables</w:t>
      </w:r>
      <w:r w:rsidRPr="00002BDC">
        <w:rPr>
          <w:rFonts w:ascii="Arial" w:hAnsi="Arial"/>
        </w:rPr>
        <w:t xml:space="preserve">. </w:t>
      </w:r>
      <w:r w:rsidR="00EB459C" w:rsidRPr="00002BDC">
        <w:rPr>
          <w:rFonts w:ascii="Arial" w:hAnsi="Arial"/>
        </w:rPr>
        <w:t>I'm pleased to present the progress that we've made</w:t>
      </w:r>
      <w:r w:rsidRPr="00002BDC">
        <w:rPr>
          <w:rFonts w:ascii="Arial" w:hAnsi="Arial"/>
        </w:rPr>
        <w:t xml:space="preserve">, </w:t>
      </w:r>
      <w:r w:rsidR="00EB459C" w:rsidRPr="00002BDC">
        <w:rPr>
          <w:rFonts w:ascii="Arial" w:hAnsi="Arial"/>
        </w:rPr>
        <w:t>with a few key metrics and trends</w:t>
      </w:r>
      <w:r w:rsidR="001F4A0E" w:rsidRPr="00002BDC">
        <w:rPr>
          <w:rFonts w:ascii="Arial" w:hAnsi="Arial"/>
        </w:rPr>
        <w:t>. B</w:t>
      </w:r>
      <w:r w:rsidR="00EB459C" w:rsidRPr="00002BDC">
        <w:rPr>
          <w:rFonts w:ascii="Arial" w:hAnsi="Arial"/>
        </w:rPr>
        <w:t xml:space="preserve">efore we get there, I think it's important to </w:t>
      </w:r>
      <w:r w:rsidR="00955771" w:rsidRPr="00002BDC">
        <w:rPr>
          <w:rFonts w:ascii="Arial" w:hAnsi="Arial"/>
        </w:rPr>
        <w:t>ask</w:t>
      </w:r>
      <w:r w:rsidR="003B707A" w:rsidRPr="00002BDC">
        <w:rPr>
          <w:rFonts w:ascii="Arial" w:hAnsi="Arial"/>
        </w:rPr>
        <w:t>…</w:t>
      </w:r>
      <w:r w:rsidRPr="00002BDC">
        <w:rPr>
          <w:rFonts w:ascii="Arial" w:hAnsi="Arial"/>
        </w:rPr>
        <w:t xml:space="preserve"> W</w:t>
      </w:r>
      <w:r w:rsidR="00EB459C" w:rsidRPr="00002BDC">
        <w:rPr>
          <w:rFonts w:ascii="Arial" w:hAnsi="Arial"/>
        </w:rPr>
        <w:t>hat does a good recovery process look like</w:t>
      </w:r>
      <w:r w:rsidR="00955771" w:rsidRPr="00002BDC">
        <w:rPr>
          <w:rFonts w:ascii="Arial" w:hAnsi="Arial"/>
        </w:rPr>
        <w:t>?</w:t>
      </w:r>
      <w:r w:rsidR="00EB459C" w:rsidRPr="00002BDC">
        <w:rPr>
          <w:rFonts w:ascii="Arial" w:hAnsi="Arial"/>
        </w:rPr>
        <w:t xml:space="preserve"> When </w:t>
      </w:r>
      <w:r w:rsidR="003B707A" w:rsidRPr="00002BDC">
        <w:rPr>
          <w:rFonts w:ascii="Arial" w:hAnsi="Arial"/>
        </w:rPr>
        <w:t>can we</w:t>
      </w:r>
      <w:r w:rsidR="00EB459C" w:rsidRPr="00002BDC">
        <w:rPr>
          <w:rFonts w:ascii="Arial" w:hAnsi="Arial"/>
        </w:rPr>
        <w:t xml:space="preserve"> say </w:t>
      </w:r>
      <w:proofErr w:type="gramStart"/>
      <w:r w:rsidR="00EB459C" w:rsidRPr="00002BDC">
        <w:rPr>
          <w:rFonts w:ascii="Arial" w:hAnsi="Arial"/>
        </w:rPr>
        <w:t>debtors</w:t>
      </w:r>
      <w:proofErr w:type="gramEnd"/>
      <w:r w:rsidR="00EB459C" w:rsidRPr="00002BDC">
        <w:rPr>
          <w:rFonts w:ascii="Arial" w:hAnsi="Arial"/>
        </w:rPr>
        <w:t xml:space="preserve"> health</w:t>
      </w:r>
      <w:r w:rsidR="003B707A" w:rsidRPr="00002BDC">
        <w:rPr>
          <w:rFonts w:ascii="Arial" w:hAnsi="Arial"/>
        </w:rPr>
        <w:t xml:space="preserve"> is good</w:t>
      </w:r>
      <w:r w:rsidR="00955771" w:rsidRPr="00002BDC">
        <w:rPr>
          <w:rFonts w:ascii="Arial" w:hAnsi="Arial"/>
        </w:rPr>
        <w:t>? I</w:t>
      </w:r>
      <w:r w:rsidR="00EB459C" w:rsidRPr="00002BDC">
        <w:rPr>
          <w:rFonts w:ascii="Arial" w:hAnsi="Arial"/>
        </w:rPr>
        <w:t xml:space="preserve">t starts with that first </w:t>
      </w:r>
      <w:r w:rsidR="00EB459C" w:rsidRPr="00002BDC">
        <w:rPr>
          <w:rFonts w:ascii="Arial" w:hAnsi="Arial"/>
        </w:rPr>
        <w:lastRenderedPageBreak/>
        <w:t>contract</w:t>
      </w:r>
      <w:r w:rsidR="00622780" w:rsidRPr="00002BDC">
        <w:rPr>
          <w:rFonts w:ascii="Arial" w:hAnsi="Arial"/>
        </w:rPr>
        <w:t xml:space="preserve"> we sign with the </w:t>
      </w:r>
      <w:proofErr w:type="gramStart"/>
      <w:r w:rsidR="00622780" w:rsidRPr="00002BDC">
        <w:rPr>
          <w:rFonts w:ascii="Arial" w:hAnsi="Arial"/>
        </w:rPr>
        <w:t>student</w:t>
      </w:r>
      <w:proofErr w:type="gramEnd"/>
      <w:r w:rsidR="00622780" w:rsidRPr="00002BDC">
        <w:rPr>
          <w:rFonts w:ascii="Arial" w:hAnsi="Arial"/>
        </w:rPr>
        <w:t xml:space="preserve"> </w:t>
      </w:r>
      <w:r w:rsidR="00EB459C" w:rsidRPr="00002BDC">
        <w:rPr>
          <w:rFonts w:ascii="Arial" w:hAnsi="Arial"/>
        </w:rPr>
        <w:t>and b</w:t>
      </w:r>
      <w:r w:rsidR="00955771" w:rsidRPr="00002BDC">
        <w:rPr>
          <w:rFonts w:ascii="Arial" w:hAnsi="Arial"/>
        </w:rPr>
        <w:t>illing</w:t>
      </w:r>
      <w:r w:rsidR="00EB459C" w:rsidRPr="00002BDC">
        <w:rPr>
          <w:rFonts w:ascii="Arial" w:hAnsi="Arial"/>
        </w:rPr>
        <w:t xml:space="preserve"> them accurately</w:t>
      </w:r>
      <w:r w:rsidR="001F4A0E" w:rsidRPr="00002BDC">
        <w:rPr>
          <w:rFonts w:ascii="Arial" w:hAnsi="Arial"/>
        </w:rPr>
        <w:t>,</w:t>
      </w:r>
      <w:r w:rsidR="00622780" w:rsidRPr="00002BDC">
        <w:rPr>
          <w:rFonts w:ascii="Arial" w:hAnsi="Arial"/>
        </w:rPr>
        <w:t xml:space="preserve"> </w:t>
      </w:r>
      <w:r w:rsidR="00EB459C" w:rsidRPr="00002BDC">
        <w:rPr>
          <w:rFonts w:ascii="Arial" w:hAnsi="Arial"/>
        </w:rPr>
        <w:t xml:space="preserve">before you start getting into a </w:t>
      </w:r>
      <w:proofErr w:type="gramStart"/>
      <w:r w:rsidR="00EB459C" w:rsidRPr="00002BDC">
        <w:rPr>
          <w:rFonts w:ascii="Arial" w:hAnsi="Arial"/>
        </w:rPr>
        <w:t>debtors</w:t>
      </w:r>
      <w:proofErr w:type="gramEnd"/>
      <w:r w:rsidR="00EB459C" w:rsidRPr="00002BDC">
        <w:rPr>
          <w:rFonts w:ascii="Arial" w:hAnsi="Arial"/>
        </w:rPr>
        <w:t xml:space="preserve"> management process. The quality of that </w:t>
      </w:r>
      <w:proofErr w:type="gramStart"/>
      <w:r w:rsidR="00EB459C" w:rsidRPr="00002BDC">
        <w:rPr>
          <w:rFonts w:ascii="Arial" w:hAnsi="Arial"/>
        </w:rPr>
        <w:t>debtors</w:t>
      </w:r>
      <w:proofErr w:type="gramEnd"/>
      <w:r w:rsidR="00EB459C" w:rsidRPr="00002BDC">
        <w:rPr>
          <w:rFonts w:ascii="Arial" w:hAnsi="Arial"/>
        </w:rPr>
        <w:t xml:space="preserve"> management determi</w:t>
      </w:r>
      <w:r w:rsidR="00955771" w:rsidRPr="00002BDC">
        <w:rPr>
          <w:rFonts w:ascii="Arial" w:hAnsi="Arial"/>
        </w:rPr>
        <w:t>n</w:t>
      </w:r>
      <w:r w:rsidR="00622780" w:rsidRPr="00002BDC">
        <w:rPr>
          <w:rFonts w:ascii="Arial" w:hAnsi="Arial"/>
        </w:rPr>
        <w:t>es</w:t>
      </w:r>
      <w:r w:rsidR="00EB459C" w:rsidRPr="00002BDC">
        <w:rPr>
          <w:rFonts w:ascii="Arial" w:hAnsi="Arial"/>
        </w:rPr>
        <w:t xml:space="preserve"> our loss allowance percentage, even our credit losses</w:t>
      </w:r>
      <w:r w:rsidR="00955771" w:rsidRPr="00002BDC">
        <w:rPr>
          <w:rFonts w:ascii="Arial" w:hAnsi="Arial"/>
        </w:rPr>
        <w:t>. A</w:t>
      </w:r>
      <w:r w:rsidR="00EB459C" w:rsidRPr="00002BDC">
        <w:rPr>
          <w:rFonts w:ascii="Arial" w:hAnsi="Arial"/>
        </w:rPr>
        <w:t xml:space="preserve"> happy student is always prepared to pay in advance. </w:t>
      </w:r>
      <w:r w:rsidR="00622780" w:rsidRPr="00002BDC">
        <w:rPr>
          <w:rFonts w:ascii="Arial" w:hAnsi="Arial"/>
        </w:rPr>
        <w:t>T</w:t>
      </w:r>
      <w:r w:rsidR="00EB459C" w:rsidRPr="00002BDC">
        <w:rPr>
          <w:rFonts w:ascii="Arial" w:hAnsi="Arial"/>
        </w:rPr>
        <w:t>h</w:t>
      </w:r>
      <w:r w:rsidR="00955771" w:rsidRPr="00002BDC">
        <w:rPr>
          <w:rFonts w:ascii="Arial" w:hAnsi="Arial"/>
        </w:rPr>
        <w:t>is</w:t>
      </w:r>
      <w:r w:rsidR="00EB459C" w:rsidRPr="00002BDC">
        <w:rPr>
          <w:rFonts w:ascii="Arial" w:hAnsi="Arial"/>
        </w:rPr>
        <w:t xml:space="preserve"> would not be possible without all the investment we've made </w:t>
      </w:r>
      <w:proofErr w:type="gramStart"/>
      <w:r w:rsidR="00EB459C" w:rsidRPr="00002BDC">
        <w:rPr>
          <w:rFonts w:ascii="Arial" w:hAnsi="Arial"/>
        </w:rPr>
        <w:t>in</w:t>
      </w:r>
      <w:r w:rsidR="00622780" w:rsidRPr="00002BDC">
        <w:rPr>
          <w:rFonts w:ascii="Arial" w:hAnsi="Arial"/>
        </w:rPr>
        <w:t>to</w:t>
      </w:r>
      <w:proofErr w:type="gramEnd"/>
      <w:r w:rsidR="00622780" w:rsidRPr="00002BDC">
        <w:rPr>
          <w:rFonts w:ascii="Arial" w:hAnsi="Arial"/>
        </w:rPr>
        <w:t xml:space="preserve"> our</w:t>
      </w:r>
      <w:r w:rsidR="00EB459C" w:rsidRPr="00002BDC">
        <w:rPr>
          <w:rFonts w:ascii="Arial" w:hAnsi="Arial"/>
        </w:rPr>
        <w:t xml:space="preserve"> systems during the year</w:t>
      </w:r>
      <w:r w:rsidR="00622780" w:rsidRPr="00002BDC">
        <w:rPr>
          <w:rFonts w:ascii="Arial" w:hAnsi="Arial"/>
        </w:rPr>
        <w:t>. T</w:t>
      </w:r>
      <w:r w:rsidR="00EB459C" w:rsidRPr="00002BDC">
        <w:rPr>
          <w:rFonts w:ascii="Arial" w:hAnsi="Arial"/>
        </w:rPr>
        <w:t xml:space="preserve">he </w:t>
      </w:r>
      <w:proofErr w:type="gramStart"/>
      <w:r w:rsidR="00EB459C" w:rsidRPr="00002BDC">
        <w:rPr>
          <w:rFonts w:ascii="Arial" w:hAnsi="Arial"/>
        </w:rPr>
        <w:t>policies</w:t>
      </w:r>
      <w:r w:rsidR="00622780" w:rsidRPr="00002BDC">
        <w:rPr>
          <w:rFonts w:ascii="Arial" w:hAnsi="Arial"/>
        </w:rPr>
        <w:t xml:space="preserve"> </w:t>
      </w:r>
      <w:r w:rsidR="00EB459C" w:rsidRPr="00002BDC">
        <w:rPr>
          <w:rFonts w:ascii="Arial" w:hAnsi="Arial"/>
        </w:rPr>
        <w:t xml:space="preserve"> driv</w:t>
      </w:r>
      <w:r w:rsidR="00622780" w:rsidRPr="00002BDC">
        <w:rPr>
          <w:rFonts w:ascii="Arial" w:hAnsi="Arial"/>
        </w:rPr>
        <w:t>e</w:t>
      </w:r>
      <w:proofErr w:type="gramEnd"/>
      <w:r w:rsidR="00EB459C" w:rsidRPr="00002BDC">
        <w:rPr>
          <w:rFonts w:ascii="Arial" w:hAnsi="Arial"/>
        </w:rPr>
        <w:t xml:space="preserve"> this consistently across all brands</w:t>
      </w:r>
      <w:r w:rsidR="00955771" w:rsidRPr="00002BDC">
        <w:rPr>
          <w:rFonts w:ascii="Arial" w:hAnsi="Arial"/>
        </w:rPr>
        <w:t xml:space="preserve"> </w:t>
      </w:r>
      <w:r w:rsidR="00EB459C" w:rsidRPr="00002BDC">
        <w:rPr>
          <w:rFonts w:ascii="Arial" w:hAnsi="Arial"/>
        </w:rPr>
        <w:t>and the</w:t>
      </w:r>
      <w:r w:rsidR="00955771" w:rsidRPr="00002BDC">
        <w:rPr>
          <w:rFonts w:ascii="Arial" w:hAnsi="Arial"/>
        </w:rPr>
        <w:t xml:space="preserve"> collection</w:t>
      </w:r>
      <w:r w:rsidR="00EB459C" w:rsidRPr="00002BDC">
        <w:rPr>
          <w:rFonts w:ascii="Arial" w:hAnsi="Arial"/>
        </w:rPr>
        <w:t xml:space="preserve"> processes </w:t>
      </w:r>
      <w:r w:rsidR="00955771" w:rsidRPr="00002BDC">
        <w:rPr>
          <w:rFonts w:ascii="Arial" w:hAnsi="Arial"/>
        </w:rPr>
        <w:t xml:space="preserve">we’ve put in place that our </w:t>
      </w:r>
      <w:r w:rsidR="00EB459C" w:rsidRPr="00002BDC">
        <w:rPr>
          <w:rFonts w:ascii="Arial" w:hAnsi="Arial"/>
        </w:rPr>
        <w:t>staff adhere</w:t>
      </w:r>
      <w:r w:rsidR="00955771" w:rsidRPr="00002BDC">
        <w:rPr>
          <w:rFonts w:ascii="Arial" w:hAnsi="Arial"/>
        </w:rPr>
        <w:t>s</w:t>
      </w:r>
      <w:r w:rsidR="00EB459C" w:rsidRPr="00002BDC">
        <w:rPr>
          <w:rFonts w:ascii="Arial" w:hAnsi="Arial"/>
        </w:rPr>
        <w:t xml:space="preserve"> </w:t>
      </w:r>
      <w:proofErr w:type="gramStart"/>
      <w:r w:rsidR="00EB459C" w:rsidRPr="00002BDC">
        <w:rPr>
          <w:rFonts w:ascii="Arial" w:hAnsi="Arial"/>
        </w:rPr>
        <w:t>to</w:t>
      </w:r>
      <w:r w:rsidR="00B5252B" w:rsidRPr="00002BDC">
        <w:rPr>
          <w:rFonts w:ascii="Arial" w:hAnsi="Arial"/>
        </w:rPr>
        <w:t>,</w:t>
      </w:r>
      <w:proofErr w:type="gramEnd"/>
      <w:r w:rsidR="00B5252B" w:rsidRPr="00002BDC">
        <w:rPr>
          <w:rFonts w:ascii="Arial" w:hAnsi="Arial"/>
        </w:rPr>
        <w:t xml:space="preserve"> </w:t>
      </w:r>
      <w:proofErr w:type="gramStart"/>
      <w:r w:rsidR="00622780" w:rsidRPr="00002BDC">
        <w:rPr>
          <w:rFonts w:ascii="Arial" w:hAnsi="Arial"/>
        </w:rPr>
        <w:t>help</w:t>
      </w:r>
      <w:r w:rsidR="00B5252B" w:rsidRPr="00002BDC">
        <w:rPr>
          <w:rFonts w:ascii="Arial" w:hAnsi="Arial"/>
        </w:rPr>
        <w:t>s</w:t>
      </w:r>
      <w:proofErr w:type="gramEnd"/>
      <w:r w:rsidR="00622780" w:rsidRPr="00002BDC">
        <w:rPr>
          <w:rFonts w:ascii="Arial" w:hAnsi="Arial"/>
        </w:rPr>
        <w:t xml:space="preserve"> to</w:t>
      </w:r>
      <w:r w:rsidR="00EB459C" w:rsidRPr="00002BDC">
        <w:rPr>
          <w:rFonts w:ascii="Arial" w:hAnsi="Arial"/>
        </w:rPr>
        <w:t xml:space="preserve"> implement credit control with due care</w:t>
      </w:r>
      <w:r w:rsidR="00955771" w:rsidRPr="00002BDC">
        <w:rPr>
          <w:rFonts w:ascii="Arial" w:hAnsi="Arial"/>
        </w:rPr>
        <w:t xml:space="preserve"> </w:t>
      </w:r>
      <w:r w:rsidR="00EB459C" w:rsidRPr="00002BDC">
        <w:rPr>
          <w:rFonts w:ascii="Arial" w:hAnsi="Arial"/>
        </w:rPr>
        <w:t>and with</w:t>
      </w:r>
      <w:r w:rsidR="00955771" w:rsidRPr="00002BDC">
        <w:rPr>
          <w:rFonts w:ascii="Arial" w:hAnsi="Arial"/>
        </w:rPr>
        <w:t xml:space="preserve"> </w:t>
      </w:r>
      <w:r w:rsidR="00EB459C" w:rsidRPr="00002BDC">
        <w:rPr>
          <w:rFonts w:ascii="Arial" w:hAnsi="Arial"/>
        </w:rPr>
        <w:t xml:space="preserve">customer focus in mind. </w:t>
      </w:r>
    </w:p>
    <w:p w14:paraId="78CCEF5B" w14:textId="77777777" w:rsidR="00EB459C" w:rsidRPr="00002BDC" w:rsidRDefault="00EB459C">
      <w:pPr>
        <w:spacing w:after="0"/>
        <w:rPr>
          <w:rFonts w:ascii="Arial" w:hAnsi="Arial"/>
        </w:rPr>
      </w:pPr>
    </w:p>
    <w:p w14:paraId="63376FBB" w14:textId="2544B085" w:rsidR="00955771" w:rsidRPr="00002BDC" w:rsidRDefault="00BB6E50">
      <w:pPr>
        <w:spacing w:after="0"/>
        <w:rPr>
          <w:rFonts w:ascii="Arial" w:hAnsi="Arial"/>
        </w:rPr>
      </w:pPr>
      <w:r w:rsidRPr="00002BDC">
        <w:rPr>
          <w:rFonts w:ascii="Arial" w:hAnsi="Arial"/>
        </w:rPr>
        <w:t xml:space="preserve">Just looking at the </w:t>
      </w:r>
      <w:proofErr w:type="gramStart"/>
      <w:r w:rsidRPr="00002BDC">
        <w:rPr>
          <w:rFonts w:ascii="Arial" w:hAnsi="Arial"/>
        </w:rPr>
        <w:t>debtors</w:t>
      </w:r>
      <w:proofErr w:type="gramEnd"/>
      <w:r w:rsidRPr="00002BDC">
        <w:rPr>
          <w:rFonts w:ascii="Arial" w:hAnsi="Arial"/>
        </w:rPr>
        <w:t xml:space="preserve"> breakdown</w:t>
      </w:r>
      <w:r w:rsidR="00955771" w:rsidRPr="00002BDC">
        <w:rPr>
          <w:rFonts w:ascii="Arial" w:hAnsi="Arial"/>
        </w:rPr>
        <w:t xml:space="preserve"> - </w:t>
      </w:r>
      <w:r w:rsidRPr="00002BDC">
        <w:rPr>
          <w:rFonts w:ascii="Arial" w:hAnsi="Arial"/>
        </w:rPr>
        <w:t>at the top, we've got the total group revenue increasing by 10%</w:t>
      </w:r>
      <w:r w:rsidR="00EB459C" w:rsidRPr="00002BDC">
        <w:rPr>
          <w:rFonts w:ascii="Arial" w:hAnsi="Arial"/>
        </w:rPr>
        <w:t>.</w:t>
      </w:r>
      <w:r w:rsidRPr="00002BDC">
        <w:rPr>
          <w:rFonts w:ascii="Arial" w:hAnsi="Arial"/>
        </w:rPr>
        <w:t xml:space="preserve"> I've then put the chart down for the education revenue, because that's where most of the debtors are sitting. You've seen that increasing by 13%</w:t>
      </w:r>
      <w:r w:rsidR="00EB459C" w:rsidRPr="00002BDC">
        <w:rPr>
          <w:rFonts w:ascii="Arial" w:hAnsi="Arial"/>
        </w:rPr>
        <w:t>,</w:t>
      </w:r>
      <w:r w:rsidR="00955771" w:rsidRPr="00002BDC">
        <w:rPr>
          <w:rFonts w:ascii="Arial" w:hAnsi="Arial"/>
        </w:rPr>
        <w:t xml:space="preserve"> </w:t>
      </w:r>
      <w:r w:rsidRPr="00002BDC">
        <w:rPr>
          <w:rFonts w:ascii="Arial" w:hAnsi="Arial"/>
        </w:rPr>
        <w:t>our group debtors increas</w:t>
      </w:r>
      <w:r w:rsidR="00955771" w:rsidRPr="00002BDC">
        <w:rPr>
          <w:rFonts w:ascii="Arial" w:hAnsi="Arial"/>
        </w:rPr>
        <w:t>ed</w:t>
      </w:r>
      <w:r w:rsidRPr="00002BDC">
        <w:rPr>
          <w:rFonts w:ascii="Arial" w:hAnsi="Arial"/>
        </w:rPr>
        <w:t xml:space="preserve"> by 5%</w:t>
      </w:r>
      <w:r w:rsidR="00EB459C" w:rsidRPr="00002BDC">
        <w:rPr>
          <w:rFonts w:ascii="Arial" w:hAnsi="Arial"/>
        </w:rPr>
        <w:t>,</w:t>
      </w:r>
      <w:r w:rsidRPr="00002BDC">
        <w:rPr>
          <w:rFonts w:ascii="Arial" w:hAnsi="Arial"/>
        </w:rPr>
        <w:t xml:space="preserve"> and a nice difference between the revenue growth</w:t>
      </w:r>
      <w:r w:rsidR="00E248CD" w:rsidRPr="00002BDC">
        <w:rPr>
          <w:rFonts w:ascii="Arial" w:hAnsi="Arial"/>
        </w:rPr>
        <w:t>,</w:t>
      </w:r>
      <w:r w:rsidRPr="00002BDC">
        <w:rPr>
          <w:rFonts w:ascii="Arial" w:hAnsi="Arial"/>
        </w:rPr>
        <w:t xml:space="preserve"> and the </w:t>
      </w:r>
      <w:proofErr w:type="gramStart"/>
      <w:r w:rsidRPr="00002BDC">
        <w:rPr>
          <w:rFonts w:ascii="Arial" w:hAnsi="Arial"/>
        </w:rPr>
        <w:t>debtors</w:t>
      </w:r>
      <w:proofErr w:type="gramEnd"/>
      <w:r w:rsidRPr="00002BDC">
        <w:rPr>
          <w:rFonts w:ascii="Arial" w:hAnsi="Arial"/>
        </w:rPr>
        <w:t xml:space="preserve"> growth</w:t>
      </w:r>
      <w:r w:rsidR="00EB459C" w:rsidRPr="00002BDC">
        <w:rPr>
          <w:rFonts w:ascii="Arial" w:hAnsi="Arial"/>
        </w:rPr>
        <w:t>. O</w:t>
      </w:r>
      <w:r w:rsidRPr="00002BDC">
        <w:rPr>
          <w:rFonts w:ascii="Arial" w:hAnsi="Arial"/>
        </w:rPr>
        <w:t xml:space="preserve">n the </w:t>
      </w:r>
      <w:proofErr w:type="gramStart"/>
      <w:r w:rsidRPr="00002BDC">
        <w:rPr>
          <w:rFonts w:ascii="Arial" w:hAnsi="Arial"/>
        </w:rPr>
        <w:t>right hand</w:t>
      </w:r>
      <w:proofErr w:type="gramEnd"/>
      <w:r w:rsidRPr="00002BDC">
        <w:rPr>
          <w:rFonts w:ascii="Arial" w:hAnsi="Arial"/>
        </w:rPr>
        <w:t xml:space="preserve"> side, </w:t>
      </w:r>
      <w:r w:rsidR="00955771" w:rsidRPr="00002BDC">
        <w:rPr>
          <w:rFonts w:ascii="Arial" w:hAnsi="Arial"/>
        </w:rPr>
        <w:t>i</w:t>
      </w:r>
      <w:r w:rsidRPr="00002BDC">
        <w:rPr>
          <w:rFonts w:ascii="Arial" w:hAnsi="Arial"/>
        </w:rPr>
        <w:t xml:space="preserve">n the </w:t>
      </w:r>
      <w:r w:rsidR="00955771" w:rsidRPr="00002BDC">
        <w:rPr>
          <w:rFonts w:ascii="Arial" w:hAnsi="Arial"/>
        </w:rPr>
        <w:t>circles, what</w:t>
      </w:r>
      <w:r w:rsidRPr="00002BDC">
        <w:rPr>
          <w:rFonts w:ascii="Arial" w:hAnsi="Arial"/>
        </w:rPr>
        <w:t xml:space="preserve"> I'm looking </w:t>
      </w:r>
      <w:proofErr w:type="gramStart"/>
      <w:r w:rsidRPr="00002BDC">
        <w:rPr>
          <w:rFonts w:ascii="Arial" w:hAnsi="Arial"/>
        </w:rPr>
        <w:t>at,</w:t>
      </w:r>
      <w:proofErr w:type="gramEnd"/>
      <w:r w:rsidRPr="00002BDC">
        <w:rPr>
          <w:rFonts w:ascii="Arial" w:hAnsi="Arial"/>
        </w:rPr>
        <w:t xml:space="preserve"> is the </w:t>
      </w:r>
      <w:proofErr w:type="gramStart"/>
      <w:r w:rsidRPr="00002BDC">
        <w:rPr>
          <w:rFonts w:ascii="Arial" w:hAnsi="Arial"/>
        </w:rPr>
        <w:t>long term</w:t>
      </w:r>
      <w:proofErr w:type="gramEnd"/>
      <w:r w:rsidRPr="00002BDC">
        <w:rPr>
          <w:rFonts w:ascii="Arial" w:hAnsi="Arial"/>
        </w:rPr>
        <w:t xml:space="preserve"> trends on the </w:t>
      </w:r>
      <w:r w:rsidR="00EB459C" w:rsidRPr="00002BDC">
        <w:rPr>
          <w:rFonts w:ascii="Arial" w:hAnsi="Arial"/>
        </w:rPr>
        <w:t>CAGR</w:t>
      </w:r>
      <w:r w:rsidR="00622780" w:rsidRPr="00002BDC">
        <w:rPr>
          <w:rFonts w:ascii="Arial" w:hAnsi="Arial"/>
        </w:rPr>
        <w:t xml:space="preserve"> with </w:t>
      </w:r>
      <w:r w:rsidRPr="00002BDC">
        <w:rPr>
          <w:rFonts w:ascii="Arial" w:hAnsi="Arial"/>
        </w:rPr>
        <w:t>education</w:t>
      </w:r>
      <w:r w:rsidR="00955771" w:rsidRPr="00002BDC">
        <w:rPr>
          <w:rFonts w:ascii="Arial" w:hAnsi="Arial"/>
        </w:rPr>
        <w:t xml:space="preserve"> </w:t>
      </w:r>
      <w:r w:rsidRPr="00002BDC">
        <w:rPr>
          <w:rFonts w:ascii="Arial" w:hAnsi="Arial"/>
        </w:rPr>
        <w:t>revenue growing at 12.6%</w:t>
      </w:r>
      <w:r w:rsidR="00EB459C" w:rsidRPr="00002BDC">
        <w:rPr>
          <w:rFonts w:ascii="Arial" w:hAnsi="Arial"/>
        </w:rPr>
        <w:t>,</w:t>
      </w:r>
      <w:r w:rsidRPr="00002BDC">
        <w:rPr>
          <w:rFonts w:ascii="Arial" w:hAnsi="Arial"/>
        </w:rPr>
        <w:t xml:space="preserve"> but then debtors increasing only by 10.6%</w:t>
      </w:r>
      <w:r w:rsidR="00EB459C" w:rsidRPr="00002BDC">
        <w:rPr>
          <w:rFonts w:ascii="Arial" w:hAnsi="Arial"/>
        </w:rPr>
        <w:t>,</w:t>
      </w:r>
      <w:r w:rsidRPr="00002BDC">
        <w:rPr>
          <w:rFonts w:ascii="Arial" w:hAnsi="Arial"/>
        </w:rPr>
        <w:t xml:space="preserve"> and that 2% variance is definitely trending in the right direction from what we're seeing with regards to recoverability of the fees</w:t>
      </w:r>
      <w:r w:rsidR="00EB459C" w:rsidRPr="00002BDC">
        <w:rPr>
          <w:rFonts w:ascii="Arial" w:hAnsi="Arial"/>
        </w:rPr>
        <w:t>.</w:t>
      </w:r>
      <w:r w:rsidRPr="00002BDC">
        <w:rPr>
          <w:rFonts w:ascii="Arial" w:hAnsi="Arial"/>
        </w:rPr>
        <w:t xml:space="preserve"> I think this</w:t>
      </w:r>
      <w:r w:rsidR="00955771" w:rsidRPr="00002BDC">
        <w:rPr>
          <w:rFonts w:ascii="Arial" w:hAnsi="Arial"/>
        </w:rPr>
        <w:t xml:space="preserve"> is a</w:t>
      </w:r>
      <w:r w:rsidRPr="00002BDC">
        <w:rPr>
          <w:rFonts w:ascii="Arial" w:hAnsi="Arial"/>
        </w:rPr>
        <w:t xml:space="preserve"> great trend</w:t>
      </w:r>
      <w:r w:rsidR="00955771" w:rsidRPr="00002BDC">
        <w:rPr>
          <w:rFonts w:ascii="Arial" w:hAnsi="Arial"/>
        </w:rPr>
        <w:t xml:space="preserve">. </w:t>
      </w:r>
    </w:p>
    <w:p w14:paraId="303D3498" w14:textId="77777777" w:rsidR="00955771" w:rsidRPr="00002BDC" w:rsidRDefault="00955771">
      <w:pPr>
        <w:spacing w:after="0"/>
        <w:rPr>
          <w:rFonts w:ascii="Arial" w:hAnsi="Arial"/>
        </w:rPr>
      </w:pPr>
    </w:p>
    <w:p w14:paraId="17BAF747" w14:textId="1CA6A57A" w:rsidR="00955771" w:rsidRPr="00002BDC" w:rsidRDefault="00955771">
      <w:pPr>
        <w:spacing w:after="0"/>
        <w:rPr>
          <w:rFonts w:ascii="Arial" w:hAnsi="Arial"/>
        </w:rPr>
      </w:pPr>
      <w:r w:rsidRPr="00002BDC">
        <w:rPr>
          <w:rFonts w:ascii="Arial" w:hAnsi="Arial"/>
        </w:rPr>
        <w:t>W</w:t>
      </w:r>
      <w:r w:rsidR="00BB6E50" w:rsidRPr="00002BDC">
        <w:rPr>
          <w:rFonts w:ascii="Arial" w:hAnsi="Arial"/>
        </w:rPr>
        <w:t xml:space="preserve">e still applied a fairly prudent approach to our loss allowance </w:t>
      </w:r>
      <w:proofErr w:type="gramStart"/>
      <w:r w:rsidR="00BB6E50" w:rsidRPr="00002BDC">
        <w:rPr>
          <w:rFonts w:ascii="Arial" w:hAnsi="Arial"/>
        </w:rPr>
        <w:t>provisioning</w:t>
      </w:r>
      <w:r w:rsidR="00EB459C" w:rsidRPr="00002BDC">
        <w:rPr>
          <w:rFonts w:ascii="Arial" w:hAnsi="Arial"/>
        </w:rPr>
        <w:t>,</w:t>
      </w:r>
      <w:r w:rsidR="00BB6E50" w:rsidRPr="00002BDC">
        <w:rPr>
          <w:rFonts w:ascii="Arial" w:hAnsi="Arial"/>
        </w:rPr>
        <w:t xml:space="preserve"> and</w:t>
      </w:r>
      <w:proofErr w:type="gramEnd"/>
      <w:r w:rsidR="00BB6E50" w:rsidRPr="00002BDC">
        <w:rPr>
          <w:rFonts w:ascii="Arial" w:hAnsi="Arial"/>
        </w:rPr>
        <w:t xml:space="preserve"> kept that at the 49% level. But as you can see, the result of all that is now a 10% debtors balance</w:t>
      </w:r>
      <w:r w:rsidR="00E248CD" w:rsidRPr="00002BDC">
        <w:rPr>
          <w:rFonts w:ascii="Arial" w:hAnsi="Arial"/>
        </w:rPr>
        <w:t>,</w:t>
      </w:r>
      <w:r w:rsidR="00BB6E50" w:rsidRPr="00002BDC">
        <w:rPr>
          <w:rFonts w:ascii="Arial" w:hAnsi="Arial"/>
        </w:rPr>
        <w:t xml:space="preserve"> compared to revenue. </w:t>
      </w:r>
      <w:r w:rsidR="00622780" w:rsidRPr="00002BDC">
        <w:rPr>
          <w:rFonts w:ascii="Arial" w:hAnsi="Arial"/>
        </w:rPr>
        <w:t>L</w:t>
      </w:r>
      <w:r w:rsidR="00BB6E50" w:rsidRPr="00002BDC">
        <w:rPr>
          <w:rFonts w:ascii="Arial" w:hAnsi="Arial"/>
        </w:rPr>
        <w:t xml:space="preserve">et's have a look and see what the impact of all of </w:t>
      </w:r>
      <w:proofErr w:type="gramStart"/>
      <w:r w:rsidR="00BB6E50" w:rsidRPr="00002BDC">
        <w:rPr>
          <w:rFonts w:ascii="Arial" w:hAnsi="Arial"/>
        </w:rPr>
        <w:t>this</w:t>
      </w:r>
      <w:proofErr w:type="gramEnd"/>
      <w:r w:rsidR="00BB6E50" w:rsidRPr="00002BDC">
        <w:rPr>
          <w:rFonts w:ascii="Arial" w:hAnsi="Arial"/>
        </w:rPr>
        <w:t xml:space="preserve"> </w:t>
      </w:r>
      <w:proofErr w:type="gramStart"/>
      <w:r w:rsidR="00BB6E50" w:rsidRPr="00002BDC">
        <w:rPr>
          <w:rFonts w:ascii="Arial" w:hAnsi="Arial"/>
        </w:rPr>
        <w:t>debtors</w:t>
      </w:r>
      <w:proofErr w:type="gramEnd"/>
      <w:r w:rsidR="00BB6E50" w:rsidRPr="00002BDC">
        <w:rPr>
          <w:rFonts w:ascii="Arial" w:hAnsi="Arial"/>
        </w:rPr>
        <w:t xml:space="preserve"> control</w:t>
      </w:r>
      <w:r w:rsidR="00622780" w:rsidRPr="00002BDC">
        <w:rPr>
          <w:rFonts w:ascii="Arial" w:hAnsi="Arial"/>
        </w:rPr>
        <w:t xml:space="preserve"> is</w:t>
      </w:r>
      <w:r w:rsidR="00BB6E50" w:rsidRPr="00002BDC">
        <w:rPr>
          <w:rFonts w:ascii="Arial" w:hAnsi="Arial"/>
        </w:rPr>
        <w:t>,</w:t>
      </w:r>
      <w:r w:rsidR="00622780" w:rsidRPr="00002BDC">
        <w:rPr>
          <w:rFonts w:ascii="Arial" w:hAnsi="Arial"/>
        </w:rPr>
        <w:t xml:space="preserve"> </w:t>
      </w:r>
      <w:r w:rsidR="00BB6E50" w:rsidRPr="00002BDC">
        <w:rPr>
          <w:rFonts w:ascii="Arial" w:hAnsi="Arial"/>
        </w:rPr>
        <w:t xml:space="preserve">eventually, at the bottom line. </w:t>
      </w:r>
    </w:p>
    <w:p w14:paraId="5D6EC98E" w14:textId="77777777" w:rsidR="00955771" w:rsidRPr="00002BDC" w:rsidRDefault="00955771">
      <w:pPr>
        <w:spacing w:after="0"/>
        <w:rPr>
          <w:rFonts w:ascii="Arial" w:hAnsi="Arial"/>
        </w:rPr>
      </w:pPr>
    </w:p>
    <w:p w14:paraId="05C61161" w14:textId="42628E80" w:rsidR="007514F8" w:rsidRPr="00002BDC" w:rsidRDefault="00955771">
      <w:pPr>
        <w:spacing w:after="0"/>
        <w:rPr>
          <w:rFonts w:ascii="Arial" w:hAnsi="Arial"/>
        </w:rPr>
      </w:pPr>
      <w:r w:rsidRPr="00002BDC">
        <w:rPr>
          <w:rFonts w:ascii="Arial" w:hAnsi="Arial"/>
        </w:rPr>
        <w:t>You have s</w:t>
      </w:r>
      <w:r w:rsidR="00BB6E50" w:rsidRPr="00002BDC">
        <w:rPr>
          <w:rFonts w:ascii="Arial" w:hAnsi="Arial"/>
        </w:rPr>
        <w:t xml:space="preserve">ome of the same numbers in terms of the </w:t>
      </w:r>
      <w:proofErr w:type="gramStart"/>
      <w:r w:rsidR="00BB6E50" w:rsidRPr="00002BDC">
        <w:rPr>
          <w:rFonts w:ascii="Arial" w:hAnsi="Arial"/>
        </w:rPr>
        <w:t>debtors</w:t>
      </w:r>
      <w:proofErr w:type="gramEnd"/>
      <w:r w:rsidR="00BB6E50" w:rsidRPr="00002BDC">
        <w:rPr>
          <w:rFonts w:ascii="Arial" w:hAnsi="Arial"/>
        </w:rPr>
        <w:t xml:space="preserve"> balance</w:t>
      </w:r>
      <w:r w:rsidRPr="00002BDC">
        <w:rPr>
          <w:rFonts w:ascii="Arial" w:hAnsi="Arial"/>
        </w:rPr>
        <w:t xml:space="preserve"> and l</w:t>
      </w:r>
      <w:r w:rsidR="00BB6E50" w:rsidRPr="00002BDC">
        <w:rPr>
          <w:rFonts w:ascii="Arial" w:hAnsi="Arial"/>
        </w:rPr>
        <w:t>oss allowance</w:t>
      </w:r>
      <w:r w:rsidRPr="00002BDC">
        <w:rPr>
          <w:rFonts w:ascii="Arial" w:hAnsi="Arial"/>
        </w:rPr>
        <w:t>. N</w:t>
      </w:r>
      <w:r w:rsidR="00BB6E50" w:rsidRPr="00002BDC">
        <w:rPr>
          <w:rFonts w:ascii="Arial" w:hAnsi="Arial"/>
        </w:rPr>
        <w:t>ow I've added</w:t>
      </w:r>
      <w:r w:rsidR="00E248CD" w:rsidRPr="00002BDC">
        <w:rPr>
          <w:rFonts w:ascii="Arial" w:hAnsi="Arial"/>
        </w:rPr>
        <w:t>,</w:t>
      </w:r>
      <w:r w:rsidR="00BB6E50" w:rsidRPr="00002BDC">
        <w:rPr>
          <w:rFonts w:ascii="Arial" w:hAnsi="Arial"/>
        </w:rPr>
        <w:t xml:space="preserve"> in what is the income statement impact of provisioning</w:t>
      </w:r>
      <w:r w:rsidR="00E248CD" w:rsidRPr="00002BDC">
        <w:rPr>
          <w:rFonts w:ascii="Arial" w:hAnsi="Arial"/>
        </w:rPr>
        <w:t>,</w:t>
      </w:r>
      <w:r w:rsidR="00BB6E50" w:rsidRPr="00002BDC">
        <w:rPr>
          <w:rFonts w:ascii="Arial" w:hAnsi="Arial"/>
        </w:rPr>
        <w:t xml:space="preserve"> bad debts write offs</w:t>
      </w:r>
      <w:r w:rsidRPr="00002BDC">
        <w:rPr>
          <w:rFonts w:ascii="Arial" w:hAnsi="Arial"/>
        </w:rPr>
        <w:t xml:space="preserve"> and </w:t>
      </w:r>
      <w:r w:rsidR="00DB3D49" w:rsidRPr="00002BDC">
        <w:rPr>
          <w:rFonts w:ascii="Arial" w:hAnsi="Arial"/>
        </w:rPr>
        <w:t>b</w:t>
      </w:r>
      <w:r w:rsidR="00BB6E50" w:rsidRPr="00002BDC">
        <w:rPr>
          <w:rFonts w:ascii="Arial" w:hAnsi="Arial"/>
        </w:rPr>
        <w:t xml:space="preserve">ad </w:t>
      </w:r>
      <w:r w:rsidR="00DB3D49" w:rsidRPr="00002BDC">
        <w:rPr>
          <w:rFonts w:ascii="Arial" w:hAnsi="Arial"/>
        </w:rPr>
        <w:t>d</w:t>
      </w:r>
      <w:r w:rsidR="00BB6E50" w:rsidRPr="00002BDC">
        <w:rPr>
          <w:rFonts w:ascii="Arial" w:hAnsi="Arial"/>
        </w:rPr>
        <w:t xml:space="preserve">ebts recovered. </w:t>
      </w:r>
      <w:r w:rsidRPr="00002BDC">
        <w:rPr>
          <w:rFonts w:ascii="Arial" w:hAnsi="Arial"/>
        </w:rPr>
        <w:t>A</w:t>
      </w:r>
      <w:r w:rsidR="00BB6E50" w:rsidRPr="00002BDC">
        <w:rPr>
          <w:rFonts w:ascii="Arial" w:hAnsi="Arial"/>
        </w:rPr>
        <w:t>s you</w:t>
      </w:r>
      <w:r w:rsidR="002C12B8" w:rsidRPr="00002BDC">
        <w:rPr>
          <w:rFonts w:ascii="Arial" w:hAnsi="Arial"/>
        </w:rPr>
        <w:t xml:space="preserve"> can</w:t>
      </w:r>
      <w:r w:rsidR="00BB6E50" w:rsidRPr="00002BDC">
        <w:rPr>
          <w:rFonts w:ascii="Arial" w:hAnsi="Arial"/>
        </w:rPr>
        <w:t xml:space="preserve"> see, we've made a </w:t>
      </w:r>
      <w:r w:rsidR="00DB297A" w:rsidRPr="00002BDC">
        <w:rPr>
          <w:rFonts w:ascii="Arial" w:hAnsi="Arial"/>
        </w:rPr>
        <w:t>R37 million</w:t>
      </w:r>
      <w:r w:rsidR="00BB6E50" w:rsidRPr="00002BDC">
        <w:rPr>
          <w:rFonts w:ascii="Arial" w:hAnsi="Arial"/>
        </w:rPr>
        <w:t xml:space="preserve"> pivot from the prior 2024 number to the current </w:t>
      </w:r>
      <w:r w:rsidR="00DB297A" w:rsidRPr="00002BDC">
        <w:rPr>
          <w:rFonts w:ascii="Arial" w:hAnsi="Arial"/>
        </w:rPr>
        <w:t>R158 million</w:t>
      </w:r>
      <w:r w:rsidR="00BB6E50" w:rsidRPr="00002BDC">
        <w:rPr>
          <w:rFonts w:ascii="Arial" w:hAnsi="Arial"/>
        </w:rPr>
        <w:t xml:space="preserve"> number in 2025</w:t>
      </w:r>
      <w:r w:rsidR="00DB3D49" w:rsidRPr="00002BDC">
        <w:rPr>
          <w:rFonts w:ascii="Arial" w:hAnsi="Arial"/>
        </w:rPr>
        <w:t>. J</w:t>
      </w:r>
      <w:r w:rsidR="00BB6E50" w:rsidRPr="00002BDC">
        <w:rPr>
          <w:rFonts w:ascii="Arial" w:hAnsi="Arial"/>
        </w:rPr>
        <w:t xml:space="preserve">ust </w:t>
      </w:r>
      <w:r w:rsidRPr="00002BDC">
        <w:rPr>
          <w:rFonts w:ascii="Arial" w:hAnsi="Arial"/>
        </w:rPr>
        <w:t xml:space="preserve">to </w:t>
      </w:r>
      <w:r w:rsidR="00BB6E50" w:rsidRPr="00002BDC">
        <w:rPr>
          <w:rFonts w:ascii="Arial" w:hAnsi="Arial"/>
        </w:rPr>
        <w:t xml:space="preserve">put that in context, due to </w:t>
      </w:r>
      <w:proofErr w:type="gramStart"/>
      <w:r w:rsidR="00BB6E50" w:rsidRPr="00002BDC">
        <w:rPr>
          <w:rFonts w:ascii="Arial" w:hAnsi="Arial"/>
        </w:rPr>
        <w:t>debtors</w:t>
      </w:r>
      <w:proofErr w:type="gramEnd"/>
      <w:r w:rsidR="00BB6E50" w:rsidRPr="00002BDC">
        <w:rPr>
          <w:rFonts w:ascii="Arial" w:hAnsi="Arial"/>
        </w:rPr>
        <w:t xml:space="preserve"> control, that's contributed about 5% of our headline earnings per share. Where we</w:t>
      </w:r>
      <w:r w:rsidRPr="00002BDC">
        <w:rPr>
          <w:rFonts w:ascii="Arial" w:hAnsi="Arial"/>
        </w:rPr>
        <w:t>’re</w:t>
      </w:r>
      <w:r w:rsidR="00BB6E50" w:rsidRPr="00002BDC">
        <w:rPr>
          <w:rFonts w:ascii="Arial" w:hAnsi="Arial"/>
        </w:rPr>
        <w:t xml:space="preserve"> standing now with </w:t>
      </w:r>
      <w:proofErr w:type="gramStart"/>
      <w:r w:rsidR="00BB6E50" w:rsidRPr="00002BDC">
        <w:rPr>
          <w:rFonts w:ascii="Arial" w:hAnsi="Arial"/>
        </w:rPr>
        <w:t>regards</w:t>
      </w:r>
      <w:proofErr w:type="gramEnd"/>
      <w:r w:rsidR="00BB6E50" w:rsidRPr="00002BDC">
        <w:rPr>
          <w:rFonts w:ascii="Arial" w:hAnsi="Arial"/>
        </w:rPr>
        <w:t xml:space="preserve"> to credit losses in terms of our revenue, we are now at a 2% level, probably for the first time, and that </w:t>
      </w:r>
      <w:r w:rsidR="00622780" w:rsidRPr="00002BDC">
        <w:rPr>
          <w:rFonts w:ascii="Arial" w:hAnsi="Arial"/>
        </w:rPr>
        <w:t xml:space="preserve">shows </w:t>
      </w:r>
      <w:r w:rsidR="00BB6E50" w:rsidRPr="00002BDC">
        <w:rPr>
          <w:rFonts w:ascii="Arial" w:hAnsi="Arial"/>
        </w:rPr>
        <w:t xml:space="preserve">that for every </w:t>
      </w:r>
      <w:r w:rsidR="00DB297A" w:rsidRPr="00002BDC">
        <w:rPr>
          <w:rFonts w:ascii="Arial" w:hAnsi="Arial"/>
        </w:rPr>
        <w:t>R100</w:t>
      </w:r>
      <w:r w:rsidR="00BB6E50" w:rsidRPr="00002BDC">
        <w:rPr>
          <w:rFonts w:ascii="Arial" w:hAnsi="Arial"/>
        </w:rPr>
        <w:t xml:space="preserve"> we are billing, </w:t>
      </w:r>
      <w:r w:rsidR="00DB297A" w:rsidRPr="00002BDC">
        <w:rPr>
          <w:rFonts w:ascii="Arial" w:hAnsi="Arial"/>
        </w:rPr>
        <w:t>R2</w:t>
      </w:r>
      <w:r w:rsidR="00BB6E50" w:rsidRPr="00002BDC">
        <w:rPr>
          <w:rFonts w:ascii="Arial" w:hAnsi="Arial"/>
        </w:rPr>
        <w:t xml:space="preserve"> eventually becomes unrecoverable, which I think is a very commendable number considering the industry that we're in. </w:t>
      </w:r>
    </w:p>
    <w:p w14:paraId="7169FEA0" w14:textId="77777777" w:rsidR="007514F8" w:rsidRPr="00002BDC" w:rsidRDefault="007514F8">
      <w:pPr>
        <w:spacing w:after="0"/>
        <w:rPr>
          <w:rFonts w:ascii="Arial" w:hAnsi="Arial"/>
        </w:rPr>
      </w:pPr>
    </w:p>
    <w:p w14:paraId="2317BB80" w14:textId="2CAD3913" w:rsidR="00DB3D49" w:rsidRPr="00002BDC" w:rsidRDefault="00BB6E50">
      <w:pPr>
        <w:spacing w:after="0"/>
        <w:rPr>
          <w:rFonts w:ascii="Arial" w:hAnsi="Arial"/>
        </w:rPr>
      </w:pPr>
      <w:r w:rsidRPr="00002BDC">
        <w:rPr>
          <w:rFonts w:ascii="Arial" w:hAnsi="Arial"/>
        </w:rPr>
        <w:t>My favo</w:t>
      </w:r>
      <w:r w:rsidR="007514F8" w:rsidRPr="00002BDC">
        <w:rPr>
          <w:rFonts w:ascii="Arial" w:hAnsi="Arial"/>
        </w:rPr>
        <w:t>u</w:t>
      </w:r>
      <w:r w:rsidRPr="00002BDC">
        <w:rPr>
          <w:rFonts w:ascii="Arial" w:hAnsi="Arial"/>
        </w:rPr>
        <w:t>rite number to look at, especially at year end, is definitely our fees in advance</w:t>
      </w:r>
      <w:r w:rsidR="007514F8" w:rsidRPr="00002BDC">
        <w:rPr>
          <w:rFonts w:ascii="Arial" w:hAnsi="Arial"/>
        </w:rPr>
        <w:t xml:space="preserve"> </w:t>
      </w:r>
      <w:r w:rsidRPr="00002BDC">
        <w:rPr>
          <w:rFonts w:ascii="Arial" w:hAnsi="Arial"/>
        </w:rPr>
        <w:t>because this gives us an indication of how our parents and students experienc</w:t>
      </w:r>
      <w:r w:rsidR="007514F8" w:rsidRPr="00002BDC">
        <w:rPr>
          <w:rFonts w:ascii="Arial" w:hAnsi="Arial"/>
        </w:rPr>
        <w:t>e</w:t>
      </w:r>
      <w:r w:rsidRPr="00002BDC">
        <w:rPr>
          <w:rFonts w:ascii="Arial" w:hAnsi="Arial"/>
        </w:rPr>
        <w:t xml:space="preserve"> the product and service </w:t>
      </w:r>
      <w:r w:rsidR="007514F8" w:rsidRPr="00002BDC">
        <w:rPr>
          <w:rFonts w:ascii="Arial" w:hAnsi="Arial"/>
        </w:rPr>
        <w:t>we provide.</w:t>
      </w:r>
      <w:r w:rsidRPr="00002BDC">
        <w:rPr>
          <w:rFonts w:ascii="Arial" w:hAnsi="Arial"/>
        </w:rPr>
        <w:t xml:space="preserve"> </w:t>
      </w:r>
      <w:r w:rsidR="007514F8" w:rsidRPr="00002BDC">
        <w:rPr>
          <w:rFonts w:ascii="Arial" w:hAnsi="Arial"/>
        </w:rPr>
        <w:t>T</w:t>
      </w:r>
      <w:r w:rsidRPr="00002BDC">
        <w:rPr>
          <w:rFonts w:ascii="Arial" w:hAnsi="Arial"/>
        </w:rPr>
        <w:t xml:space="preserve">hey're willing to pay in advance for </w:t>
      </w:r>
      <w:proofErr w:type="gramStart"/>
      <w:r w:rsidRPr="00002BDC">
        <w:rPr>
          <w:rFonts w:ascii="Arial" w:hAnsi="Arial"/>
        </w:rPr>
        <w:t>the next</w:t>
      </w:r>
      <w:proofErr w:type="gramEnd"/>
      <w:r w:rsidRPr="00002BDC">
        <w:rPr>
          <w:rFonts w:ascii="Arial" w:hAnsi="Arial"/>
        </w:rPr>
        <w:t xml:space="preserve"> year. Most of our fees in advance </w:t>
      </w:r>
      <w:proofErr w:type="gramStart"/>
      <w:r w:rsidRPr="00002BDC">
        <w:rPr>
          <w:rFonts w:ascii="Arial" w:hAnsi="Arial"/>
        </w:rPr>
        <w:t>is</w:t>
      </w:r>
      <w:proofErr w:type="gramEnd"/>
      <w:r w:rsidR="00622780" w:rsidRPr="00002BDC">
        <w:rPr>
          <w:rFonts w:ascii="Arial" w:hAnsi="Arial"/>
        </w:rPr>
        <w:t xml:space="preserve"> in</w:t>
      </w:r>
      <w:r w:rsidRPr="00002BDC">
        <w:rPr>
          <w:rFonts w:ascii="Arial" w:hAnsi="Arial"/>
        </w:rPr>
        <w:t xml:space="preserve"> SA </w:t>
      </w:r>
      <w:r w:rsidR="002C12B8" w:rsidRPr="00002BDC">
        <w:rPr>
          <w:rFonts w:ascii="Arial" w:hAnsi="Arial"/>
        </w:rPr>
        <w:t>S</w:t>
      </w:r>
      <w:r w:rsidRPr="00002BDC">
        <w:rPr>
          <w:rFonts w:ascii="Arial" w:hAnsi="Arial"/>
        </w:rPr>
        <w:t xml:space="preserve">chools. You don't get too much on the tertiary side, maybe second, third years that are paying towards that level. </w:t>
      </w:r>
      <w:proofErr w:type="gramStart"/>
      <w:r w:rsidRPr="00002BDC">
        <w:rPr>
          <w:rFonts w:ascii="Arial" w:hAnsi="Arial"/>
        </w:rPr>
        <w:t>So</w:t>
      </w:r>
      <w:proofErr w:type="gramEnd"/>
      <w:r w:rsidR="00C97B4A" w:rsidRPr="00002BDC">
        <w:rPr>
          <w:rFonts w:ascii="Arial" w:hAnsi="Arial"/>
        </w:rPr>
        <w:t xml:space="preserve"> we have</w:t>
      </w:r>
      <w:r w:rsidRPr="00002BDC">
        <w:rPr>
          <w:rFonts w:ascii="Arial" w:hAnsi="Arial"/>
        </w:rPr>
        <w:t xml:space="preserve"> an impressive 7% increase </w:t>
      </w:r>
      <w:proofErr w:type="gramStart"/>
      <w:r w:rsidRPr="00002BDC">
        <w:rPr>
          <w:rFonts w:ascii="Arial" w:hAnsi="Arial"/>
        </w:rPr>
        <w:t>on</w:t>
      </w:r>
      <w:proofErr w:type="gramEnd"/>
      <w:r w:rsidRPr="00002BDC">
        <w:rPr>
          <w:rFonts w:ascii="Arial" w:hAnsi="Arial"/>
        </w:rPr>
        <w:t xml:space="preserve"> our fees in advance. And again, the </w:t>
      </w:r>
      <w:proofErr w:type="gramStart"/>
      <w:r w:rsidRPr="00002BDC">
        <w:rPr>
          <w:rFonts w:ascii="Arial" w:hAnsi="Arial"/>
        </w:rPr>
        <w:t>follow on</w:t>
      </w:r>
      <w:proofErr w:type="gramEnd"/>
      <w:r w:rsidRPr="00002BDC">
        <w:rPr>
          <w:rFonts w:ascii="Arial" w:hAnsi="Arial"/>
        </w:rPr>
        <w:t xml:space="preserve"> impact now into 2026, making our cash flow </w:t>
      </w:r>
      <w:proofErr w:type="gramStart"/>
      <w:r w:rsidRPr="00002BDC">
        <w:rPr>
          <w:rFonts w:ascii="Arial" w:hAnsi="Arial"/>
        </w:rPr>
        <w:t>debtors</w:t>
      </w:r>
      <w:proofErr w:type="gramEnd"/>
      <w:r w:rsidRPr="00002BDC">
        <w:rPr>
          <w:rFonts w:ascii="Arial" w:hAnsi="Arial"/>
        </w:rPr>
        <w:t xml:space="preserve"> management and capital management so much easier</w:t>
      </w:r>
      <w:r w:rsidR="00DB3D49" w:rsidRPr="00002BDC">
        <w:rPr>
          <w:rFonts w:ascii="Arial" w:hAnsi="Arial"/>
        </w:rPr>
        <w:t>, s</w:t>
      </w:r>
      <w:r w:rsidRPr="00002BDC">
        <w:rPr>
          <w:rFonts w:ascii="Arial" w:hAnsi="Arial"/>
        </w:rPr>
        <w:t>tarting with this balance that we already have banked</w:t>
      </w:r>
      <w:r w:rsidR="007514F8" w:rsidRPr="00002BDC">
        <w:rPr>
          <w:rFonts w:ascii="Arial" w:hAnsi="Arial"/>
        </w:rPr>
        <w:t xml:space="preserve"> </w:t>
      </w:r>
      <w:r w:rsidRPr="00002BDC">
        <w:rPr>
          <w:rFonts w:ascii="Arial" w:hAnsi="Arial"/>
        </w:rPr>
        <w:t>for the full year</w:t>
      </w:r>
      <w:r w:rsidR="00DB3D49" w:rsidRPr="00002BDC">
        <w:rPr>
          <w:rFonts w:ascii="Arial" w:hAnsi="Arial"/>
        </w:rPr>
        <w:t xml:space="preserve">. </w:t>
      </w:r>
    </w:p>
    <w:p w14:paraId="4D0E0841" w14:textId="77777777" w:rsidR="00DB3D49" w:rsidRPr="00002BDC" w:rsidRDefault="00DB3D49">
      <w:pPr>
        <w:spacing w:after="0"/>
        <w:rPr>
          <w:rFonts w:ascii="Arial" w:hAnsi="Arial"/>
        </w:rPr>
      </w:pPr>
    </w:p>
    <w:p w14:paraId="724B6CC5" w14:textId="77777777" w:rsidR="007514F8" w:rsidRPr="00002BDC" w:rsidRDefault="00DB3D49">
      <w:pPr>
        <w:spacing w:after="0"/>
        <w:rPr>
          <w:rFonts w:ascii="Arial" w:hAnsi="Arial"/>
        </w:rPr>
      </w:pPr>
      <w:r w:rsidRPr="00002BDC">
        <w:rPr>
          <w:rFonts w:ascii="Arial" w:hAnsi="Arial"/>
        </w:rPr>
        <w:t>Just on the capital structure, we'll be looking at a few cash flow items, and then group borrowings. As you can see, the cash flow from operations</w:t>
      </w:r>
      <w:r w:rsidR="00E248CD" w:rsidRPr="00002BDC">
        <w:rPr>
          <w:rFonts w:ascii="Arial" w:hAnsi="Arial"/>
        </w:rPr>
        <w:t>,</w:t>
      </w:r>
      <w:r w:rsidRPr="00002BDC">
        <w:rPr>
          <w:rFonts w:ascii="Arial" w:hAnsi="Arial"/>
        </w:rPr>
        <w:t xml:space="preserve"> increasing very much in line with our profitability. </w:t>
      </w:r>
      <w:r w:rsidR="007514F8" w:rsidRPr="00002BDC">
        <w:rPr>
          <w:rFonts w:ascii="Arial" w:hAnsi="Arial"/>
        </w:rPr>
        <w:t>F</w:t>
      </w:r>
      <w:r w:rsidRPr="00002BDC">
        <w:rPr>
          <w:rFonts w:ascii="Arial" w:hAnsi="Arial"/>
        </w:rPr>
        <w:t>or every rand that we put down to operating profit, we actually putting that down to the cash flow levels</w:t>
      </w:r>
      <w:r w:rsidR="00E248CD" w:rsidRPr="00002BDC">
        <w:rPr>
          <w:rFonts w:ascii="Arial" w:hAnsi="Arial"/>
        </w:rPr>
        <w:t>,</w:t>
      </w:r>
      <w:r w:rsidRPr="00002BDC">
        <w:rPr>
          <w:rFonts w:ascii="Arial" w:hAnsi="Arial"/>
        </w:rPr>
        <w:t xml:space="preserve"> at 13%, and that's </w:t>
      </w:r>
      <w:r w:rsidR="00811657" w:rsidRPr="00002BDC">
        <w:rPr>
          <w:rFonts w:ascii="Arial" w:hAnsi="Arial"/>
        </w:rPr>
        <w:t>R</w:t>
      </w:r>
      <w:r w:rsidRPr="00002BDC">
        <w:rPr>
          <w:rFonts w:ascii="Arial" w:hAnsi="Arial"/>
        </w:rPr>
        <w:t xml:space="preserve">2.5 </w:t>
      </w:r>
      <w:proofErr w:type="spellStart"/>
      <w:proofErr w:type="gramStart"/>
      <w:r w:rsidRPr="00002BDC">
        <w:rPr>
          <w:rFonts w:ascii="Arial" w:hAnsi="Arial"/>
        </w:rPr>
        <w:t>billion</w:t>
      </w:r>
      <w:r w:rsidR="00811657" w:rsidRPr="00002BDC">
        <w:rPr>
          <w:rFonts w:ascii="Arial" w:hAnsi="Arial"/>
        </w:rPr>
        <w:t>.</w:t>
      </w:r>
      <w:r w:rsidRPr="00002BDC">
        <w:rPr>
          <w:rFonts w:ascii="Arial" w:hAnsi="Arial"/>
        </w:rPr>
        <w:t>On</w:t>
      </w:r>
      <w:proofErr w:type="spellEnd"/>
      <w:proofErr w:type="gramEnd"/>
      <w:r w:rsidRPr="00002BDC">
        <w:rPr>
          <w:rFonts w:ascii="Arial" w:hAnsi="Arial"/>
        </w:rPr>
        <w:t xml:space="preserve"> the long term, the </w:t>
      </w:r>
      <w:r w:rsidR="00EB459C" w:rsidRPr="00002BDC">
        <w:rPr>
          <w:rFonts w:ascii="Arial" w:hAnsi="Arial"/>
        </w:rPr>
        <w:t>CAGR</w:t>
      </w:r>
      <w:r w:rsidRPr="00002BDC">
        <w:rPr>
          <w:rFonts w:ascii="Arial" w:hAnsi="Arial"/>
        </w:rPr>
        <w:t xml:space="preserve"> is also trending in that exact line of about 15%. This is cash flow from operations, if we had to bring in the working capital impact, because we've been </w:t>
      </w:r>
      <w:proofErr w:type="gramStart"/>
      <w:r w:rsidRPr="00002BDC">
        <w:rPr>
          <w:rFonts w:ascii="Arial" w:hAnsi="Arial"/>
        </w:rPr>
        <w:t>looking</w:t>
      </w:r>
      <w:proofErr w:type="gramEnd"/>
      <w:r w:rsidRPr="00002BDC">
        <w:rPr>
          <w:rFonts w:ascii="Arial" w:hAnsi="Arial"/>
        </w:rPr>
        <w:t xml:space="preserve"> a lot into the trade payables, and that whole cycle</w:t>
      </w:r>
      <w:r w:rsidR="00E248CD" w:rsidRPr="00002BDC">
        <w:rPr>
          <w:rFonts w:ascii="Arial" w:hAnsi="Arial"/>
        </w:rPr>
        <w:t>,</w:t>
      </w:r>
      <w:r w:rsidRPr="00002BDC">
        <w:rPr>
          <w:rFonts w:ascii="Arial" w:hAnsi="Arial"/>
        </w:rPr>
        <w:t xml:space="preserve"> the operating activities cash flow is actually 20% up year on year. </w:t>
      </w:r>
    </w:p>
    <w:p w14:paraId="48DE5948" w14:textId="77777777" w:rsidR="007514F8" w:rsidRPr="00002BDC" w:rsidRDefault="007514F8">
      <w:pPr>
        <w:spacing w:after="0"/>
        <w:rPr>
          <w:rFonts w:ascii="Arial" w:hAnsi="Arial"/>
        </w:rPr>
      </w:pPr>
    </w:p>
    <w:p w14:paraId="7A6BC263" w14:textId="6DD38BE1" w:rsidR="005D4D0C" w:rsidRPr="00002BDC" w:rsidRDefault="00DB3D49">
      <w:pPr>
        <w:spacing w:after="0"/>
        <w:rPr>
          <w:rFonts w:ascii="Arial" w:hAnsi="Arial"/>
        </w:rPr>
      </w:pPr>
      <w:r w:rsidRPr="00002BDC">
        <w:rPr>
          <w:rFonts w:ascii="Arial" w:hAnsi="Arial"/>
        </w:rPr>
        <w:lastRenderedPageBreak/>
        <w:t>Whe</w:t>
      </w:r>
      <w:r w:rsidR="00C97B4A" w:rsidRPr="00002BDC">
        <w:rPr>
          <w:rFonts w:ascii="Arial" w:hAnsi="Arial"/>
        </w:rPr>
        <w:t>n we</w:t>
      </w:r>
      <w:r w:rsidRPr="00002BDC">
        <w:rPr>
          <w:rFonts w:ascii="Arial" w:hAnsi="Arial"/>
        </w:rPr>
        <w:t xml:space="preserve"> look at cash generated versus net borrowings, we can see that</w:t>
      </w:r>
      <w:r w:rsidR="000C0AD3" w:rsidRPr="00002BDC">
        <w:rPr>
          <w:rFonts w:ascii="Arial" w:hAnsi="Arial"/>
        </w:rPr>
        <w:t xml:space="preserve"> </w:t>
      </w:r>
      <w:r w:rsidRPr="00002BDC">
        <w:rPr>
          <w:rFonts w:ascii="Arial" w:hAnsi="Arial"/>
        </w:rPr>
        <w:t xml:space="preserve">the </w:t>
      </w:r>
      <w:r w:rsidR="00811657" w:rsidRPr="00002BDC">
        <w:rPr>
          <w:rFonts w:ascii="Arial" w:hAnsi="Arial"/>
        </w:rPr>
        <w:t>R</w:t>
      </w:r>
      <w:r w:rsidRPr="00002BDC">
        <w:rPr>
          <w:rFonts w:ascii="Arial" w:hAnsi="Arial"/>
        </w:rPr>
        <w:t>2.5 billion has resulted in our debt actually reducing</w:t>
      </w:r>
      <w:r w:rsidR="00E248CD" w:rsidRPr="00002BDC">
        <w:rPr>
          <w:rFonts w:ascii="Arial" w:hAnsi="Arial"/>
        </w:rPr>
        <w:t>,</w:t>
      </w:r>
      <w:r w:rsidRPr="00002BDC">
        <w:rPr>
          <w:rFonts w:ascii="Arial" w:hAnsi="Arial"/>
        </w:rPr>
        <w:t xml:space="preserve"> year </w:t>
      </w:r>
      <w:r w:rsidR="000C0AD3" w:rsidRPr="00002BDC">
        <w:rPr>
          <w:rFonts w:ascii="Arial" w:hAnsi="Arial"/>
        </w:rPr>
        <w:t>on</w:t>
      </w:r>
      <w:r w:rsidRPr="00002BDC">
        <w:rPr>
          <w:rFonts w:ascii="Arial" w:hAnsi="Arial"/>
        </w:rPr>
        <w:t xml:space="preserve"> year, and this includes an acquisition</w:t>
      </w:r>
      <w:r w:rsidR="00C97B4A" w:rsidRPr="00002BDC">
        <w:rPr>
          <w:rFonts w:ascii="Arial" w:hAnsi="Arial"/>
        </w:rPr>
        <w:t>. G</w:t>
      </w:r>
      <w:r w:rsidRPr="00002BDC">
        <w:rPr>
          <w:rFonts w:ascii="Arial" w:hAnsi="Arial"/>
        </w:rPr>
        <w:t xml:space="preserve">roup borrowings at this stage </w:t>
      </w:r>
      <w:proofErr w:type="gramStart"/>
      <w:r w:rsidRPr="00002BDC">
        <w:rPr>
          <w:rFonts w:ascii="Arial" w:hAnsi="Arial"/>
        </w:rPr>
        <w:t>is</w:t>
      </w:r>
      <w:proofErr w:type="gramEnd"/>
      <w:r w:rsidRPr="00002BDC">
        <w:rPr>
          <w:rFonts w:ascii="Arial" w:hAnsi="Arial"/>
        </w:rPr>
        <w:t xml:space="preserve"> 50% less than what our net borrowings to cash generation </w:t>
      </w:r>
      <w:proofErr w:type="gramStart"/>
      <w:r w:rsidRPr="00002BDC">
        <w:rPr>
          <w:rFonts w:ascii="Arial" w:hAnsi="Arial"/>
        </w:rPr>
        <w:t>was</w:t>
      </w:r>
      <w:proofErr w:type="gramEnd"/>
      <w:r w:rsidRPr="00002BDC">
        <w:rPr>
          <w:rFonts w:ascii="Arial" w:hAnsi="Arial"/>
        </w:rPr>
        <w:t xml:space="preserve"> in 2021, when </w:t>
      </w:r>
      <w:proofErr w:type="gramStart"/>
      <w:r w:rsidRPr="00002BDC">
        <w:rPr>
          <w:rFonts w:ascii="Arial" w:hAnsi="Arial"/>
        </w:rPr>
        <w:t>it was</w:t>
      </w:r>
      <w:proofErr w:type="gramEnd"/>
      <w:r w:rsidRPr="00002BDC">
        <w:rPr>
          <w:rFonts w:ascii="Arial" w:hAnsi="Arial"/>
        </w:rPr>
        <w:t xml:space="preserve"> 1.1, it's now 0.5. And again,</w:t>
      </w:r>
      <w:r w:rsidR="005D4D0C" w:rsidRPr="00002BDC">
        <w:rPr>
          <w:rFonts w:ascii="Arial" w:hAnsi="Arial"/>
        </w:rPr>
        <w:t xml:space="preserve"> </w:t>
      </w:r>
      <w:r w:rsidRPr="00002BDC">
        <w:rPr>
          <w:rFonts w:ascii="Arial" w:hAnsi="Arial"/>
        </w:rPr>
        <w:t>the operating leverage that we are able to manage and experience through the businesses that we're growing is demonstrated a bit later with the diversification we have in terms of our higher margin businesses</w:t>
      </w:r>
      <w:r w:rsidR="00E248CD" w:rsidRPr="00002BDC">
        <w:rPr>
          <w:rFonts w:ascii="Arial" w:hAnsi="Arial"/>
        </w:rPr>
        <w:t>,</w:t>
      </w:r>
      <w:r w:rsidRPr="00002BDC">
        <w:rPr>
          <w:rFonts w:ascii="Arial" w:hAnsi="Arial"/>
        </w:rPr>
        <w:t xml:space="preserve"> contributing towards this cash flow generation</w:t>
      </w:r>
      <w:r w:rsidR="000C0AD3" w:rsidRPr="00002BDC">
        <w:rPr>
          <w:rFonts w:ascii="Arial" w:hAnsi="Arial"/>
        </w:rPr>
        <w:t>. T</w:t>
      </w:r>
      <w:r w:rsidRPr="00002BDC">
        <w:rPr>
          <w:rFonts w:ascii="Arial" w:hAnsi="Arial"/>
        </w:rPr>
        <w:t xml:space="preserve">hat will be at the end of my presentation. </w:t>
      </w:r>
    </w:p>
    <w:p w14:paraId="7EC10AD9" w14:textId="77777777" w:rsidR="005D4D0C" w:rsidRPr="00002BDC" w:rsidRDefault="005D4D0C">
      <w:pPr>
        <w:spacing w:after="0"/>
        <w:rPr>
          <w:rFonts w:ascii="Arial" w:hAnsi="Arial"/>
        </w:rPr>
      </w:pPr>
    </w:p>
    <w:p w14:paraId="792CDBDB" w14:textId="4465615A" w:rsidR="005D4D0C" w:rsidRPr="00002BDC" w:rsidRDefault="005D4D0C">
      <w:pPr>
        <w:spacing w:after="0"/>
        <w:rPr>
          <w:rFonts w:ascii="Arial" w:hAnsi="Arial"/>
        </w:rPr>
      </w:pPr>
      <w:r w:rsidRPr="00002BDC">
        <w:rPr>
          <w:rFonts w:ascii="Arial" w:hAnsi="Arial"/>
        </w:rPr>
        <w:t>W</w:t>
      </w:r>
      <w:r w:rsidR="00DB3D49" w:rsidRPr="00002BDC">
        <w:rPr>
          <w:rFonts w:ascii="Arial" w:hAnsi="Arial"/>
        </w:rPr>
        <w:t>e get a lot of questions on the debt to equity</w:t>
      </w:r>
      <w:r w:rsidRPr="00002BDC">
        <w:rPr>
          <w:rFonts w:ascii="Arial" w:hAnsi="Arial"/>
        </w:rPr>
        <w:t xml:space="preserve"> ratio</w:t>
      </w:r>
      <w:r w:rsidR="00DB3D49" w:rsidRPr="00002BDC">
        <w:rPr>
          <w:rFonts w:ascii="Arial" w:hAnsi="Arial"/>
        </w:rPr>
        <w:t xml:space="preserve">, which </w:t>
      </w:r>
      <w:r w:rsidRPr="00002BDC">
        <w:rPr>
          <w:rFonts w:ascii="Arial" w:hAnsi="Arial"/>
        </w:rPr>
        <w:t xml:space="preserve">is a bit of a </w:t>
      </w:r>
      <w:r w:rsidR="00DB3D49" w:rsidRPr="00002BDC">
        <w:rPr>
          <w:rFonts w:ascii="Arial" w:hAnsi="Arial"/>
        </w:rPr>
        <w:t>challenge</w:t>
      </w:r>
      <w:r w:rsidRPr="00002BDC">
        <w:rPr>
          <w:rFonts w:ascii="Arial" w:hAnsi="Arial"/>
        </w:rPr>
        <w:t xml:space="preserve"> </w:t>
      </w:r>
      <w:r w:rsidR="000C0AD3" w:rsidRPr="00002BDC">
        <w:rPr>
          <w:rFonts w:ascii="Arial" w:hAnsi="Arial"/>
        </w:rPr>
        <w:t>as</w:t>
      </w:r>
      <w:r w:rsidR="00DB3D49" w:rsidRPr="00002BDC">
        <w:rPr>
          <w:rFonts w:ascii="Arial" w:hAnsi="Arial"/>
        </w:rPr>
        <w:t xml:space="preserve"> </w:t>
      </w:r>
      <w:r w:rsidRPr="00002BDC">
        <w:rPr>
          <w:rFonts w:ascii="Arial" w:hAnsi="Arial"/>
        </w:rPr>
        <w:t xml:space="preserve">it </w:t>
      </w:r>
      <w:r w:rsidR="00DB3D49" w:rsidRPr="00002BDC">
        <w:rPr>
          <w:rFonts w:ascii="Arial" w:hAnsi="Arial"/>
        </w:rPr>
        <w:t>keep</w:t>
      </w:r>
      <w:r w:rsidRPr="00002BDC">
        <w:rPr>
          <w:rFonts w:ascii="Arial" w:hAnsi="Arial"/>
        </w:rPr>
        <w:t>s</w:t>
      </w:r>
      <w:r w:rsidR="00DB3D49" w:rsidRPr="00002BDC">
        <w:rPr>
          <w:rFonts w:ascii="Arial" w:hAnsi="Arial"/>
        </w:rPr>
        <w:t xml:space="preserve"> reducing</w:t>
      </w:r>
      <w:r w:rsidRPr="00002BDC">
        <w:rPr>
          <w:rFonts w:ascii="Arial" w:hAnsi="Arial"/>
        </w:rPr>
        <w:t xml:space="preserve"> </w:t>
      </w:r>
      <w:r w:rsidR="00DB3D49" w:rsidRPr="00002BDC">
        <w:rPr>
          <w:rFonts w:ascii="Arial" w:hAnsi="Arial"/>
        </w:rPr>
        <w:t>because we're generating some good cash, and with that</w:t>
      </w:r>
      <w:r w:rsidRPr="00002BDC">
        <w:rPr>
          <w:rFonts w:ascii="Arial" w:hAnsi="Arial"/>
        </w:rPr>
        <w:t xml:space="preserve"> a</w:t>
      </w:r>
      <w:r w:rsidR="00DB3D49" w:rsidRPr="00002BDC">
        <w:rPr>
          <w:rFonts w:ascii="Arial" w:hAnsi="Arial"/>
        </w:rPr>
        <w:t xml:space="preserve"> reduction in debt, is trending</w:t>
      </w:r>
      <w:r w:rsidRPr="00002BDC">
        <w:rPr>
          <w:rFonts w:ascii="Arial" w:hAnsi="Arial"/>
        </w:rPr>
        <w:t xml:space="preserve"> between</w:t>
      </w:r>
      <w:r w:rsidR="00DB3D49" w:rsidRPr="00002BDC">
        <w:rPr>
          <w:rFonts w:ascii="Arial" w:hAnsi="Arial"/>
        </w:rPr>
        <w:t xml:space="preserve"> 3</w:t>
      </w:r>
      <w:r w:rsidRPr="00002BDC">
        <w:rPr>
          <w:rFonts w:ascii="Arial" w:hAnsi="Arial"/>
        </w:rPr>
        <w:t>%</w:t>
      </w:r>
      <w:r w:rsidR="00DB3D49" w:rsidRPr="00002BDC">
        <w:rPr>
          <w:rFonts w:ascii="Arial" w:hAnsi="Arial"/>
        </w:rPr>
        <w:t xml:space="preserve"> to 4% per annum</w:t>
      </w:r>
      <w:r w:rsidRPr="00002BDC">
        <w:rPr>
          <w:rFonts w:ascii="Arial" w:hAnsi="Arial"/>
        </w:rPr>
        <w:t xml:space="preserve"> </w:t>
      </w:r>
      <w:r w:rsidR="00DB3D49" w:rsidRPr="00002BDC">
        <w:rPr>
          <w:rFonts w:ascii="Arial" w:hAnsi="Arial"/>
        </w:rPr>
        <w:t xml:space="preserve">less, even if we are leasing a lot of our other properties, which we include in our total debt. </w:t>
      </w:r>
    </w:p>
    <w:p w14:paraId="6F00E77B" w14:textId="77777777" w:rsidR="005D4D0C" w:rsidRPr="00002BDC" w:rsidRDefault="005D4D0C">
      <w:pPr>
        <w:spacing w:after="0"/>
        <w:rPr>
          <w:rFonts w:ascii="Arial" w:hAnsi="Arial"/>
        </w:rPr>
      </w:pPr>
    </w:p>
    <w:p w14:paraId="6B70B997" w14:textId="47D54CAF" w:rsidR="00491DA3" w:rsidRPr="00002BDC" w:rsidRDefault="00DB3D49">
      <w:pPr>
        <w:spacing w:after="0"/>
      </w:pPr>
      <w:r w:rsidRPr="00002BDC">
        <w:rPr>
          <w:rFonts w:ascii="Arial" w:hAnsi="Arial"/>
        </w:rPr>
        <w:t xml:space="preserve">For context, I've also added some of the big project </w:t>
      </w:r>
      <w:r w:rsidR="000C0AD3" w:rsidRPr="00002BDC">
        <w:rPr>
          <w:rFonts w:ascii="Arial" w:hAnsi="Arial"/>
        </w:rPr>
        <w:t xml:space="preserve">investments </w:t>
      </w:r>
      <w:r w:rsidR="005D4D0C" w:rsidRPr="00002BDC">
        <w:rPr>
          <w:rFonts w:ascii="Arial" w:hAnsi="Arial"/>
        </w:rPr>
        <w:t>in</w:t>
      </w:r>
      <w:r w:rsidRPr="00002BDC">
        <w:rPr>
          <w:rFonts w:ascii="Arial" w:hAnsi="Arial"/>
        </w:rPr>
        <w:t xml:space="preserve"> the past year</w:t>
      </w:r>
      <w:r w:rsidR="005D4D0C" w:rsidRPr="00002BDC">
        <w:rPr>
          <w:rFonts w:ascii="Arial" w:hAnsi="Arial"/>
        </w:rPr>
        <w:t>. Would there have been</w:t>
      </w:r>
      <w:r w:rsidRPr="00002BDC">
        <w:rPr>
          <w:rFonts w:ascii="Arial" w:hAnsi="Arial"/>
        </w:rPr>
        <w:t xml:space="preserve"> a significant impact or not, whether you spend </w:t>
      </w:r>
      <w:r w:rsidR="00811657" w:rsidRPr="00002BDC">
        <w:rPr>
          <w:rFonts w:ascii="Arial" w:hAnsi="Arial"/>
        </w:rPr>
        <w:t>R</w:t>
      </w:r>
      <w:r w:rsidRPr="00002BDC">
        <w:rPr>
          <w:rFonts w:ascii="Arial" w:hAnsi="Arial"/>
        </w:rPr>
        <w:t>3</w:t>
      </w:r>
      <w:r w:rsidR="005D4D0C" w:rsidRPr="00002BDC">
        <w:rPr>
          <w:rFonts w:ascii="Arial" w:hAnsi="Arial"/>
        </w:rPr>
        <w:t>00 million</w:t>
      </w:r>
      <w:r w:rsidRPr="00002BDC">
        <w:rPr>
          <w:rFonts w:ascii="Arial" w:hAnsi="Arial"/>
        </w:rPr>
        <w:t xml:space="preserve"> or </w:t>
      </w:r>
      <w:r w:rsidR="00811657" w:rsidRPr="00002BDC">
        <w:rPr>
          <w:rFonts w:ascii="Arial" w:hAnsi="Arial"/>
        </w:rPr>
        <w:t>R</w:t>
      </w:r>
      <w:r w:rsidRPr="00002BDC">
        <w:rPr>
          <w:rFonts w:ascii="Arial" w:hAnsi="Arial"/>
        </w:rPr>
        <w:t xml:space="preserve">400 million </w:t>
      </w:r>
      <w:proofErr w:type="gramStart"/>
      <w:r w:rsidR="005D4D0C" w:rsidRPr="00002BDC">
        <w:rPr>
          <w:rFonts w:ascii="Arial" w:hAnsi="Arial"/>
        </w:rPr>
        <w:t>in</w:t>
      </w:r>
      <w:proofErr w:type="gramEnd"/>
      <w:r w:rsidR="005D4D0C" w:rsidRPr="00002BDC">
        <w:rPr>
          <w:rFonts w:ascii="Arial" w:hAnsi="Arial"/>
        </w:rPr>
        <w:t xml:space="preserve"> </w:t>
      </w:r>
      <w:r w:rsidRPr="00002BDC">
        <w:rPr>
          <w:rFonts w:ascii="Arial" w:hAnsi="Arial"/>
        </w:rPr>
        <w:t>some of these</w:t>
      </w:r>
      <w:r w:rsidR="005D4D0C" w:rsidRPr="00002BDC">
        <w:rPr>
          <w:rFonts w:ascii="Arial" w:hAnsi="Arial"/>
        </w:rPr>
        <w:t xml:space="preserve"> projects</w:t>
      </w:r>
      <w:r w:rsidR="000C0AD3" w:rsidRPr="00002BDC">
        <w:rPr>
          <w:rFonts w:ascii="Arial" w:hAnsi="Arial"/>
        </w:rPr>
        <w:t xml:space="preserve">? </w:t>
      </w:r>
      <w:r w:rsidRPr="00002BDC">
        <w:rPr>
          <w:rFonts w:ascii="Arial" w:hAnsi="Arial"/>
        </w:rPr>
        <w:t>I must say</w:t>
      </w:r>
      <w:r w:rsidR="000C0AD3" w:rsidRPr="00002BDC">
        <w:rPr>
          <w:rFonts w:ascii="Arial" w:hAnsi="Arial"/>
        </w:rPr>
        <w:t xml:space="preserve">, </w:t>
      </w:r>
      <w:r w:rsidRPr="00002BDC">
        <w:rPr>
          <w:rFonts w:ascii="Arial" w:hAnsi="Arial"/>
        </w:rPr>
        <w:t>we must start spending more</w:t>
      </w:r>
      <w:r w:rsidR="005D4D0C" w:rsidRPr="00002BDC">
        <w:rPr>
          <w:rFonts w:ascii="Arial" w:hAnsi="Arial"/>
        </w:rPr>
        <w:t xml:space="preserve">. </w:t>
      </w:r>
      <w:r w:rsidRPr="00002BDC">
        <w:rPr>
          <w:rFonts w:ascii="Arial" w:hAnsi="Arial"/>
        </w:rPr>
        <w:t xml:space="preserve">I think that's been indicated </w:t>
      </w:r>
      <w:r w:rsidR="005D4D0C" w:rsidRPr="00002BDC">
        <w:rPr>
          <w:rFonts w:ascii="Arial" w:hAnsi="Arial"/>
        </w:rPr>
        <w:t>i</w:t>
      </w:r>
      <w:r w:rsidRPr="00002BDC">
        <w:rPr>
          <w:rFonts w:ascii="Arial" w:hAnsi="Arial"/>
        </w:rPr>
        <w:t xml:space="preserve">n some of the investment projects that we are tracking, there's a lot of sites that will be coming on board from the 2028 financial year. We've been quite busy in the past year with our investment committee in </w:t>
      </w:r>
      <w:r w:rsidR="005D4D0C" w:rsidRPr="00002BDC">
        <w:rPr>
          <w:rFonts w:ascii="Arial" w:hAnsi="Arial"/>
        </w:rPr>
        <w:t>working on</w:t>
      </w:r>
      <w:r w:rsidRPr="00002BDC">
        <w:rPr>
          <w:rFonts w:ascii="Arial" w:hAnsi="Arial"/>
        </w:rPr>
        <w:t xml:space="preserve"> quite a lot of projects</w:t>
      </w:r>
      <w:r w:rsidR="005D4D0C" w:rsidRPr="00002BDC">
        <w:rPr>
          <w:rFonts w:ascii="Arial" w:hAnsi="Arial"/>
        </w:rPr>
        <w:t>.</w:t>
      </w:r>
    </w:p>
    <w:p w14:paraId="5E8CD8E7" w14:textId="77777777" w:rsidR="00491DA3" w:rsidRPr="00002BDC" w:rsidRDefault="00491DA3">
      <w:pPr>
        <w:spacing w:after="0"/>
      </w:pPr>
    </w:p>
    <w:p w14:paraId="370C80E6" w14:textId="67AA361D" w:rsidR="005D4D0C" w:rsidRPr="00002BDC" w:rsidRDefault="000C0AD3">
      <w:pPr>
        <w:spacing w:after="0"/>
        <w:rPr>
          <w:rFonts w:ascii="Arial" w:hAnsi="Arial"/>
        </w:rPr>
      </w:pPr>
      <w:r w:rsidRPr="00002BDC">
        <w:rPr>
          <w:rFonts w:ascii="Arial" w:hAnsi="Arial"/>
        </w:rPr>
        <w:t>I have</w:t>
      </w:r>
      <w:r w:rsidR="00DB3D49" w:rsidRPr="00002BDC">
        <w:rPr>
          <w:rFonts w:ascii="Arial" w:hAnsi="Arial"/>
        </w:rPr>
        <w:t xml:space="preserve"> a few slides on capital structure. </w:t>
      </w:r>
      <w:r w:rsidRPr="00002BDC">
        <w:rPr>
          <w:rFonts w:ascii="Arial" w:hAnsi="Arial"/>
        </w:rPr>
        <w:t>Here, I have the</w:t>
      </w:r>
      <w:r w:rsidR="00DB3D49" w:rsidRPr="00002BDC">
        <w:rPr>
          <w:rFonts w:ascii="Arial" w:hAnsi="Arial"/>
        </w:rPr>
        <w:t xml:space="preserve"> categories of what we spend money on. I'm not going to dwell on it for too long, but you can see the three major</w:t>
      </w:r>
      <w:r w:rsidRPr="00002BDC">
        <w:rPr>
          <w:rFonts w:ascii="Arial" w:hAnsi="Arial"/>
        </w:rPr>
        <w:t xml:space="preserve"> bar</w:t>
      </w:r>
      <w:r w:rsidR="00DB3D49" w:rsidRPr="00002BDC">
        <w:rPr>
          <w:rFonts w:ascii="Arial" w:hAnsi="Arial"/>
        </w:rPr>
        <w:t xml:space="preserve"> graph</w:t>
      </w:r>
      <w:r w:rsidRPr="00002BDC">
        <w:rPr>
          <w:rFonts w:ascii="Arial" w:hAnsi="Arial"/>
        </w:rPr>
        <w:t>s</w:t>
      </w:r>
      <w:r w:rsidR="00DB3D49" w:rsidRPr="00002BDC">
        <w:rPr>
          <w:rFonts w:ascii="Arial" w:hAnsi="Arial"/>
        </w:rPr>
        <w:t xml:space="preserve"> indica</w:t>
      </w:r>
      <w:r w:rsidRPr="00002BDC">
        <w:rPr>
          <w:rFonts w:ascii="Arial" w:hAnsi="Arial"/>
        </w:rPr>
        <w:t>te</w:t>
      </w:r>
      <w:r w:rsidR="00DB3D49" w:rsidRPr="00002BDC">
        <w:rPr>
          <w:rFonts w:ascii="Arial" w:hAnsi="Arial"/>
        </w:rPr>
        <w:t xml:space="preserve"> a lot of expenditure on increased capacity, whether that's on sites, whether that's</w:t>
      </w:r>
      <w:r w:rsidRPr="00002BDC">
        <w:rPr>
          <w:rFonts w:ascii="Arial" w:hAnsi="Arial"/>
        </w:rPr>
        <w:t xml:space="preserve"> an</w:t>
      </w:r>
      <w:r w:rsidR="00DB3D49" w:rsidRPr="00002BDC">
        <w:rPr>
          <w:rFonts w:ascii="Arial" w:hAnsi="Arial"/>
        </w:rPr>
        <w:t xml:space="preserve"> acquisition</w:t>
      </w:r>
      <w:r w:rsidRPr="00002BDC">
        <w:rPr>
          <w:rFonts w:ascii="Arial" w:hAnsi="Arial"/>
        </w:rPr>
        <w:t xml:space="preserve"> or a</w:t>
      </w:r>
      <w:r w:rsidR="00DB3D49" w:rsidRPr="00002BDC">
        <w:rPr>
          <w:rFonts w:ascii="Arial" w:hAnsi="Arial"/>
        </w:rPr>
        <w:t xml:space="preserve"> new </w:t>
      </w:r>
      <w:r w:rsidR="00D27E1C" w:rsidRPr="00002BDC">
        <w:rPr>
          <w:rFonts w:ascii="Arial" w:hAnsi="Arial"/>
        </w:rPr>
        <w:t xml:space="preserve">tertiary </w:t>
      </w:r>
      <w:r w:rsidR="00DB3D49" w:rsidRPr="00002BDC">
        <w:rPr>
          <w:rFonts w:ascii="Arial" w:hAnsi="Arial"/>
        </w:rPr>
        <w:t xml:space="preserve">site. </w:t>
      </w:r>
      <w:r w:rsidRPr="00002BDC">
        <w:rPr>
          <w:rFonts w:ascii="Arial" w:hAnsi="Arial"/>
        </w:rPr>
        <w:t>T</w:t>
      </w:r>
      <w:r w:rsidR="00DB3D49" w:rsidRPr="00002BDC">
        <w:rPr>
          <w:rFonts w:ascii="Arial" w:hAnsi="Arial"/>
        </w:rPr>
        <w:t>o give you a bit more of a strategic allocation, I've split it up in a different way, and that is to take it down to capacity increasing, maintenanc</w:t>
      </w:r>
      <w:r w:rsidR="005D4D0C" w:rsidRPr="00002BDC">
        <w:rPr>
          <w:rFonts w:ascii="Arial" w:hAnsi="Arial"/>
        </w:rPr>
        <w:t xml:space="preserve">e </w:t>
      </w:r>
      <w:r w:rsidR="00DB3D49" w:rsidRPr="00002BDC">
        <w:rPr>
          <w:rFonts w:ascii="Arial" w:hAnsi="Arial"/>
        </w:rPr>
        <w:t xml:space="preserve">and product enhancement. </w:t>
      </w:r>
    </w:p>
    <w:p w14:paraId="728F1949" w14:textId="77777777" w:rsidR="005D4D0C" w:rsidRPr="00002BDC" w:rsidRDefault="005D4D0C">
      <w:pPr>
        <w:spacing w:after="0"/>
        <w:rPr>
          <w:rFonts w:ascii="Arial" w:hAnsi="Arial"/>
        </w:rPr>
      </w:pPr>
    </w:p>
    <w:p w14:paraId="2F7AC70C" w14:textId="381A2FA1" w:rsidR="00B77D06" w:rsidRPr="00002BDC" w:rsidRDefault="005D4D0C">
      <w:pPr>
        <w:spacing w:after="0"/>
        <w:rPr>
          <w:rFonts w:ascii="Arial" w:hAnsi="Arial"/>
        </w:rPr>
      </w:pPr>
      <w:r w:rsidRPr="00002BDC">
        <w:rPr>
          <w:rFonts w:ascii="Arial" w:hAnsi="Arial"/>
        </w:rPr>
        <w:t>W</w:t>
      </w:r>
      <w:r w:rsidR="00DB3D49" w:rsidRPr="00002BDC">
        <w:rPr>
          <w:rFonts w:ascii="Arial" w:hAnsi="Arial"/>
        </w:rPr>
        <w:t>hen I refer to capacity increase, that's actual classrooms</w:t>
      </w:r>
      <w:r w:rsidR="000C0AD3" w:rsidRPr="00002BDC">
        <w:rPr>
          <w:rFonts w:ascii="Arial" w:hAnsi="Arial"/>
        </w:rPr>
        <w:t xml:space="preserve"> </w:t>
      </w:r>
      <w:r w:rsidR="00C97B4A" w:rsidRPr="00002BDC">
        <w:rPr>
          <w:rFonts w:ascii="Arial" w:hAnsi="Arial"/>
        </w:rPr>
        <w:t>–</w:t>
      </w:r>
      <w:r w:rsidR="000C0AD3" w:rsidRPr="00002BDC">
        <w:rPr>
          <w:rFonts w:ascii="Arial" w:hAnsi="Arial"/>
        </w:rPr>
        <w:t xml:space="preserve"> </w:t>
      </w:r>
      <w:r w:rsidR="00C97B4A" w:rsidRPr="00002BDC">
        <w:rPr>
          <w:rFonts w:ascii="Arial" w:hAnsi="Arial"/>
        </w:rPr>
        <w:t xml:space="preserve">students </w:t>
      </w:r>
      <w:r w:rsidR="00DB3D49" w:rsidRPr="00002BDC">
        <w:rPr>
          <w:rFonts w:ascii="Arial" w:hAnsi="Arial"/>
        </w:rPr>
        <w:t xml:space="preserve">on seats at our </w:t>
      </w:r>
      <w:r w:rsidR="00D27E1C" w:rsidRPr="00002BDC">
        <w:rPr>
          <w:rFonts w:ascii="Arial" w:hAnsi="Arial"/>
        </w:rPr>
        <w:t>s</w:t>
      </w:r>
      <w:r w:rsidR="00DB3D49" w:rsidRPr="00002BDC">
        <w:rPr>
          <w:rFonts w:ascii="Arial" w:hAnsi="Arial"/>
        </w:rPr>
        <w:t xml:space="preserve">chools and </w:t>
      </w:r>
      <w:r w:rsidR="00D27E1C" w:rsidRPr="00002BDC">
        <w:rPr>
          <w:rFonts w:ascii="Arial" w:hAnsi="Arial"/>
        </w:rPr>
        <w:t xml:space="preserve">tertiary </w:t>
      </w:r>
      <w:r w:rsidR="00DB3D49" w:rsidRPr="00002BDC">
        <w:rPr>
          <w:rFonts w:ascii="Arial" w:hAnsi="Arial"/>
        </w:rPr>
        <w:t xml:space="preserve">sites, which we can </w:t>
      </w:r>
      <w:r w:rsidR="00E248CD" w:rsidRPr="00002BDC">
        <w:rPr>
          <w:rFonts w:ascii="Arial" w:hAnsi="Arial"/>
        </w:rPr>
        <w:t>bill</w:t>
      </w:r>
      <w:r w:rsidR="00DB3D49" w:rsidRPr="00002BDC">
        <w:rPr>
          <w:rFonts w:ascii="Arial" w:hAnsi="Arial"/>
        </w:rPr>
        <w:t xml:space="preserve"> additional revenue for. That's what I refer to as capacity increase. Maintenance is maintaining our </w:t>
      </w:r>
      <w:r w:rsidR="00811657" w:rsidRPr="00002BDC">
        <w:rPr>
          <w:rFonts w:ascii="Arial" w:hAnsi="Arial"/>
        </w:rPr>
        <w:t>R</w:t>
      </w:r>
      <w:r w:rsidR="00DB3D49" w:rsidRPr="00002BDC">
        <w:rPr>
          <w:rFonts w:ascii="Arial" w:hAnsi="Arial"/>
        </w:rPr>
        <w:t xml:space="preserve">7 billion worth of fixed </w:t>
      </w:r>
      <w:proofErr w:type="gramStart"/>
      <w:r w:rsidR="00DB3D49" w:rsidRPr="00002BDC">
        <w:rPr>
          <w:rFonts w:ascii="Arial" w:hAnsi="Arial"/>
        </w:rPr>
        <w:t>facilities, and</w:t>
      </w:r>
      <w:proofErr w:type="gramEnd"/>
      <w:r w:rsidR="00DB3D49" w:rsidRPr="00002BDC">
        <w:rPr>
          <w:rFonts w:ascii="Arial" w:hAnsi="Arial"/>
        </w:rPr>
        <w:t xml:space="preserve"> replenishing those assets. </w:t>
      </w:r>
      <w:r w:rsidRPr="00002BDC">
        <w:rPr>
          <w:rFonts w:ascii="Arial" w:hAnsi="Arial"/>
        </w:rPr>
        <w:t>T</w:t>
      </w:r>
      <w:r w:rsidR="00DB3D49" w:rsidRPr="00002BDC">
        <w:rPr>
          <w:rFonts w:ascii="Arial" w:hAnsi="Arial"/>
        </w:rPr>
        <w:t>hat's not just the hard</w:t>
      </w:r>
      <w:r w:rsidR="00E248CD" w:rsidRPr="00002BDC">
        <w:rPr>
          <w:rFonts w:ascii="Arial" w:hAnsi="Arial"/>
        </w:rPr>
        <w:t>,</w:t>
      </w:r>
      <w:r w:rsidR="00DB3D49" w:rsidRPr="00002BDC">
        <w:rPr>
          <w:rFonts w:ascii="Arial" w:hAnsi="Arial"/>
        </w:rPr>
        <w:t xml:space="preserve"> </w:t>
      </w:r>
      <w:proofErr w:type="gramStart"/>
      <w:r w:rsidR="00DB3D49" w:rsidRPr="00002BDC">
        <w:rPr>
          <w:rFonts w:ascii="Arial" w:hAnsi="Arial"/>
        </w:rPr>
        <w:t>can I</w:t>
      </w:r>
      <w:proofErr w:type="gramEnd"/>
      <w:r w:rsidR="00DB3D49" w:rsidRPr="00002BDC">
        <w:rPr>
          <w:rFonts w:ascii="Arial" w:hAnsi="Arial"/>
        </w:rPr>
        <w:t xml:space="preserve"> say, property, plant and equipment. This is also </w:t>
      </w:r>
      <w:proofErr w:type="gramStart"/>
      <w:r w:rsidR="00DB3D49" w:rsidRPr="00002BDC">
        <w:rPr>
          <w:rFonts w:ascii="Arial" w:hAnsi="Arial"/>
        </w:rPr>
        <w:t>replenishing of</w:t>
      </w:r>
      <w:proofErr w:type="gramEnd"/>
      <w:r w:rsidR="00DB3D49" w:rsidRPr="00002BDC">
        <w:rPr>
          <w:rFonts w:ascii="Arial" w:hAnsi="Arial"/>
        </w:rPr>
        <w:t xml:space="preserve"> IT equipment, vehicles, etc. </w:t>
      </w:r>
      <w:r w:rsidR="000C0AD3" w:rsidRPr="00002BDC">
        <w:rPr>
          <w:rFonts w:ascii="Arial" w:hAnsi="Arial"/>
        </w:rPr>
        <w:t>The</w:t>
      </w:r>
      <w:r w:rsidR="00DB3D49" w:rsidRPr="00002BDC">
        <w:rPr>
          <w:rFonts w:ascii="Arial" w:hAnsi="Arial"/>
        </w:rPr>
        <w:t xml:space="preserve"> third category</w:t>
      </w:r>
      <w:r w:rsidR="000C0AD3" w:rsidRPr="00002BDC">
        <w:rPr>
          <w:rFonts w:ascii="Arial" w:hAnsi="Arial"/>
        </w:rPr>
        <w:t xml:space="preserve"> is </w:t>
      </w:r>
      <w:r w:rsidR="00DB3D49" w:rsidRPr="00002BDC">
        <w:rPr>
          <w:rFonts w:ascii="Arial" w:hAnsi="Arial"/>
        </w:rPr>
        <w:t>what I call</w:t>
      </w:r>
      <w:r w:rsidRPr="00002BDC">
        <w:rPr>
          <w:rFonts w:ascii="Arial" w:hAnsi="Arial"/>
        </w:rPr>
        <w:t xml:space="preserve"> </w:t>
      </w:r>
      <w:r w:rsidR="00DB3D49" w:rsidRPr="00002BDC">
        <w:rPr>
          <w:rFonts w:ascii="Arial" w:hAnsi="Arial"/>
        </w:rPr>
        <w:t xml:space="preserve">product enhancement. </w:t>
      </w:r>
      <w:r w:rsidR="000C0AD3" w:rsidRPr="00002BDC">
        <w:rPr>
          <w:rFonts w:ascii="Arial" w:hAnsi="Arial"/>
        </w:rPr>
        <w:t>T</w:t>
      </w:r>
      <w:r w:rsidR="00DB3D49" w:rsidRPr="00002BDC">
        <w:rPr>
          <w:rFonts w:ascii="Arial" w:hAnsi="Arial"/>
        </w:rPr>
        <w:t>hese are improving our current facilities for better</w:t>
      </w:r>
      <w:r w:rsidR="000C0AD3" w:rsidRPr="00002BDC">
        <w:rPr>
          <w:rFonts w:ascii="Arial" w:hAnsi="Arial"/>
        </w:rPr>
        <w:t xml:space="preserve"> academic and</w:t>
      </w:r>
      <w:r w:rsidR="00DB3D49" w:rsidRPr="00002BDC">
        <w:rPr>
          <w:rFonts w:ascii="Arial" w:hAnsi="Arial"/>
        </w:rPr>
        <w:t xml:space="preserve"> </w:t>
      </w:r>
      <w:proofErr w:type="gramStart"/>
      <w:r w:rsidR="00DB3D49" w:rsidRPr="00002BDC">
        <w:rPr>
          <w:rFonts w:ascii="Arial" w:hAnsi="Arial"/>
        </w:rPr>
        <w:t>extracurricular</w:t>
      </w:r>
      <w:r w:rsidR="000C0AD3" w:rsidRPr="00002BDC">
        <w:rPr>
          <w:rFonts w:ascii="Arial" w:hAnsi="Arial"/>
        </w:rPr>
        <w:t xml:space="preserve"> </w:t>
      </w:r>
      <w:r w:rsidR="00DB3D49" w:rsidRPr="00002BDC">
        <w:rPr>
          <w:rFonts w:ascii="Arial" w:hAnsi="Arial"/>
        </w:rPr>
        <w:t xml:space="preserve"> experience</w:t>
      </w:r>
      <w:proofErr w:type="gramEnd"/>
      <w:r w:rsidR="00DB3D49" w:rsidRPr="00002BDC">
        <w:rPr>
          <w:rFonts w:ascii="Arial" w:hAnsi="Arial"/>
        </w:rPr>
        <w:t>, and you don't always get additional income for that</w:t>
      </w:r>
      <w:r w:rsidRPr="00002BDC">
        <w:rPr>
          <w:rFonts w:ascii="Arial" w:hAnsi="Arial"/>
        </w:rPr>
        <w:t>. T</w:t>
      </w:r>
      <w:r w:rsidR="00DB3D49" w:rsidRPr="00002BDC">
        <w:rPr>
          <w:rFonts w:ascii="Arial" w:hAnsi="Arial"/>
        </w:rPr>
        <w:t xml:space="preserve">hat is to sustain your brand and product. Examples of these could include </w:t>
      </w:r>
      <w:r w:rsidRPr="00002BDC">
        <w:rPr>
          <w:rFonts w:ascii="Arial" w:hAnsi="Arial"/>
        </w:rPr>
        <w:t>a</w:t>
      </w:r>
      <w:r w:rsidR="00DB3D49" w:rsidRPr="00002BDC">
        <w:rPr>
          <w:rFonts w:ascii="Arial" w:hAnsi="Arial"/>
        </w:rPr>
        <w:t>str</w:t>
      </w:r>
      <w:r w:rsidR="00E248CD" w:rsidRPr="00002BDC">
        <w:rPr>
          <w:rFonts w:ascii="Arial" w:hAnsi="Arial"/>
        </w:rPr>
        <w:t>o</w:t>
      </w:r>
      <w:r w:rsidR="00DB3D49" w:rsidRPr="00002BDC">
        <w:rPr>
          <w:rFonts w:ascii="Arial" w:hAnsi="Arial"/>
        </w:rPr>
        <w:t xml:space="preserve"> hockey fields, </w:t>
      </w:r>
      <w:r w:rsidRPr="00002BDC">
        <w:rPr>
          <w:rFonts w:ascii="Arial" w:hAnsi="Arial"/>
        </w:rPr>
        <w:t xml:space="preserve">indoor </w:t>
      </w:r>
      <w:r w:rsidR="00B77D06" w:rsidRPr="00002BDC">
        <w:rPr>
          <w:rFonts w:ascii="Arial" w:hAnsi="Arial"/>
        </w:rPr>
        <w:t>swimming</w:t>
      </w:r>
      <w:r w:rsidR="00DB3D49" w:rsidRPr="00002BDC">
        <w:rPr>
          <w:rFonts w:ascii="Arial" w:hAnsi="Arial"/>
        </w:rPr>
        <w:t xml:space="preserve"> pools, etc. The </w:t>
      </w:r>
      <w:r w:rsidRPr="00002BDC">
        <w:rPr>
          <w:rFonts w:ascii="Arial" w:hAnsi="Arial"/>
        </w:rPr>
        <w:t>point</w:t>
      </w:r>
      <w:r w:rsidR="00DB3D49" w:rsidRPr="00002BDC">
        <w:rPr>
          <w:rFonts w:ascii="Arial" w:hAnsi="Arial"/>
        </w:rPr>
        <w:t xml:space="preserve"> I'm trying to make is that in the past two years, we'</w:t>
      </w:r>
      <w:r w:rsidRPr="00002BDC">
        <w:rPr>
          <w:rFonts w:ascii="Arial" w:hAnsi="Arial"/>
        </w:rPr>
        <w:t>ve</w:t>
      </w:r>
      <w:r w:rsidR="00DB3D49" w:rsidRPr="00002BDC">
        <w:rPr>
          <w:rFonts w:ascii="Arial" w:hAnsi="Arial"/>
        </w:rPr>
        <w:t xml:space="preserve"> spen</w:t>
      </w:r>
      <w:r w:rsidRPr="00002BDC">
        <w:rPr>
          <w:rFonts w:ascii="Arial" w:hAnsi="Arial"/>
        </w:rPr>
        <w:t>t</w:t>
      </w:r>
      <w:r w:rsidR="00DB3D49" w:rsidRPr="00002BDC">
        <w:rPr>
          <w:rFonts w:ascii="Arial" w:hAnsi="Arial"/>
        </w:rPr>
        <w:t xml:space="preserve"> 60% of our total </w:t>
      </w:r>
      <w:r w:rsidRPr="00002BDC">
        <w:rPr>
          <w:rFonts w:ascii="Arial" w:hAnsi="Arial"/>
        </w:rPr>
        <w:t>c</w:t>
      </w:r>
      <w:r w:rsidR="00DB3D49" w:rsidRPr="00002BDC">
        <w:rPr>
          <w:rFonts w:ascii="Arial" w:hAnsi="Arial"/>
        </w:rPr>
        <w:t xml:space="preserve">apex on increasing capacity for the enrolments that you've seen </w:t>
      </w:r>
      <w:r w:rsidRPr="00002BDC">
        <w:rPr>
          <w:rFonts w:ascii="Arial" w:hAnsi="Arial"/>
        </w:rPr>
        <w:t xml:space="preserve">coming </w:t>
      </w:r>
      <w:r w:rsidR="00DB3D49" w:rsidRPr="00002BDC">
        <w:rPr>
          <w:rFonts w:ascii="Arial" w:hAnsi="Arial"/>
        </w:rPr>
        <w:t>through</w:t>
      </w:r>
      <w:r w:rsidR="00B77D06" w:rsidRPr="00002BDC">
        <w:rPr>
          <w:rFonts w:ascii="Arial" w:hAnsi="Arial"/>
        </w:rPr>
        <w:t xml:space="preserve">. </w:t>
      </w:r>
      <w:r w:rsidRPr="00002BDC">
        <w:rPr>
          <w:rFonts w:ascii="Arial" w:hAnsi="Arial"/>
        </w:rPr>
        <w:t>I</w:t>
      </w:r>
      <w:r w:rsidR="00DB3D49" w:rsidRPr="00002BDC">
        <w:rPr>
          <w:rFonts w:ascii="Arial" w:hAnsi="Arial"/>
        </w:rPr>
        <w:t xml:space="preserve">t's important that we spend that money well in advance. </w:t>
      </w:r>
    </w:p>
    <w:p w14:paraId="7D2BD36F" w14:textId="77777777" w:rsidR="00B77D06" w:rsidRPr="00002BDC" w:rsidRDefault="00B77D06">
      <w:pPr>
        <w:spacing w:after="0"/>
        <w:rPr>
          <w:rFonts w:ascii="Arial" w:hAnsi="Arial"/>
        </w:rPr>
      </w:pPr>
    </w:p>
    <w:p w14:paraId="39629DBB" w14:textId="0B9B5484" w:rsidR="00E248CD" w:rsidRPr="00002BDC" w:rsidRDefault="00BB6E50">
      <w:pPr>
        <w:spacing w:after="0"/>
        <w:rPr>
          <w:rFonts w:ascii="Arial" w:hAnsi="Arial"/>
        </w:rPr>
      </w:pPr>
      <w:r w:rsidRPr="00002BDC">
        <w:rPr>
          <w:rFonts w:ascii="Arial" w:hAnsi="Arial"/>
        </w:rPr>
        <w:t xml:space="preserve">Last year, shareholders asked us to start evaluating ourselves on the return that we get from all capital providers through the </w:t>
      </w:r>
      <w:r w:rsidR="00B77D06" w:rsidRPr="00002BDC">
        <w:rPr>
          <w:rFonts w:ascii="Arial" w:hAnsi="Arial"/>
        </w:rPr>
        <w:t>ROIC</w:t>
      </w:r>
      <w:r w:rsidRPr="00002BDC">
        <w:rPr>
          <w:rFonts w:ascii="Arial" w:hAnsi="Arial"/>
        </w:rPr>
        <w:t xml:space="preserve"> principle</w:t>
      </w:r>
      <w:r w:rsidR="00C97B4A" w:rsidRPr="00002BDC">
        <w:rPr>
          <w:rFonts w:ascii="Arial" w:hAnsi="Arial"/>
        </w:rPr>
        <w:t xml:space="preserve"> - </w:t>
      </w:r>
      <w:r w:rsidRPr="00002BDC">
        <w:rPr>
          <w:rFonts w:ascii="Arial" w:hAnsi="Arial"/>
        </w:rPr>
        <w:t xml:space="preserve">return on invested capital. And I'm pleased to announce that we've got a 16.4% measurement on that, which is an approximate </w:t>
      </w:r>
      <w:r w:rsidR="00B77D06" w:rsidRPr="00002BDC">
        <w:rPr>
          <w:rFonts w:ascii="Arial" w:hAnsi="Arial"/>
        </w:rPr>
        <w:t>4.5</w:t>
      </w:r>
      <w:r w:rsidR="005D4D0C" w:rsidRPr="00002BDC">
        <w:rPr>
          <w:rFonts w:ascii="Arial" w:hAnsi="Arial"/>
        </w:rPr>
        <w:t>%</w:t>
      </w:r>
      <w:r w:rsidR="00B77D06" w:rsidRPr="00002BDC">
        <w:rPr>
          <w:rFonts w:ascii="Arial" w:hAnsi="Arial"/>
        </w:rPr>
        <w:t xml:space="preserve">, </w:t>
      </w:r>
      <w:r w:rsidRPr="00002BDC">
        <w:rPr>
          <w:rFonts w:ascii="Arial" w:hAnsi="Arial"/>
        </w:rPr>
        <w:t>5% premium on our weighted average cost of capital</w:t>
      </w:r>
      <w:r w:rsidR="005D4D0C" w:rsidRPr="00002BDC">
        <w:rPr>
          <w:rFonts w:ascii="Arial" w:hAnsi="Arial"/>
        </w:rPr>
        <w:t xml:space="preserve"> (WACC)</w:t>
      </w:r>
      <w:r w:rsidRPr="00002BDC">
        <w:rPr>
          <w:rFonts w:ascii="Arial" w:hAnsi="Arial"/>
        </w:rPr>
        <w:t xml:space="preserve">. But I think </w:t>
      </w:r>
      <w:r w:rsidR="00C97B4A" w:rsidRPr="00002BDC">
        <w:rPr>
          <w:rFonts w:ascii="Arial" w:hAnsi="Arial"/>
        </w:rPr>
        <w:t>our</w:t>
      </w:r>
      <w:r w:rsidRPr="00002BDC">
        <w:rPr>
          <w:rFonts w:ascii="Arial" w:hAnsi="Arial"/>
        </w:rPr>
        <w:t xml:space="preserve"> biggest achievement</w:t>
      </w:r>
      <w:r w:rsidR="005D4D0C" w:rsidRPr="00002BDC">
        <w:rPr>
          <w:rFonts w:ascii="Arial" w:hAnsi="Arial"/>
        </w:rPr>
        <w:t xml:space="preserve"> </w:t>
      </w:r>
      <w:r w:rsidRPr="00002BDC">
        <w:rPr>
          <w:rFonts w:ascii="Arial" w:hAnsi="Arial"/>
        </w:rPr>
        <w:t>for the full year</w:t>
      </w:r>
      <w:r w:rsidR="005D4D0C" w:rsidRPr="00002BDC">
        <w:rPr>
          <w:rFonts w:ascii="Arial" w:hAnsi="Arial"/>
        </w:rPr>
        <w:t xml:space="preserve"> </w:t>
      </w:r>
      <w:r w:rsidRPr="00002BDC">
        <w:rPr>
          <w:rFonts w:ascii="Arial" w:hAnsi="Arial"/>
        </w:rPr>
        <w:t>is definitely the return on equity</w:t>
      </w:r>
      <w:r w:rsidR="00100E1A" w:rsidRPr="00002BDC">
        <w:rPr>
          <w:rFonts w:ascii="Arial" w:hAnsi="Arial"/>
        </w:rPr>
        <w:t>,</w:t>
      </w:r>
      <w:r w:rsidRPr="00002BDC">
        <w:rPr>
          <w:rFonts w:ascii="Arial" w:hAnsi="Arial"/>
        </w:rPr>
        <w:t xml:space="preserve"> now getting above the 20% level, and I think really on par with some of the higher performing listed companies that we have in South Africa. </w:t>
      </w:r>
    </w:p>
    <w:p w14:paraId="06464A34" w14:textId="77777777" w:rsidR="00E248CD" w:rsidRPr="00002BDC" w:rsidRDefault="00E248CD">
      <w:pPr>
        <w:spacing w:after="0"/>
        <w:rPr>
          <w:rFonts w:ascii="Arial" w:hAnsi="Arial"/>
        </w:rPr>
      </w:pPr>
    </w:p>
    <w:p w14:paraId="4FFD6F25" w14:textId="48DE0492" w:rsidR="00BC241D" w:rsidRPr="00002BDC" w:rsidRDefault="00CE6FB6">
      <w:pPr>
        <w:spacing w:after="0"/>
        <w:rPr>
          <w:rFonts w:ascii="Arial" w:hAnsi="Arial"/>
        </w:rPr>
      </w:pPr>
      <w:r w:rsidRPr="00002BDC">
        <w:rPr>
          <w:rFonts w:ascii="Arial" w:hAnsi="Arial"/>
        </w:rPr>
        <w:lastRenderedPageBreak/>
        <w:t>Regarding the d</w:t>
      </w:r>
      <w:r w:rsidR="00BB6E50" w:rsidRPr="00002BDC">
        <w:rPr>
          <w:rFonts w:ascii="Arial" w:hAnsi="Arial"/>
        </w:rPr>
        <w:t>ividend</w:t>
      </w:r>
      <w:r w:rsidRPr="00002BDC">
        <w:rPr>
          <w:rFonts w:ascii="Arial" w:hAnsi="Arial"/>
        </w:rPr>
        <w:t xml:space="preserve">. Our </w:t>
      </w:r>
      <w:r w:rsidR="00BB6E50" w:rsidRPr="00002BDC">
        <w:rPr>
          <w:rFonts w:ascii="Arial" w:hAnsi="Arial"/>
        </w:rPr>
        <w:t>policy has always been to pay 50% of our normali</w:t>
      </w:r>
      <w:r w:rsidR="00C46F70" w:rsidRPr="00002BDC">
        <w:rPr>
          <w:rFonts w:ascii="Arial" w:hAnsi="Arial"/>
        </w:rPr>
        <w:t>s</w:t>
      </w:r>
      <w:r w:rsidR="00BB6E50" w:rsidRPr="00002BDC">
        <w:rPr>
          <w:rFonts w:ascii="Arial" w:hAnsi="Arial"/>
        </w:rPr>
        <w:t>ed earnings per share based on a 40</w:t>
      </w:r>
      <w:r w:rsidR="00100E1A" w:rsidRPr="00002BDC">
        <w:rPr>
          <w:rFonts w:ascii="Arial" w:hAnsi="Arial"/>
        </w:rPr>
        <w:t xml:space="preserve">, </w:t>
      </w:r>
      <w:r w:rsidR="00BB6E50" w:rsidRPr="00002BDC">
        <w:rPr>
          <w:rFonts w:ascii="Arial" w:hAnsi="Arial"/>
        </w:rPr>
        <w:t>60</w:t>
      </w:r>
      <w:r w:rsidRPr="00002BDC">
        <w:rPr>
          <w:rFonts w:ascii="Arial" w:hAnsi="Arial"/>
        </w:rPr>
        <w:t xml:space="preserve"> </w:t>
      </w:r>
      <w:proofErr w:type="gramStart"/>
      <w:r w:rsidR="00BB6E50" w:rsidRPr="00002BDC">
        <w:rPr>
          <w:rFonts w:ascii="Arial" w:hAnsi="Arial"/>
        </w:rPr>
        <w:t>split</w:t>
      </w:r>
      <w:proofErr w:type="gramEnd"/>
      <w:r w:rsidR="00BB6E50" w:rsidRPr="00002BDC">
        <w:rPr>
          <w:rFonts w:ascii="Arial" w:hAnsi="Arial"/>
        </w:rPr>
        <w:t xml:space="preserve"> at interims</w:t>
      </w:r>
      <w:r w:rsidRPr="00002BDC">
        <w:rPr>
          <w:rFonts w:ascii="Arial" w:hAnsi="Arial"/>
        </w:rPr>
        <w:t xml:space="preserve">. We’ve </w:t>
      </w:r>
      <w:r w:rsidR="00BB6E50" w:rsidRPr="00002BDC">
        <w:rPr>
          <w:rFonts w:ascii="Arial" w:hAnsi="Arial"/>
        </w:rPr>
        <w:t>aligned to that dividend policy, with a full year growth of our dividend of 17%</w:t>
      </w:r>
      <w:r w:rsidR="00100E1A" w:rsidRPr="00002BDC">
        <w:rPr>
          <w:rFonts w:ascii="Arial" w:hAnsi="Arial"/>
        </w:rPr>
        <w:t>,</w:t>
      </w:r>
      <w:r w:rsidR="00BB6E50" w:rsidRPr="00002BDC">
        <w:rPr>
          <w:rFonts w:ascii="Arial" w:hAnsi="Arial"/>
        </w:rPr>
        <w:t xml:space="preserve"> which is very well in line with our interim increase of 16%</w:t>
      </w:r>
      <w:r w:rsidR="00100E1A" w:rsidRPr="00002BDC">
        <w:rPr>
          <w:rFonts w:ascii="Arial" w:hAnsi="Arial"/>
        </w:rPr>
        <w:t>,</w:t>
      </w:r>
      <w:r w:rsidR="00BB6E50" w:rsidRPr="00002BDC">
        <w:rPr>
          <w:rFonts w:ascii="Arial" w:hAnsi="Arial"/>
        </w:rPr>
        <w:t xml:space="preserve"> that we published in August. However, when we maybe just look at a five year trend, important to note the change that we had in the dividend policy, going from 2022</w:t>
      </w:r>
      <w:r w:rsidRPr="00002BDC">
        <w:rPr>
          <w:rFonts w:ascii="Arial" w:hAnsi="Arial"/>
        </w:rPr>
        <w:t xml:space="preserve"> </w:t>
      </w:r>
      <w:r w:rsidR="00BB6E50" w:rsidRPr="00002BDC">
        <w:rPr>
          <w:rFonts w:ascii="Arial" w:hAnsi="Arial"/>
        </w:rPr>
        <w:t>to 2023</w:t>
      </w:r>
      <w:r w:rsidRPr="00002BDC">
        <w:rPr>
          <w:rFonts w:ascii="Arial" w:hAnsi="Arial"/>
        </w:rPr>
        <w:t xml:space="preserve"> </w:t>
      </w:r>
      <w:r w:rsidR="00BB6E50" w:rsidRPr="00002BDC">
        <w:rPr>
          <w:rFonts w:ascii="Arial" w:hAnsi="Arial"/>
        </w:rPr>
        <w:t>and you see that big jump there from a full year dividend of 60 to 87</w:t>
      </w:r>
      <w:r w:rsidR="00100E1A" w:rsidRPr="00002BDC">
        <w:rPr>
          <w:rFonts w:ascii="Arial" w:hAnsi="Arial"/>
        </w:rPr>
        <w:t>,</w:t>
      </w:r>
      <w:r w:rsidR="00BB6E50" w:rsidRPr="00002BDC">
        <w:rPr>
          <w:rFonts w:ascii="Arial" w:hAnsi="Arial"/>
        </w:rPr>
        <w:t xml:space="preserve"> and that's mainly driving your </w:t>
      </w:r>
      <w:r w:rsidR="00100E1A" w:rsidRPr="00002BDC">
        <w:rPr>
          <w:rFonts w:ascii="Arial" w:hAnsi="Arial"/>
        </w:rPr>
        <w:t>CAGR</w:t>
      </w:r>
      <w:r w:rsidR="00BB6E50" w:rsidRPr="00002BDC">
        <w:rPr>
          <w:rFonts w:ascii="Arial" w:hAnsi="Arial"/>
        </w:rPr>
        <w:t xml:space="preserve"> as at this of 24%</w:t>
      </w:r>
      <w:r w:rsidRPr="00002BDC">
        <w:rPr>
          <w:rFonts w:ascii="Arial" w:hAnsi="Arial"/>
        </w:rPr>
        <w:t>, o</w:t>
      </w:r>
      <w:r w:rsidR="00BB6E50" w:rsidRPr="00002BDC">
        <w:rPr>
          <w:rFonts w:ascii="Arial" w:hAnsi="Arial"/>
        </w:rPr>
        <w:t xml:space="preserve">ur current increase of 17% less than the </w:t>
      </w:r>
      <w:r w:rsidR="00100E1A" w:rsidRPr="00002BDC">
        <w:rPr>
          <w:rFonts w:ascii="Arial" w:hAnsi="Arial"/>
        </w:rPr>
        <w:t>CAGR</w:t>
      </w:r>
      <w:r w:rsidR="00BB6E50" w:rsidRPr="00002BDC">
        <w:rPr>
          <w:rFonts w:ascii="Arial" w:hAnsi="Arial"/>
        </w:rPr>
        <w:t xml:space="preserve">, </w:t>
      </w:r>
      <w:r w:rsidRPr="00002BDC">
        <w:rPr>
          <w:rFonts w:ascii="Arial" w:hAnsi="Arial"/>
        </w:rPr>
        <w:t>and the</w:t>
      </w:r>
      <w:r w:rsidR="00BB6E50" w:rsidRPr="00002BDC">
        <w:rPr>
          <w:rFonts w:ascii="Arial" w:hAnsi="Arial"/>
        </w:rPr>
        <w:t xml:space="preserve"> big change in the dividend policy two and a half years ago. </w:t>
      </w:r>
    </w:p>
    <w:p w14:paraId="67909E5C" w14:textId="77777777" w:rsidR="00BC241D" w:rsidRPr="00002BDC" w:rsidRDefault="00BC241D">
      <w:pPr>
        <w:spacing w:after="0"/>
        <w:rPr>
          <w:rFonts w:ascii="Arial" w:hAnsi="Arial"/>
        </w:rPr>
      </w:pPr>
    </w:p>
    <w:p w14:paraId="3FB24FF2" w14:textId="77777777" w:rsidR="002A0E11" w:rsidRPr="00002BDC" w:rsidRDefault="00CE6FB6">
      <w:pPr>
        <w:spacing w:after="0"/>
        <w:rPr>
          <w:rFonts w:ascii="Arial" w:hAnsi="Arial"/>
        </w:rPr>
      </w:pPr>
      <w:r w:rsidRPr="00002BDC">
        <w:rPr>
          <w:rFonts w:ascii="Arial" w:hAnsi="Arial"/>
        </w:rPr>
        <w:t xml:space="preserve">On </w:t>
      </w:r>
      <w:r w:rsidR="00BB6E50" w:rsidRPr="00002BDC">
        <w:rPr>
          <w:rFonts w:ascii="Arial" w:hAnsi="Arial"/>
        </w:rPr>
        <w:t xml:space="preserve">the investor dashboard, </w:t>
      </w:r>
      <w:r w:rsidR="002A0E11" w:rsidRPr="00002BDC">
        <w:rPr>
          <w:rFonts w:ascii="Arial" w:hAnsi="Arial"/>
        </w:rPr>
        <w:t xml:space="preserve">a few </w:t>
      </w:r>
      <w:r w:rsidR="00BB6E50" w:rsidRPr="00002BDC">
        <w:rPr>
          <w:rFonts w:ascii="Arial" w:hAnsi="Arial"/>
        </w:rPr>
        <w:t>questions we</w:t>
      </w:r>
      <w:r w:rsidR="002A0E11" w:rsidRPr="00002BDC">
        <w:rPr>
          <w:rFonts w:ascii="Arial" w:hAnsi="Arial"/>
        </w:rPr>
        <w:t xml:space="preserve"> keep</w:t>
      </w:r>
      <w:r w:rsidR="00BB6E50" w:rsidRPr="00002BDC">
        <w:rPr>
          <w:rFonts w:ascii="Arial" w:hAnsi="Arial"/>
        </w:rPr>
        <w:t xml:space="preserve"> getting. </w:t>
      </w:r>
      <w:r w:rsidR="002A0E11" w:rsidRPr="00002BDC">
        <w:rPr>
          <w:rFonts w:ascii="Arial" w:hAnsi="Arial"/>
        </w:rPr>
        <w:t>This</w:t>
      </w:r>
      <w:r w:rsidR="00BB6E50" w:rsidRPr="00002BDC">
        <w:rPr>
          <w:rFonts w:ascii="Arial" w:hAnsi="Arial"/>
        </w:rPr>
        <w:t xml:space="preserve"> slide look</w:t>
      </w:r>
      <w:r w:rsidR="002A0E11" w:rsidRPr="00002BDC">
        <w:rPr>
          <w:rFonts w:ascii="Arial" w:hAnsi="Arial"/>
        </w:rPr>
        <w:t>s</w:t>
      </w:r>
      <w:r w:rsidR="00BB6E50" w:rsidRPr="00002BDC">
        <w:rPr>
          <w:rFonts w:ascii="Arial" w:hAnsi="Arial"/>
        </w:rPr>
        <w:t xml:space="preserve"> at a few aspects coming through. I think the first prominent aspect has been</w:t>
      </w:r>
      <w:r w:rsidRPr="00002BDC">
        <w:rPr>
          <w:rFonts w:ascii="Arial" w:hAnsi="Arial"/>
        </w:rPr>
        <w:t xml:space="preserve"> </w:t>
      </w:r>
      <w:r w:rsidR="00BB6E50" w:rsidRPr="00002BDC">
        <w:rPr>
          <w:rFonts w:ascii="Arial" w:hAnsi="Arial"/>
        </w:rPr>
        <w:t>diversification</w:t>
      </w:r>
      <w:r w:rsidRPr="00002BDC">
        <w:rPr>
          <w:rFonts w:ascii="Arial" w:hAnsi="Arial"/>
        </w:rPr>
        <w:t xml:space="preserve">. </w:t>
      </w:r>
      <w:r w:rsidR="00BB6E50" w:rsidRPr="00002BDC">
        <w:rPr>
          <w:rFonts w:ascii="Arial" w:hAnsi="Arial"/>
        </w:rPr>
        <w:t xml:space="preserve">And I thought of </w:t>
      </w:r>
      <w:r w:rsidR="002A0E11" w:rsidRPr="00002BDC">
        <w:rPr>
          <w:rFonts w:ascii="Arial" w:hAnsi="Arial"/>
        </w:rPr>
        <w:t>showing</w:t>
      </w:r>
      <w:r w:rsidR="00BB6E50" w:rsidRPr="00002BDC">
        <w:rPr>
          <w:rFonts w:ascii="Arial" w:hAnsi="Arial"/>
        </w:rPr>
        <w:t xml:space="preserve"> the operating profit for the last five years, as you can see, per divisio</w:t>
      </w:r>
      <w:r w:rsidRPr="00002BDC">
        <w:rPr>
          <w:rFonts w:ascii="Arial" w:hAnsi="Arial"/>
        </w:rPr>
        <w:t xml:space="preserve">n </w:t>
      </w:r>
      <w:r w:rsidR="00BC241D" w:rsidRPr="00002BDC">
        <w:rPr>
          <w:rFonts w:ascii="Arial" w:hAnsi="Arial"/>
        </w:rPr>
        <w:t>a</w:t>
      </w:r>
      <w:r w:rsidR="00BB6E50" w:rsidRPr="00002BDC">
        <w:rPr>
          <w:rFonts w:ascii="Arial" w:hAnsi="Arial"/>
        </w:rPr>
        <w:t xml:space="preserve">nd </w:t>
      </w:r>
      <w:proofErr w:type="gramStart"/>
      <w:r w:rsidR="00BB6E50" w:rsidRPr="00002BDC">
        <w:rPr>
          <w:rFonts w:ascii="Arial" w:hAnsi="Arial"/>
        </w:rPr>
        <w:t>see</w:t>
      </w:r>
      <w:proofErr w:type="gramEnd"/>
      <w:r w:rsidR="00BB6E50" w:rsidRPr="00002BDC">
        <w:rPr>
          <w:rFonts w:ascii="Arial" w:hAnsi="Arial"/>
        </w:rPr>
        <w:t xml:space="preserve"> if we can get a view </w:t>
      </w:r>
      <w:proofErr w:type="gramStart"/>
      <w:r w:rsidR="00BB6E50" w:rsidRPr="00002BDC">
        <w:rPr>
          <w:rFonts w:ascii="Arial" w:hAnsi="Arial"/>
        </w:rPr>
        <w:t>on</w:t>
      </w:r>
      <w:proofErr w:type="gramEnd"/>
      <w:r w:rsidR="00BB6E50" w:rsidRPr="00002BDC">
        <w:rPr>
          <w:rFonts w:ascii="Arial" w:hAnsi="Arial"/>
        </w:rPr>
        <w:t xml:space="preserve"> </w:t>
      </w:r>
      <w:r w:rsidR="002A0E11" w:rsidRPr="00002BDC">
        <w:rPr>
          <w:rFonts w:ascii="Arial" w:hAnsi="Arial"/>
        </w:rPr>
        <w:t xml:space="preserve">where the </w:t>
      </w:r>
      <w:r w:rsidR="00BB6E50" w:rsidRPr="00002BDC">
        <w:rPr>
          <w:rFonts w:ascii="Arial" w:hAnsi="Arial"/>
        </w:rPr>
        <w:t xml:space="preserve">trend </w:t>
      </w:r>
      <w:r w:rsidR="002A0E11" w:rsidRPr="00002BDC">
        <w:rPr>
          <w:rFonts w:ascii="Arial" w:hAnsi="Arial"/>
        </w:rPr>
        <w:t>is headed</w:t>
      </w:r>
      <w:r w:rsidR="00BB6E50" w:rsidRPr="00002BDC">
        <w:rPr>
          <w:rFonts w:ascii="Arial" w:hAnsi="Arial"/>
        </w:rPr>
        <w:t xml:space="preserve">. The SA </w:t>
      </w:r>
      <w:r w:rsidR="00E248CD" w:rsidRPr="00002BDC">
        <w:rPr>
          <w:rFonts w:ascii="Arial" w:hAnsi="Arial"/>
        </w:rPr>
        <w:t>S</w:t>
      </w:r>
      <w:r w:rsidR="00BB6E50" w:rsidRPr="00002BDC">
        <w:rPr>
          <w:rFonts w:ascii="Arial" w:hAnsi="Arial"/>
        </w:rPr>
        <w:t xml:space="preserve">chools business, of </w:t>
      </w:r>
      <w:proofErr w:type="gramStart"/>
      <w:r w:rsidR="00BB6E50" w:rsidRPr="00002BDC">
        <w:rPr>
          <w:rFonts w:ascii="Arial" w:hAnsi="Arial"/>
        </w:rPr>
        <w:t>course</w:t>
      </w:r>
      <w:proofErr w:type="gramEnd"/>
      <w:r w:rsidR="002A0E11" w:rsidRPr="00002BDC">
        <w:rPr>
          <w:rFonts w:ascii="Arial" w:hAnsi="Arial"/>
        </w:rPr>
        <w:t xml:space="preserve"> is </w:t>
      </w:r>
      <w:r w:rsidR="00BB6E50" w:rsidRPr="00002BDC">
        <w:rPr>
          <w:rFonts w:ascii="Arial" w:hAnsi="Arial"/>
        </w:rPr>
        <w:t>very stable at a 35% level</w:t>
      </w:r>
      <w:r w:rsidR="00BC241D" w:rsidRPr="00002BDC">
        <w:rPr>
          <w:rFonts w:ascii="Arial" w:hAnsi="Arial"/>
        </w:rPr>
        <w:t>, a</w:t>
      </w:r>
      <w:r w:rsidR="00BB6E50" w:rsidRPr="00002BDC">
        <w:rPr>
          <w:rFonts w:ascii="Arial" w:hAnsi="Arial"/>
        </w:rPr>
        <w:t xml:space="preserve">gain, a foundation, because </w:t>
      </w:r>
      <w:r w:rsidRPr="00002BDC">
        <w:rPr>
          <w:rFonts w:ascii="Arial" w:hAnsi="Arial"/>
        </w:rPr>
        <w:t>we have these</w:t>
      </w:r>
      <w:r w:rsidR="00BB6E50" w:rsidRPr="00002BDC">
        <w:rPr>
          <w:rFonts w:ascii="Arial" w:hAnsi="Arial"/>
        </w:rPr>
        <w:t xml:space="preserve"> students </w:t>
      </w:r>
      <w:r w:rsidRPr="00002BDC">
        <w:rPr>
          <w:rFonts w:ascii="Arial" w:hAnsi="Arial"/>
        </w:rPr>
        <w:t xml:space="preserve">in </w:t>
      </w:r>
      <w:r w:rsidR="00BB6E50" w:rsidRPr="00002BDC">
        <w:rPr>
          <w:rFonts w:ascii="Arial" w:hAnsi="Arial"/>
        </w:rPr>
        <w:t>our</w:t>
      </w:r>
      <w:r w:rsidR="002A0E11" w:rsidRPr="00002BDC">
        <w:rPr>
          <w:rFonts w:ascii="Arial" w:hAnsi="Arial"/>
        </w:rPr>
        <w:t xml:space="preserve"> systems</w:t>
      </w:r>
      <w:r w:rsidR="00BB6E50" w:rsidRPr="00002BDC">
        <w:rPr>
          <w:rFonts w:ascii="Arial" w:hAnsi="Arial"/>
        </w:rPr>
        <w:t xml:space="preserve"> for a lot longer. </w:t>
      </w:r>
      <w:r w:rsidR="00ED7484" w:rsidRPr="00002BDC">
        <w:rPr>
          <w:rFonts w:ascii="Arial" w:hAnsi="Arial"/>
        </w:rPr>
        <w:t>R</w:t>
      </w:r>
      <w:r w:rsidR="00BB6E50" w:rsidRPr="00002BDC">
        <w:rPr>
          <w:rFonts w:ascii="Arial" w:hAnsi="Arial"/>
        </w:rPr>
        <w:t xml:space="preserve">est of Africa doubling in the last three to four years, and </w:t>
      </w:r>
      <w:r w:rsidRPr="00002BDC">
        <w:rPr>
          <w:rFonts w:ascii="Arial" w:hAnsi="Arial"/>
        </w:rPr>
        <w:t>T</w:t>
      </w:r>
      <w:r w:rsidR="00D27E1C" w:rsidRPr="00002BDC">
        <w:rPr>
          <w:rFonts w:ascii="Arial" w:hAnsi="Arial"/>
        </w:rPr>
        <w:t xml:space="preserve">ertiary </w:t>
      </w:r>
      <w:r w:rsidR="00BB6E50" w:rsidRPr="00002BDC">
        <w:rPr>
          <w:rFonts w:ascii="Arial" w:hAnsi="Arial"/>
        </w:rPr>
        <w:t xml:space="preserve">again on the up in the last two years. </w:t>
      </w:r>
    </w:p>
    <w:p w14:paraId="5DAB18E8" w14:textId="77777777" w:rsidR="002A0E11" w:rsidRPr="00002BDC" w:rsidRDefault="002A0E11">
      <w:pPr>
        <w:spacing w:after="0"/>
        <w:rPr>
          <w:rFonts w:ascii="Arial" w:hAnsi="Arial"/>
        </w:rPr>
      </w:pPr>
    </w:p>
    <w:p w14:paraId="64B6C3C1" w14:textId="6D182A07" w:rsidR="00BC241D" w:rsidRPr="00002BDC" w:rsidRDefault="00BB6E50">
      <w:pPr>
        <w:spacing w:after="0"/>
        <w:rPr>
          <w:rFonts w:ascii="Arial" w:hAnsi="Arial"/>
        </w:rPr>
      </w:pPr>
      <w:proofErr w:type="gramStart"/>
      <w:r w:rsidRPr="00002BDC">
        <w:rPr>
          <w:rFonts w:ascii="Arial" w:hAnsi="Arial"/>
        </w:rPr>
        <w:t>So</w:t>
      </w:r>
      <w:proofErr w:type="gramEnd"/>
      <w:r w:rsidRPr="00002BDC">
        <w:rPr>
          <w:rFonts w:ascii="Arial" w:hAnsi="Arial"/>
        </w:rPr>
        <w:t xml:space="preserve"> we've got a stable contribution from </w:t>
      </w:r>
      <w:r w:rsidR="00BC241D" w:rsidRPr="00002BDC">
        <w:rPr>
          <w:rFonts w:ascii="Arial" w:hAnsi="Arial"/>
        </w:rPr>
        <w:t>SA</w:t>
      </w:r>
      <w:r w:rsidRPr="00002BDC">
        <w:rPr>
          <w:rFonts w:ascii="Arial" w:hAnsi="Arial"/>
        </w:rPr>
        <w:t xml:space="preserve"> </w:t>
      </w:r>
      <w:r w:rsidR="00E248CD" w:rsidRPr="00002BDC">
        <w:rPr>
          <w:rFonts w:ascii="Arial" w:hAnsi="Arial"/>
        </w:rPr>
        <w:t>S</w:t>
      </w:r>
      <w:r w:rsidRPr="00002BDC">
        <w:rPr>
          <w:rFonts w:ascii="Arial" w:hAnsi="Arial"/>
        </w:rPr>
        <w:t>chools</w:t>
      </w:r>
      <w:r w:rsidR="00CE6FB6" w:rsidRPr="00002BDC">
        <w:rPr>
          <w:rFonts w:ascii="Arial" w:hAnsi="Arial"/>
        </w:rPr>
        <w:t xml:space="preserve">, </w:t>
      </w:r>
      <w:r w:rsidRPr="00002BDC">
        <w:rPr>
          <w:rFonts w:ascii="Arial" w:hAnsi="Arial"/>
        </w:rPr>
        <w:t xml:space="preserve">increasing contribution from </w:t>
      </w:r>
      <w:r w:rsidR="00ED7484" w:rsidRPr="00002BDC">
        <w:rPr>
          <w:rFonts w:ascii="Arial" w:hAnsi="Arial"/>
        </w:rPr>
        <w:t>R</w:t>
      </w:r>
      <w:r w:rsidRPr="00002BDC">
        <w:rPr>
          <w:rFonts w:ascii="Arial" w:hAnsi="Arial"/>
        </w:rPr>
        <w:t xml:space="preserve">est of Africa and </w:t>
      </w:r>
      <w:r w:rsidR="00CE6FB6" w:rsidRPr="00002BDC">
        <w:rPr>
          <w:rFonts w:ascii="Arial" w:hAnsi="Arial"/>
        </w:rPr>
        <w:t>T</w:t>
      </w:r>
      <w:r w:rsidR="00D27E1C" w:rsidRPr="00002BDC">
        <w:rPr>
          <w:rFonts w:ascii="Arial" w:hAnsi="Arial"/>
        </w:rPr>
        <w:t>ertiary</w:t>
      </w:r>
      <w:r w:rsidR="00CE6FB6" w:rsidRPr="00002BDC">
        <w:rPr>
          <w:rFonts w:ascii="Arial" w:hAnsi="Arial"/>
        </w:rPr>
        <w:t>. L</w:t>
      </w:r>
      <w:r w:rsidRPr="00002BDC">
        <w:rPr>
          <w:rFonts w:ascii="Arial" w:hAnsi="Arial"/>
        </w:rPr>
        <w:t xml:space="preserve">et's maybe just map that to the operating margins that we have in these divisions. The increasing </w:t>
      </w:r>
      <w:proofErr w:type="gramStart"/>
      <w:r w:rsidRPr="00002BDC">
        <w:rPr>
          <w:rFonts w:ascii="Arial" w:hAnsi="Arial"/>
        </w:rPr>
        <w:t>contributing</w:t>
      </w:r>
      <w:proofErr w:type="gramEnd"/>
      <w:r w:rsidRPr="00002BDC">
        <w:rPr>
          <w:rFonts w:ascii="Arial" w:hAnsi="Arial"/>
        </w:rPr>
        <w:t xml:space="preserve"> divisions have got </w:t>
      </w:r>
      <w:proofErr w:type="gramStart"/>
      <w:r w:rsidRPr="00002BDC">
        <w:rPr>
          <w:rFonts w:ascii="Arial" w:hAnsi="Arial"/>
        </w:rPr>
        <w:t>the higher</w:t>
      </w:r>
      <w:proofErr w:type="gramEnd"/>
      <w:r w:rsidRPr="00002BDC">
        <w:rPr>
          <w:rFonts w:ascii="Arial" w:hAnsi="Arial"/>
        </w:rPr>
        <w:t xml:space="preserve"> margins of nearly 34% in the</w:t>
      </w:r>
      <w:r w:rsidR="004261EA" w:rsidRPr="00002BDC">
        <w:rPr>
          <w:rFonts w:ascii="Arial" w:hAnsi="Arial"/>
        </w:rPr>
        <w:t xml:space="preserve"> Rest of</w:t>
      </w:r>
      <w:r w:rsidRPr="00002BDC">
        <w:rPr>
          <w:rFonts w:ascii="Arial" w:hAnsi="Arial"/>
        </w:rPr>
        <w:t xml:space="preserve"> Africa </w:t>
      </w:r>
      <w:r w:rsidR="00E248CD" w:rsidRPr="00002BDC">
        <w:rPr>
          <w:rFonts w:ascii="Arial" w:hAnsi="Arial"/>
        </w:rPr>
        <w:t>S</w:t>
      </w:r>
      <w:r w:rsidRPr="00002BDC">
        <w:rPr>
          <w:rFonts w:ascii="Arial" w:hAnsi="Arial"/>
        </w:rPr>
        <w:t>chools</w:t>
      </w:r>
      <w:r w:rsidR="004261EA" w:rsidRPr="00002BDC">
        <w:rPr>
          <w:rFonts w:ascii="Arial" w:hAnsi="Arial"/>
        </w:rPr>
        <w:t xml:space="preserve"> </w:t>
      </w:r>
      <w:r w:rsidRPr="00002BDC">
        <w:rPr>
          <w:rFonts w:ascii="Arial" w:hAnsi="Arial"/>
        </w:rPr>
        <w:t xml:space="preserve">and 27% </w:t>
      </w:r>
      <w:r w:rsidR="004261EA" w:rsidRPr="00002BDC">
        <w:rPr>
          <w:rFonts w:ascii="Arial" w:hAnsi="Arial"/>
        </w:rPr>
        <w:t>o</w:t>
      </w:r>
      <w:r w:rsidRPr="00002BDC">
        <w:rPr>
          <w:rFonts w:ascii="Arial" w:hAnsi="Arial"/>
        </w:rPr>
        <w:t xml:space="preserve">n the </w:t>
      </w:r>
      <w:r w:rsidR="004261EA" w:rsidRPr="00002BDC">
        <w:rPr>
          <w:rFonts w:ascii="Arial" w:hAnsi="Arial"/>
        </w:rPr>
        <w:t>T</w:t>
      </w:r>
      <w:r w:rsidR="00D27E1C" w:rsidRPr="00002BDC">
        <w:rPr>
          <w:rFonts w:ascii="Arial" w:hAnsi="Arial"/>
        </w:rPr>
        <w:t xml:space="preserve">ertiary </w:t>
      </w:r>
      <w:r w:rsidRPr="00002BDC">
        <w:rPr>
          <w:rFonts w:ascii="Arial" w:hAnsi="Arial"/>
        </w:rPr>
        <w:t>side. Just based on this trend, I see that we are going to be increasing our group operating margin</w:t>
      </w:r>
      <w:r w:rsidR="004261EA" w:rsidRPr="00002BDC">
        <w:rPr>
          <w:rFonts w:ascii="Arial" w:hAnsi="Arial"/>
        </w:rPr>
        <w:t xml:space="preserve"> </w:t>
      </w:r>
      <w:r w:rsidRPr="00002BDC">
        <w:rPr>
          <w:rFonts w:ascii="Arial" w:hAnsi="Arial"/>
        </w:rPr>
        <w:t>because t</w:t>
      </w:r>
      <w:r w:rsidR="004261EA" w:rsidRPr="00002BDC">
        <w:rPr>
          <w:rFonts w:ascii="Arial" w:hAnsi="Arial"/>
        </w:rPr>
        <w:t>hose divisions are where the growth is coming. L</w:t>
      </w:r>
      <w:r w:rsidRPr="00002BDC">
        <w:rPr>
          <w:rFonts w:ascii="Arial" w:hAnsi="Arial"/>
        </w:rPr>
        <w:t>inking it back to our capital structure, there's currently no limitations on investing in any of the industries</w:t>
      </w:r>
      <w:r w:rsidR="004261EA" w:rsidRPr="00002BDC">
        <w:rPr>
          <w:rFonts w:ascii="Arial" w:hAnsi="Arial"/>
        </w:rPr>
        <w:t xml:space="preserve"> </w:t>
      </w:r>
      <w:r w:rsidRPr="00002BDC">
        <w:rPr>
          <w:rFonts w:ascii="Arial" w:hAnsi="Arial"/>
        </w:rPr>
        <w:t>as long as it meets our internal benchmarks and hurdle rates</w:t>
      </w:r>
      <w:r w:rsidR="00BC241D" w:rsidRPr="00002BDC">
        <w:rPr>
          <w:rFonts w:ascii="Arial" w:hAnsi="Arial"/>
        </w:rPr>
        <w:t>.</w:t>
      </w:r>
    </w:p>
    <w:p w14:paraId="2CF4F896" w14:textId="77777777" w:rsidR="00BC241D" w:rsidRPr="00002BDC" w:rsidRDefault="00BC241D">
      <w:pPr>
        <w:spacing w:after="0"/>
        <w:rPr>
          <w:rFonts w:ascii="Arial" w:hAnsi="Arial"/>
        </w:rPr>
      </w:pPr>
    </w:p>
    <w:p w14:paraId="242453EA" w14:textId="77777777" w:rsidR="004261EA" w:rsidRPr="00002BDC" w:rsidRDefault="00BC241D">
      <w:pPr>
        <w:spacing w:after="0"/>
        <w:rPr>
          <w:rFonts w:ascii="Arial" w:hAnsi="Arial"/>
        </w:rPr>
      </w:pPr>
      <w:r w:rsidRPr="00002BDC">
        <w:rPr>
          <w:rFonts w:ascii="Arial" w:hAnsi="Arial"/>
        </w:rPr>
        <w:t xml:space="preserve">Getting to </w:t>
      </w:r>
      <w:proofErr w:type="gramStart"/>
      <w:r w:rsidRPr="00002BDC">
        <w:rPr>
          <w:rFonts w:ascii="Arial" w:hAnsi="Arial"/>
        </w:rPr>
        <w:t>the investor</w:t>
      </w:r>
      <w:proofErr w:type="gramEnd"/>
      <w:r w:rsidRPr="00002BDC">
        <w:rPr>
          <w:rFonts w:ascii="Arial" w:hAnsi="Arial"/>
        </w:rPr>
        <w:t xml:space="preserve"> metrics. How have we been able to make A</w:t>
      </w:r>
      <w:r w:rsidR="00ED7484" w:rsidRPr="00002BDC">
        <w:rPr>
          <w:rFonts w:ascii="Arial" w:hAnsi="Arial"/>
        </w:rPr>
        <w:t>dvtech</w:t>
      </w:r>
      <w:r w:rsidRPr="00002BDC">
        <w:rPr>
          <w:rFonts w:ascii="Arial" w:hAnsi="Arial"/>
        </w:rPr>
        <w:t xml:space="preserve"> attractive for our prospective investors</w:t>
      </w:r>
      <w:r w:rsidR="004261EA" w:rsidRPr="00002BDC">
        <w:rPr>
          <w:rFonts w:ascii="Arial" w:hAnsi="Arial"/>
        </w:rPr>
        <w:t xml:space="preserve">? </w:t>
      </w:r>
      <w:r w:rsidRPr="00002BDC">
        <w:rPr>
          <w:rFonts w:ascii="Arial" w:hAnsi="Arial"/>
        </w:rPr>
        <w:t xml:space="preserve">I quickly went back and looked at our total shareholders return as </w:t>
      </w:r>
      <w:proofErr w:type="gramStart"/>
      <w:r w:rsidRPr="00002BDC">
        <w:rPr>
          <w:rFonts w:ascii="Arial" w:hAnsi="Arial"/>
        </w:rPr>
        <w:t>at</w:t>
      </w:r>
      <w:proofErr w:type="gramEnd"/>
      <w:r w:rsidRPr="00002BDC">
        <w:rPr>
          <w:rFonts w:ascii="Arial" w:hAnsi="Arial"/>
        </w:rPr>
        <w:t xml:space="preserve"> 28 February, probably 27 February,</w:t>
      </w:r>
      <w:r w:rsidR="004261EA" w:rsidRPr="00002BDC">
        <w:rPr>
          <w:rFonts w:ascii="Arial" w:hAnsi="Arial"/>
        </w:rPr>
        <w:t xml:space="preserve"> a </w:t>
      </w:r>
      <w:r w:rsidRPr="00002BDC">
        <w:rPr>
          <w:rFonts w:ascii="Arial" w:hAnsi="Arial"/>
        </w:rPr>
        <w:t xml:space="preserve">lot has changed from the 28th of February. 24% on a full year, one year basis, and then we look back three years, 140%, who would remember that 36 months ago, our share price was still </w:t>
      </w:r>
      <w:r w:rsidR="00811657" w:rsidRPr="00002BDC">
        <w:rPr>
          <w:rFonts w:ascii="Arial" w:hAnsi="Arial"/>
        </w:rPr>
        <w:t>R</w:t>
      </w:r>
      <w:r w:rsidRPr="00002BDC">
        <w:rPr>
          <w:rFonts w:ascii="Arial" w:hAnsi="Arial"/>
        </w:rPr>
        <w:t xml:space="preserve">18. Market cap at this stage is </w:t>
      </w:r>
      <w:r w:rsidR="00811657" w:rsidRPr="00002BDC">
        <w:rPr>
          <w:rFonts w:ascii="Arial" w:hAnsi="Arial"/>
        </w:rPr>
        <w:t>R</w:t>
      </w:r>
      <w:r w:rsidRPr="00002BDC">
        <w:rPr>
          <w:rFonts w:ascii="Arial" w:hAnsi="Arial"/>
        </w:rPr>
        <w:t>22 billion, and depending on where the pound exchange</w:t>
      </w:r>
      <w:r w:rsidR="00E248CD" w:rsidRPr="00002BDC">
        <w:rPr>
          <w:rFonts w:ascii="Arial" w:hAnsi="Arial"/>
        </w:rPr>
        <w:t xml:space="preserve"> i</w:t>
      </w:r>
      <w:r w:rsidRPr="00002BDC">
        <w:rPr>
          <w:rFonts w:ascii="Arial" w:hAnsi="Arial"/>
        </w:rPr>
        <w:t xml:space="preserve">s, we're already on a </w:t>
      </w:r>
      <w:proofErr w:type="gramStart"/>
      <w:r w:rsidRPr="00002BDC">
        <w:rPr>
          <w:rFonts w:ascii="Arial" w:hAnsi="Arial"/>
        </w:rPr>
        <w:t xml:space="preserve">billion </w:t>
      </w:r>
      <w:r w:rsidR="004261EA" w:rsidRPr="00002BDC">
        <w:rPr>
          <w:rFonts w:ascii="Arial" w:hAnsi="Arial"/>
        </w:rPr>
        <w:t>pound</w:t>
      </w:r>
      <w:proofErr w:type="gramEnd"/>
      <w:r w:rsidRPr="00002BDC">
        <w:rPr>
          <w:rFonts w:ascii="Arial" w:hAnsi="Arial"/>
        </w:rPr>
        <w:t xml:space="preserve"> market cap. </w:t>
      </w:r>
    </w:p>
    <w:p w14:paraId="31BCA174" w14:textId="77777777" w:rsidR="004261EA" w:rsidRPr="00002BDC" w:rsidRDefault="004261EA">
      <w:pPr>
        <w:spacing w:after="0"/>
        <w:rPr>
          <w:rFonts w:ascii="Arial" w:hAnsi="Arial"/>
        </w:rPr>
      </w:pPr>
    </w:p>
    <w:p w14:paraId="6B19495D" w14:textId="7CBAA4FE" w:rsidR="00491DA3" w:rsidRPr="00002BDC" w:rsidRDefault="00BC241D">
      <w:pPr>
        <w:spacing w:after="0"/>
      </w:pPr>
      <w:r w:rsidRPr="00002BDC">
        <w:rPr>
          <w:rFonts w:ascii="Arial" w:hAnsi="Arial"/>
        </w:rPr>
        <w:t xml:space="preserve">One thing </w:t>
      </w:r>
      <w:r w:rsidR="002A0E11" w:rsidRPr="00002BDC">
        <w:rPr>
          <w:rFonts w:ascii="Arial" w:hAnsi="Arial"/>
        </w:rPr>
        <w:t>I am proud of</w:t>
      </w:r>
      <w:r w:rsidRPr="00002BDC">
        <w:rPr>
          <w:rFonts w:ascii="Arial" w:hAnsi="Arial"/>
        </w:rPr>
        <w:t xml:space="preserve"> is definitely our liquidity. </w:t>
      </w:r>
      <w:r w:rsidR="002A0E11" w:rsidRPr="00002BDC">
        <w:rPr>
          <w:rFonts w:ascii="Arial" w:hAnsi="Arial"/>
        </w:rPr>
        <w:t>L</w:t>
      </w:r>
      <w:r w:rsidRPr="00002BDC">
        <w:rPr>
          <w:rFonts w:ascii="Arial" w:hAnsi="Arial"/>
        </w:rPr>
        <w:t xml:space="preserve">ooking at the volumes of trade on our share, </w:t>
      </w:r>
      <w:r w:rsidR="004261EA" w:rsidRPr="00002BDC">
        <w:rPr>
          <w:rFonts w:ascii="Arial" w:hAnsi="Arial"/>
        </w:rPr>
        <w:t>Q4 20</w:t>
      </w:r>
      <w:r w:rsidRPr="00002BDC">
        <w:rPr>
          <w:rFonts w:ascii="Arial" w:hAnsi="Arial"/>
        </w:rPr>
        <w:t xml:space="preserve">24 versus </w:t>
      </w:r>
      <w:r w:rsidR="004261EA" w:rsidRPr="00002BDC">
        <w:rPr>
          <w:rFonts w:ascii="Arial" w:hAnsi="Arial"/>
        </w:rPr>
        <w:t xml:space="preserve">Q4 </w:t>
      </w:r>
      <w:r w:rsidRPr="00002BDC">
        <w:rPr>
          <w:rFonts w:ascii="Arial" w:hAnsi="Arial"/>
        </w:rPr>
        <w:t>2025, and even as of yesterday, we're now at close to 500</w:t>
      </w:r>
      <w:r w:rsidR="004261EA" w:rsidRPr="00002BDC">
        <w:rPr>
          <w:rFonts w:ascii="Arial" w:hAnsi="Arial"/>
        </w:rPr>
        <w:t xml:space="preserve"> </w:t>
      </w:r>
      <w:r w:rsidRPr="00002BDC">
        <w:rPr>
          <w:rFonts w:ascii="Arial" w:hAnsi="Arial"/>
        </w:rPr>
        <w:t xml:space="preserve">000 shares per day trading, which is a 36% improvement on liquidity, and representing nearly </w:t>
      </w:r>
      <w:r w:rsidR="00811657" w:rsidRPr="00002BDC">
        <w:rPr>
          <w:rFonts w:ascii="Arial" w:hAnsi="Arial"/>
        </w:rPr>
        <w:t>R</w:t>
      </w:r>
      <w:r w:rsidRPr="00002BDC">
        <w:rPr>
          <w:rFonts w:ascii="Arial" w:hAnsi="Arial"/>
        </w:rPr>
        <w:t>19 million worth of shares traded daily. I've covered return on equity at 20.6</w:t>
      </w:r>
      <w:r w:rsidR="004261EA" w:rsidRPr="00002BDC">
        <w:rPr>
          <w:rFonts w:ascii="Arial" w:hAnsi="Arial"/>
        </w:rPr>
        <w:t>%</w:t>
      </w:r>
      <w:r w:rsidRPr="00002BDC">
        <w:rPr>
          <w:rFonts w:ascii="Arial" w:hAnsi="Arial"/>
        </w:rPr>
        <w:t>, and then also cash flow at 0.5, on the cash generation to borrowings</w:t>
      </w:r>
      <w:r w:rsidR="00E248CD" w:rsidRPr="00002BDC">
        <w:rPr>
          <w:rFonts w:ascii="Arial" w:hAnsi="Arial"/>
        </w:rPr>
        <w:t>,</w:t>
      </w:r>
      <w:r w:rsidRPr="00002BDC">
        <w:rPr>
          <w:rFonts w:ascii="Arial" w:hAnsi="Arial"/>
        </w:rPr>
        <w:t xml:space="preserve"> as well as the debt equity currently sitting at 39%. Thanks, and back to Geoff.</w:t>
      </w:r>
    </w:p>
    <w:p w14:paraId="4420737D" w14:textId="77777777" w:rsidR="00491DA3" w:rsidRPr="00002BDC" w:rsidRDefault="00491DA3">
      <w:pPr>
        <w:spacing w:after="0"/>
      </w:pPr>
    </w:p>
    <w:p w14:paraId="2BFB623F" w14:textId="069C07BC" w:rsidR="00491DA3" w:rsidRPr="00002BDC" w:rsidRDefault="00EF0E8D">
      <w:pPr>
        <w:spacing w:after="0"/>
      </w:pPr>
      <w:r w:rsidRPr="00002BDC">
        <w:rPr>
          <w:rFonts w:ascii="Arial" w:hAnsi="Arial"/>
          <w:b/>
        </w:rPr>
        <w:t>Geoff Whyte</w:t>
      </w:r>
    </w:p>
    <w:p w14:paraId="75968401" w14:textId="77777777" w:rsidR="00E04258" w:rsidRPr="00002BDC" w:rsidRDefault="00BC241D">
      <w:pPr>
        <w:spacing w:after="0"/>
        <w:rPr>
          <w:rFonts w:ascii="Arial" w:hAnsi="Arial"/>
        </w:rPr>
      </w:pPr>
      <w:r w:rsidRPr="00002BDC">
        <w:rPr>
          <w:rFonts w:ascii="Arial" w:hAnsi="Arial"/>
        </w:rPr>
        <w:t>Okay, thank you, Hannes</w:t>
      </w:r>
      <w:r w:rsidR="009D31C3" w:rsidRPr="00002BDC">
        <w:rPr>
          <w:rFonts w:ascii="Arial" w:hAnsi="Arial"/>
        </w:rPr>
        <w:t>.</w:t>
      </w:r>
      <w:r w:rsidRPr="00002BDC">
        <w:rPr>
          <w:rFonts w:ascii="Arial" w:hAnsi="Arial"/>
        </w:rPr>
        <w:t xml:space="preserve"> I'd just like to close with a couple of slides before we move to the Q</w:t>
      </w:r>
      <w:r w:rsidR="009D31C3" w:rsidRPr="00002BDC">
        <w:rPr>
          <w:rFonts w:ascii="Arial" w:hAnsi="Arial"/>
        </w:rPr>
        <w:t>&amp;</w:t>
      </w:r>
      <w:r w:rsidRPr="00002BDC">
        <w:rPr>
          <w:rFonts w:ascii="Arial" w:hAnsi="Arial"/>
        </w:rPr>
        <w:t>A</w:t>
      </w:r>
      <w:r w:rsidR="009D31C3" w:rsidRPr="00002BDC">
        <w:rPr>
          <w:rFonts w:ascii="Arial" w:hAnsi="Arial"/>
        </w:rPr>
        <w:t>. A</w:t>
      </w:r>
      <w:r w:rsidRPr="00002BDC">
        <w:rPr>
          <w:rFonts w:ascii="Arial" w:hAnsi="Arial"/>
        </w:rPr>
        <w:t>s shared previously</w:t>
      </w:r>
      <w:r w:rsidR="00E248CD" w:rsidRPr="00002BDC">
        <w:rPr>
          <w:rFonts w:ascii="Arial" w:hAnsi="Arial"/>
        </w:rPr>
        <w:t>, w</w:t>
      </w:r>
      <w:r w:rsidRPr="00002BDC">
        <w:rPr>
          <w:rFonts w:ascii="Arial" w:hAnsi="Arial"/>
        </w:rPr>
        <w:t>e have two ambitions</w:t>
      </w:r>
      <w:r w:rsidR="00E04258" w:rsidRPr="00002BDC">
        <w:rPr>
          <w:rFonts w:ascii="Arial" w:hAnsi="Arial"/>
        </w:rPr>
        <w:t>: T</w:t>
      </w:r>
      <w:r w:rsidRPr="00002BDC">
        <w:rPr>
          <w:rFonts w:ascii="Arial" w:hAnsi="Arial"/>
        </w:rPr>
        <w:t>o lead in every market segment in which we choose to operate</w:t>
      </w:r>
      <w:r w:rsidR="00CB7AC2" w:rsidRPr="00002BDC">
        <w:rPr>
          <w:rFonts w:ascii="Arial" w:hAnsi="Arial"/>
        </w:rPr>
        <w:t>,</w:t>
      </w:r>
      <w:r w:rsidRPr="00002BDC">
        <w:rPr>
          <w:rFonts w:ascii="Arial" w:hAnsi="Arial"/>
        </w:rPr>
        <w:t xml:space="preserve"> and to become the employer of choice in the </w:t>
      </w:r>
      <w:r w:rsidR="0052202B" w:rsidRPr="00002BDC">
        <w:rPr>
          <w:rFonts w:ascii="Arial" w:hAnsi="Arial"/>
        </w:rPr>
        <w:t>E</w:t>
      </w:r>
      <w:r w:rsidRPr="00002BDC">
        <w:rPr>
          <w:rFonts w:ascii="Arial" w:hAnsi="Arial"/>
        </w:rPr>
        <w:t>ducation</w:t>
      </w:r>
      <w:r w:rsidR="00CB7AC2" w:rsidRPr="00002BDC">
        <w:rPr>
          <w:rFonts w:ascii="Arial" w:hAnsi="Arial"/>
        </w:rPr>
        <w:t>,</w:t>
      </w:r>
      <w:r w:rsidRPr="00002BDC">
        <w:rPr>
          <w:rFonts w:ascii="Arial" w:hAnsi="Arial"/>
        </w:rPr>
        <w:t xml:space="preserve"> and </w:t>
      </w:r>
      <w:r w:rsidR="0052202B" w:rsidRPr="00002BDC">
        <w:rPr>
          <w:rFonts w:ascii="Arial" w:hAnsi="Arial"/>
        </w:rPr>
        <w:t>R</w:t>
      </w:r>
      <w:r w:rsidRPr="00002BDC">
        <w:rPr>
          <w:rFonts w:ascii="Arial" w:hAnsi="Arial"/>
        </w:rPr>
        <w:t xml:space="preserve">esourcing sectors. </w:t>
      </w:r>
    </w:p>
    <w:p w14:paraId="505A47FE" w14:textId="77777777" w:rsidR="00E04258" w:rsidRPr="00002BDC" w:rsidRDefault="00E04258">
      <w:pPr>
        <w:spacing w:after="0"/>
        <w:rPr>
          <w:rFonts w:ascii="Arial" w:hAnsi="Arial"/>
        </w:rPr>
      </w:pPr>
    </w:p>
    <w:p w14:paraId="0451F7E6" w14:textId="77777777" w:rsidR="00E04258" w:rsidRPr="00002BDC" w:rsidRDefault="004261EA">
      <w:pPr>
        <w:spacing w:after="0"/>
        <w:rPr>
          <w:rFonts w:ascii="Arial" w:hAnsi="Arial"/>
        </w:rPr>
      </w:pPr>
      <w:r w:rsidRPr="00002BDC">
        <w:rPr>
          <w:rFonts w:ascii="Arial" w:hAnsi="Arial"/>
        </w:rPr>
        <w:t>T</w:t>
      </w:r>
      <w:r w:rsidR="00BC241D" w:rsidRPr="00002BDC">
        <w:rPr>
          <w:rFonts w:ascii="Arial" w:hAnsi="Arial"/>
        </w:rPr>
        <w:t>oday's slides have hopefully demonstrated that we're making good progress on both fronts</w:t>
      </w:r>
      <w:r w:rsidR="00CB7AC2" w:rsidRPr="00002BDC">
        <w:rPr>
          <w:rFonts w:ascii="Arial" w:hAnsi="Arial"/>
        </w:rPr>
        <w:t>. A</w:t>
      </w:r>
      <w:r w:rsidR="00BC241D" w:rsidRPr="00002BDC">
        <w:rPr>
          <w:rFonts w:ascii="Arial" w:hAnsi="Arial"/>
        </w:rPr>
        <w:t>nd regarding our second ambition</w:t>
      </w:r>
      <w:r w:rsidR="00CB7AC2" w:rsidRPr="00002BDC">
        <w:rPr>
          <w:rFonts w:ascii="Arial" w:hAnsi="Arial"/>
        </w:rPr>
        <w:t>,</w:t>
      </w:r>
      <w:r w:rsidR="00BC241D" w:rsidRPr="00002BDC">
        <w:rPr>
          <w:rFonts w:ascii="Arial" w:hAnsi="Arial"/>
        </w:rPr>
        <w:t xml:space="preserve"> I'm delighted to report that our </w:t>
      </w:r>
      <w:r w:rsidR="00CB7AC2" w:rsidRPr="00002BDC">
        <w:rPr>
          <w:rFonts w:ascii="Arial" w:hAnsi="Arial"/>
        </w:rPr>
        <w:t>Emeris</w:t>
      </w:r>
      <w:r w:rsidR="00BC241D" w:rsidRPr="00002BDC">
        <w:rPr>
          <w:rFonts w:ascii="Arial" w:hAnsi="Arial"/>
        </w:rPr>
        <w:t xml:space="preserve"> division has just </w:t>
      </w:r>
      <w:proofErr w:type="gramStart"/>
      <w:r w:rsidR="00BC241D" w:rsidRPr="00002BDC">
        <w:rPr>
          <w:rFonts w:ascii="Arial" w:hAnsi="Arial"/>
        </w:rPr>
        <w:t>picked up</w:t>
      </w:r>
      <w:proofErr w:type="gramEnd"/>
      <w:r w:rsidR="00BC241D" w:rsidRPr="00002BDC">
        <w:rPr>
          <w:rFonts w:ascii="Arial" w:hAnsi="Arial"/>
        </w:rPr>
        <w:t xml:space="preserve"> a </w:t>
      </w:r>
      <w:proofErr w:type="gramStart"/>
      <w:r w:rsidR="00BC241D" w:rsidRPr="00002BDC">
        <w:rPr>
          <w:rFonts w:ascii="Arial" w:hAnsi="Arial"/>
        </w:rPr>
        <w:t>national top</w:t>
      </w:r>
      <w:proofErr w:type="gramEnd"/>
      <w:r w:rsidR="00BC241D" w:rsidRPr="00002BDC">
        <w:rPr>
          <w:rFonts w:ascii="Arial" w:hAnsi="Arial"/>
        </w:rPr>
        <w:t xml:space="preserve"> Employer Award</w:t>
      </w:r>
      <w:r w:rsidR="00E04258" w:rsidRPr="00002BDC">
        <w:rPr>
          <w:rFonts w:ascii="Arial" w:hAnsi="Arial"/>
        </w:rPr>
        <w:t>. W</w:t>
      </w:r>
      <w:r w:rsidR="00BC241D" w:rsidRPr="00002BDC">
        <w:rPr>
          <w:rFonts w:ascii="Arial" w:hAnsi="Arial"/>
        </w:rPr>
        <w:t>e intend to make this the first of many</w:t>
      </w:r>
      <w:r w:rsidR="00CB7AC2" w:rsidRPr="00002BDC">
        <w:rPr>
          <w:rFonts w:ascii="Arial" w:hAnsi="Arial"/>
        </w:rPr>
        <w:t xml:space="preserve">. </w:t>
      </w:r>
    </w:p>
    <w:p w14:paraId="2DA742CD" w14:textId="77777777" w:rsidR="00E04258" w:rsidRPr="00002BDC" w:rsidRDefault="00E04258">
      <w:pPr>
        <w:spacing w:after="0"/>
        <w:rPr>
          <w:rFonts w:ascii="Arial" w:hAnsi="Arial"/>
        </w:rPr>
      </w:pPr>
    </w:p>
    <w:p w14:paraId="7B0C5260" w14:textId="579FEF2C" w:rsidR="00491DA3" w:rsidRPr="00002BDC" w:rsidRDefault="00CB7AC2">
      <w:pPr>
        <w:spacing w:after="0"/>
        <w:rPr>
          <w:rFonts w:ascii="Arial" w:hAnsi="Arial"/>
        </w:rPr>
      </w:pPr>
      <w:r w:rsidRPr="00002BDC">
        <w:rPr>
          <w:rFonts w:ascii="Arial" w:hAnsi="Arial"/>
        </w:rPr>
        <w:t>A</w:t>
      </w:r>
      <w:r w:rsidR="00BC241D" w:rsidRPr="00002BDC">
        <w:rPr>
          <w:rFonts w:ascii="Arial" w:hAnsi="Arial"/>
        </w:rPr>
        <w:t>nd then a quick reminder of our strategic imperatives. I won't run through them all, but again, I think we're making solid progress on all fronts. And finally, from a prospect's point of view, this slide remains as relevant as ever to our market position and priorities. So let me end the presentation here</w:t>
      </w:r>
      <w:r w:rsidRPr="00002BDC">
        <w:rPr>
          <w:rFonts w:ascii="Arial" w:hAnsi="Arial"/>
        </w:rPr>
        <w:t>,</w:t>
      </w:r>
      <w:r w:rsidR="00BC241D" w:rsidRPr="00002BDC">
        <w:rPr>
          <w:rFonts w:ascii="Arial" w:hAnsi="Arial"/>
        </w:rPr>
        <w:t xml:space="preserve"> and invite Hannes back up</w:t>
      </w:r>
      <w:r w:rsidRPr="00002BDC">
        <w:rPr>
          <w:rFonts w:ascii="Arial" w:hAnsi="Arial"/>
        </w:rPr>
        <w:t>,</w:t>
      </w:r>
      <w:r w:rsidR="00BC241D" w:rsidRPr="00002BDC">
        <w:rPr>
          <w:rFonts w:ascii="Arial" w:hAnsi="Arial"/>
        </w:rPr>
        <w:t xml:space="preserve"> so we can </w:t>
      </w:r>
      <w:proofErr w:type="gramStart"/>
      <w:r w:rsidR="00BC241D" w:rsidRPr="00002BDC">
        <w:rPr>
          <w:rFonts w:ascii="Arial" w:hAnsi="Arial"/>
        </w:rPr>
        <w:t>take</w:t>
      </w:r>
      <w:proofErr w:type="gramEnd"/>
      <w:r w:rsidR="00BC241D" w:rsidRPr="00002BDC">
        <w:rPr>
          <w:rFonts w:ascii="Arial" w:hAnsi="Arial"/>
        </w:rPr>
        <w:t xml:space="preserve"> some questions.</w:t>
      </w:r>
    </w:p>
    <w:p w14:paraId="02F9327F" w14:textId="77777777" w:rsidR="00E04258" w:rsidRPr="00002BDC" w:rsidRDefault="00E04258">
      <w:pPr>
        <w:spacing w:after="0"/>
        <w:rPr>
          <w:rFonts w:ascii="Arial" w:hAnsi="Arial"/>
        </w:rPr>
      </w:pPr>
    </w:p>
    <w:p w14:paraId="2BA759D9" w14:textId="77777777" w:rsidR="004261EA" w:rsidRPr="00002BDC" w:rsidRDefault="004261EA">
      <w:pPr>
        <w:spacing w:after="0"/>
      </w:pPr>
    </w:p>
    <w:p w14:paraId="22C11913" w14:textId="100B8915" w:rsidR="00491DA3" w:rsidRPr="00002BDC" w:rsidRDefault="00EF0E8D">
      <w:pPr>
        <w:spacing w:after="0"/>
      </w:pPr>
      <w:r w:rsidRPr="00002BDC">
        <w:rPr>
          <w:rFonts w:ascii="Arial" w:hAnsi="Arial"/>
          <w:b/>
        </w:rPr>
        <w:t>Keith Mclachlan</w:t>
      </w:r>
    </w:p>
    <w:p w14:paraId="64EBAC77" w14:textId="3CF814DE" w:rsidR="00491DA3" w:rsidRPr="00002BDC" w:rsidRDefault="00BB6E50">
      <w:pPr>
        <w:spacing w:after="0"/>
      </w:pPr>
      <w:r w:rsidRPr="00002BDC">
        <w:rPr>
          <w:rFonts w:ascii="Arial" w:hAnsi="Arial"/>
        </w:rPr>
        <w:t>Keith Mc</w:t>
      </w:r>
      <w:r w:rsidR="004261EA" w:rsidRPr="00002BDC">
        <w:rPr>
          <w:rFonts w:ascii="Arial" w:hAnsi="Arial"/>
        </w:rPr>
        <w:t>lachlan</w:t>
      </w:r>
      <w:r w:rsidRPr="00002BDC">
        <w:rPr>
          <w:rFonts w:ascii="Arial" w:hAnsi="Arial"/>
        </w:rPr>
        <w:t xml:space="preserve"> from </w:t>
      </w:r>
      <w:r w:rsidR="00E248CD" w:rsidRPr="00002BDC">
        <w:rPr>
          <w:rFonts w:ascii="Arial" w:hAnsi="Arial"/>
        </w:rPr>
        <w:t>Element</w:t>
      </w:r>
      <w:r w:rsidRPr="00002BDC">
        <w:rPr>
          <w:rFonts w:ascii="Arial" w:hAnsi="Arial"/>
        </w:rPr>
        <w:t xml:space="preserve"> </w:t>
      </w:r>
      <w:r w:rsidR="00CB7AC2" w:rsidRPr="00002BDC">
        <w:rPr>
          <w:rFonts w:ascii="Arial" w:hAnsi="Arial"/>
        </w:rPr>
        <w:t>I</w:t>
      </w:r>
      <w:r w:rsidRPr="00002BDC">
        <w:rPr>
          <w:rFonts w:ascii="Arial" w:hAnsi="Arial"/>
        </w:rPr>
        <w:t xml:space="preserve">nvestment </w:t>
      </w:r>
      <w:r w:rsidR="00CB7AC2" w:rsidRPr="00002BDC">
        <w:rPr>
          <w:rFonts w:ascii="Arial" w:hAnsi="Arial"/>
        </w:rPr>
        <w:t>M</w:t>
      </w:r>
      <w:r w:rsidRPr="00002BDC">
        <w:rPr>
          <w:rFonts w:ascii="Arial" w:hAnsi="Arial"/>
        </w:rPr>
        <w:t>anagers</w:t>
      </w:r>
      <w:r w:rsidR="00CB7AC2" w:rsidRPr="00002BDC">
        <w:rPr>
          <w:rFonts w:ascii="Arial" w:hAnsi="Arial"/>
        </w:rPr>
        <w:t>. T</w:t>
      </w:r>
      <w:r w:rsidRPr="00002BDC">
        <w:rPr>
          <w:rFonts w:ascii="Arial" w:hAnsi="Arial"/>
        </w:rPr>
        <w:t xml:space="preserve">wo questions. The first one's perhaps a little bit softer, but I just want to understand the </w:t>
      </w:r>
      <w:r w:rsidR="00CB7AC2" w:rsidRPr="00002BDC">
        <w:rPr>
          <w:rFonts w:ascii="Arial" w:hAnsi="Arial"/>
        </w:rPr>
        <w:t>Emeris</w:t>
      </w:r>
      <w:r w:rsidRPr="00002BDC">
        <w:rPr>
          <w:rFonts w:ascii="Arial" w:hAnsi="Arial"/>
        </w:rPr>
        <w:t xml:space="preserve"> brand. Why E</w:t>
      </w:r>
      <w:r w:rsidR="0079137E" w:rsidRPr="00002BDC">
        <w:rPr>
          <w:rFonts w:ascii="Arial" w:hAnsi="Arial"/>
        </w:rPr>
        <w:t>meris</w:t>
      </w:r>
      <w:r w:rsidR="00CB7AC2" w:rsidRPr="00002BDC">
        <w:rPr>
          <w:rFonts w:ascii="Arial" w:hAnsi="Arial"/>
        </w:rPr>
        <w:t>, w</w:t>
      </w:r>
      <w:r w:rsidRPr="00002BDC">
        <w:rPr>
          <w:rFonts w:ascii="Arial" w:hAnsi="Arial"/>
        </w:rPr>
        <w:t>hat does it mean</w:t>
      </w:r>
      <w:r w:rsidR="004261EA" w:rsidRPr="00002BDC">
        <w:rPr>
          <w:rFonts w:ascii="Arial" w:hAnsi="Arial"/>
        </w:rPr>
        <w:t>? T</w:t>
      </w:r>
      <w:r w:rsidRPr="00002BDC">
        <w:rPr>
          <w:rFonts w:ascii="Arial" w:hAnsi="Arial"/>
        </w:rPr>
        <w:t>hat's a big, big rebranding</w:t>
      </w:r>
      <w:r w:rsidR="00E248CD" w:rsidRPr="00002BDC">
        <w:rPr>
          <w:rFonts w:ascii="Arial" w:hAnsi="Arial"/>
        </w:rPr>
        <w:t>,</w:t>
      </w:r>
      <w:r w:rsidRPr="00002BDC">
        <w:rPr>
          <w:rFonts w:ascii="Arial" w:hAnsi="Arial"/>
        </w:rPr>
        <w:t xml:space="preserve"> or consolidation of brands, and understanding the thinking behind the brand would help. And then, second of all, if you have a look at</w:t>
      </w:r>
      <w:r w:rsidR="00CB7AC2" w:rsidRPr="00002BDC">
        <w:rPr>
          <w:rFonts w:ascii="Arial" w:hAnsi="Arial"/>
        </w:rPr>
        <w:t>,</w:t>
      </w:r>
      <w:r w:rsidRPr="00002BDC">
        <w:rPr>
          <w:rFonts w:ascii="Arial" w:hAnsi="Arial"/>
        </w:rPr>
        <w:t xml:space="preserve"> congratulations on the good </w:t>
      </w:r>
      <w:proofErr w:type="gramStart"/>
      <w:r w:rsidRPr="00002BDC">
        <w:rPr>
          <w:rFonts w:ascii="Arial" w:hAnsi="Arial"/>
        </w:rPr>
        <w:t>debtors</w:t>
      </w:r>
      <w:proofErr w:type="gramEnd"/>
      <w:r w:rsidRPr="00002BDC">
        <w:rPr>
          <w:rFonts w:ascii="Arial" w:hAnsi="Arial"/>
        </w:rPr>
        <w:t xml:space="preserve"> management</w:t>
      </w:r>
      <w:r w:rsidR="00CB7AC2" w:rsidRPr="00002BDC">
        <w:rPr>
          <w:rFonts w:ascii="Arial" w:hAnsi="Arial"/>
        </w:rPr>
        <w:t>,</w:t>
      </w:r>
      <w:r w:rsidRPr="00002BDC">
        <w:rPr>
          <w:rFonts w:ascii="Arial" w:hAnsi="Arial"/>
        </w:rPr>
        <w:t xml:space="preserve"> I mean, that's been a challenge going back about</w:t>
      </w:r>
      <w:r w:rsidR="00CB7AC2" w:rsidRPr="00002BDC">
        <w:rPr>
          <w:rFonts w:ascii="Arial" w:hAnsi="Arial"/>
        </w:rPr>
        <w:t>,</w:t>
      </w:r>
      <w:r w:rsidRPr="00002BDC">
        <w:rPr>
          <w:rFonts w:ascii="Arial" w:hAnsi="Arial"/>
        </w:rPr>
        <w:t xml:space="preserve"> since the start of </w:t>
      </w:r>
      <w:r w:rsidR="00DA0F23" w:rsidRPr="00002BDC">
        <w:rPr>
          <w:rFonts w:ascii="Arial" w:hAnsi="Arial"/>
        </w:rPr>
        <w:t>C</w:t>
      </w:r>
      <w:r w:rsidRPr="00002BDC">
        <w:rPr>
          <w:rFonts w:ascii="Arial" w:hAnsi="Arial"/>
        </w:rPr>
        <w:t>ovid. But if you have a look at your enrolments, the number of enrolments leaving for financial reasons has also gone up, and there's an interaction between those two things. How much are you chasing away potential enrolments</w:t>
      </w:r>
      <w:r w:rsidR="004261EA" w:rsidRPr="00002BDC">
        <w:rPr>
          <w:rFonts w:ascii="Arial" w:hAnsi="Arial"/>
        </w:rPr>
        <w:t xml:space="preserve"> </w:t>
      </w:r>
      <w:r w:rsidRPr="00002BDC">
        <w:rPr>
          <w:rFonts w:ascii="Arial" w:hAnsi="Arial"/>
        </w:rPr>
        <w:t>in order to manage these debtors</w:t>
      </w:r>
      <w:r w:rsidR="004261EA" w:rsidRPr="00002BDC">
        <w:rPr>
          <w:rFonts w:ascii="Arial" w:hAnsi="Arial"/>
        </w:rPr>
        <w:t>? W</w:t>
      </w:r>
      <w:r w:rsidRPr="00002BDC">
        <w:rPr>
          <w:rFonts w:ascii="Arial" w:hAnsi="Arial"/>
        </w:rPr>
        <w:t>here is the optimal balance between the two</w:t>
      </w:r>
      <w:r w:rsidR="004261EA" w:rsidRPr="00002BDC">
        <w:rPr>
          <w:rFonts w:ascii="Arial" w:hAnsi="Arial"/>
        </w:rPr>
        <w:t>?</w:t>
      </w:r>
    </w:p>
    <w:p w14:paraId="404444C5" w14:textId="77777777" w:rsidR="00491DA3" w:rsidRPr="00002BDC" w:rsidRDefault="00491DA3">
      <w:pPr>
        <w:spacing w:after="0"/>
      </w:pPr>
    </w:p>
    <w:p w14:paraId="160F16DB" w14:textId="68B7A403" w:rsidR="00491DA3" w:rsidRPr="00002BDC" w:rsidRDefault="00EF0E8D">
      <w:pPr>
        <w:spacing w:after="0"/>
      </w:pPr>
      <w:r w:rsidRPr="00002BDC">
        <w:rPr>
          <w:rFonts w:ascii="Arial" w:hAnsi="Arial"/>
          <w:b/>
        </w:rPr>
        <w:t>Geoff Whyte</w:t>
      </w:r>
    </w:p>
    <w:p w14:paraId="5BEC8881" w14:textId="59816BD0" w:rsidR="00491DA3" w:rsidRPr="00002BDC" w:rsidRDefault="00CB7AC2">
      <w:pPr>
        <w:spacing w:after="0"/>
      </w:pPr>
      <w:r w:rsidRPr="00002BDC">
        <w:rPr>
          <w:rFonts w:ascii="Arial" w:hAnsi="Arial"/>
        </w:rPr>
        <w:t xml:space="preserve">The combination of six brands, and that complexity with the IIE that I mentioned earlier, </w:t>
      </w:r>
      <w:r w:rsidR="007673A7" w:rsidRPr="00002BDC">
        <w:rPr>
          <w:rFonts w:ascii="Arial" w:hAnsi="Arial"/>
        </w:rPr>
        <w:t>n</w:t>
      </w:r>
      <w:r w:rsidRPr="00002BDC">
        <w:rPr>
          <w:rFonts w:ascii="Arial" w:hAnsi="Arial"/>
        </w:rPr>
        <w:t>eeded to</w:t>
      </w:r>
      <w:r w:rsidR="007673A7" w:rsidRPr="00002BDC">
        <w:rPr>
          <w:rFonts w:ascii="Arial" w:hAnsi="Arial"/>
        </w:rPr>
        <w:t xml:space="preserve"> be</w:t>
      </w:r>
      <w:r w:rsidRPr="00002BDC">
        <w:rPr>
          <w:rFonts w:ascii="Arial" w:hAnsi="Arial"/>
        </w:rPr>
        <w:t xml:space="preserve"> address</w:t>
      </w:r>
      <w:r w:rsidR="007673A7" w:rsidRPr="00002BDC">
        <w:rPr>
          <w:rFonts w:ascii="Arial" w:hAnsi="Arial"/>
        </w:rPr>
        <w:t>ed</w:t>
      </w:r>
      <w:r w:rsidRPr="00002BDC">
        <w:rPr>
          <w:rFonts w:ascii="Arial" w:hAnsi="Arial"/>
        </w:rPr>
        <w:t xml:space="preserve">. </w:t>
      </w:r>
      <w:r w:rsidR="007673A7" w:rsidRPr="00002BDC">
        <w:rPr>
          <w:rFonts w:ascii="Arial" w:hAnsi="Arial"/>
        </w:rPr>
        <w:t>W</w:t>
      </w:r>
      <w:r w:rsidRPr="00002BDC">
        <w:rPr>
          <w:rFonts w:ascii="Arial" w:hAnsi="Arial"/>
        </w:rPr>
        <w:t xml:space="preserve">e have taken those six brands down to effectively two. And </w:t>
      </w:r>
      <w:r w:rsidR="001010D7" w:rsidRPr="00002BDC">
        <w:rPr>
          <w:rFonts w:ascii="Arial" w:hAnsi="Arial"/>
        </w:rPr>
        <w:t>Emeris</w:t>
      </w:r>
      <w:r w:rsidRPr="00002BDC">
        <w:rPr>
          <w:rFonts w:ascii="Arial" w:hAnsi="Arial"/>
        </w:rPr>
        <w:t xml:space="preserve"> is a much better name than </w:t>
      </w:r>
      <w:r w:rsidR="001010D7" w:rsidRPr="00002BDC">
        <w:rPr>
          <w:rFonts w:ascii="Arial" w:hAnsi="Arial"/>
        </w:rPr>
        <w:t>V</w:t>
      </w:r>
      <w:r w:rsidRPr="00002BDC">
        <w:rPr>
          <w:rFonts w:ascii="Arial" w:hAnsi="Arial"/>
        </w:rPr>
        <w:t>arsity College</w:t>
      </w:r>
      <w:r w:rsidR="00D86CA2" w:rsidRPr="00002BDC">
        <w:rPr>
          <w:rFonts w:ascii="Arial" w:hAnsi="Arial"/>
        </w:rPr>
        <w:t>. The name is a play on words that is</w:t>
      </w:r>
      <w:r w:rsidRPr="00002BDC">
        <w:rPr>
          <w:rFonts w:ascii="Arial" w:hAnsi="Arial"/>
        </w:rPr>
        <w:t xml:space="preserve"> suggestive of academics and aspiration. There is a longer story behind it, but that's the essence. And I guess, from the other point of view, in terms of chasing enrolments, I think we've done a lot of work to try and balance effective collections and maximizing enrolments. We think that's in the right space. There's no point having enrolments if parents are unable, under any circumstance</w:t>
      </w:r>
      <w:r w:rsidR="00E248CD" w:rsidRPr="00002BDC">
        <w:rPr>
          <w:rFonts w:ascii="Arial" w:hAnsi="Arial"/>
        </w:rPr>
        <w:t>,</w:t>
      </w:r>
      <w:r w:rsidRPr="00002BDC">
        <w:rPr>
          <w:rFonts w:ascii="Arial" w:hAnsi="Arial"/>
        </w:rPr>
        <w:t xml:space="preserve"> to pay. And I think Hannes has done some really good work, particularly over the last year or so in that area. I don't know if you want to comment on that</w:t>
      </w:r>
      <w:r w:rsidR="001010D7" w:rsidRPr="00002BDC">
        <w:rPr>
          <w:rFonts w:ascii="Arial" w:hAnsi="Arial"/>
        </w:rPr>
        <w:t>,</w:t>
      </w:r>
      <w:r w:rsidRPr="00002BDC">
        <w:rPr>
          <w:rFonts w:ascii="Arial" w:hAnsi="Arial"/>
        </w:rPr>
        <w:t xml:space="preserve"> Hannes</w:t>
      </w:r>
      <w:r w:rsidR="001010D7" w:rsidRPr="00002BDC">
        <w:rPr>
          <w:rFonts w:ascii="Arial" w:hAnsi="Arial"/>
        </w:rPr>
        <w:t>.</w:t>
      </w:r>
    </w:p>
    <w:p w14:paraId="76A151FB" w14:textId="77777777" w:rsidR="00491DA3" w:rsidRPr="00002BDC" w:rsidRDefault="00491DA3">
      <w:pPr>
        <w:spacing w:after="0"/>
      </w:pPr>
    </w:p>
    <w:p w14:paraId="25D30B83" w14:textId="0DED9304" w:rsidR="00491DA3" w:rsidRPr="00002BDC" w:rsidRDefault="00EF0E8D">
      <w:pPr>
        <w:spacing w:after="0"/>
      </w:pPr>
      <w:r w:rsidRPr="00002BDC">
        <w:rPr>
          <w:rFonts w:ascii="Arial" w:hAnsi="Arial"/>
          <w:b/>
        </w:rPr>
        <w:t>Hannes Boonzaaier</w:t>
      </w:r>
    </w:p>
    <w:p w14:paraId="3808D359" w14:textId="62C1B5F8" w:rsidR="004261EA" w:rsidRPr="00002BDC" w:rsidRDefault="001010D7">
      <w:pPr>
        <w:spacing w:after="0"/>
        <w:rPr>
          <w:rFonts w:ascii="Arial" w:hAnsi="Arial"/>
        </w:rPr>
      </w:pPr>
      <w:r w:rsidRPr="00002BDC">
        <w:rPr>
          <w:rFonts w:ascii="Arial" w:hAnsi="Arial"/>
        </w:rPr>
        <w:t xml:space="preserve">We looked at a trend, saying, what </w:t>
      </w:r>
      <w:r w:rsidR="00FD5ED8" w:rsidRPr="00002BDC">
        <w:rPr>
          <w:rFonts w:ascii="Arial" w:hAnsi="Arial"/>
        </w:rPr>
        <w:t>are</w:t>
      </w:r>
      <w:r w:rsidRPr="00002BDC">
        <w:rPr>
          <w:rFonts w:ascii="Arial" w:hAnsi="Arial"/>
        </w:rPr>
        <w:t xml:space="preserve"> the carry</w:t>
      </w:r>
      <w:r w:rsidR="004261EA" w:rsidRPr="00002BDC">
        <w:rPr>
          <w:rFonts w:ascii="Arial" w:hAnsi="Arial"/>
        </w:rPr>
        <w:t>-</w:t>
      </w:r>
      <w:r w:rsidRPr="00002BDC">
        <w:rPr>
          <w:rFonts w:ascii="Arial" w:hAnsi="Arial"/>
        </w:rPr>
        <w:t>over balances that parents have from the end of the year</w:t>
      </w:r>
      <w:r w:rsidR="00E248CD" w:rsidRPr="00002BDC">
        <w:rPr>
          <w:rFonts w:ascii="Arial" w:hAnsi="Arial"/>
        </w:rPr>
        <w:t xml:space="preserve"> in</w:t>
      </w:r>
      <w:r w:rsidRPr="00002BDC">
        <w:rPr>
          <w:rFonts w:ascii="Arial" w:hAnsi="Arial"/>
        </w:rPr>
        <w:t xml:space="preserve"> January</w:t>
      </w:r>
      <w:r w:rsidR="00FD5ED8" w:rsidRPr="00002BDC">
        <w:rPr>
          <w:rFonts w:ascii="Arial" w:hAnsi="Arial"/>
        </w:rPr>
        <w:t>? W</w:t>
      </w:r>
      <w:r w:rsidRPr="00002BDC">
        <w:rPr>
          <w:rFonts w:ascii="Arial" w:hAnsi="Arial"/>
        </w:rPr>
        <w:t xml:space="preserve">hat is their ability to pay that high fee in the next </w:t>
      </w:r>
      <w:proofErr w:type="gramStart"/>
      <w:r w:rsidRPr="00002BDC">
        <w:rPr>
          <w:rFonts w:ascii="Arial" w:hAnsi="Arial"/>
        </w:rPr>
        <w:t>year</w:t>
      </w:r>
      <w:r w:rsidR="00FD5ED8" w:rsidRPr="00002BDC">
        <w:rPr>
          <w:rFonts w:ascii="Arial" w:hAnsi="Arial"/>
        </w:rPr>
        <w:t xml:space="preserve"> time</w:t>
      </w:r>
      <w:proofErr w:type="gramEnd"/>
      <w:r w:rsidR="00FD5ED8" w:rsidRPr="00002BDC">
        <w:rPr>
          <w:rFonts w:ascii="Arial" w:hAnsi="Arial"/>
        </w:rPr>
        <w:t xml:space="preserve"> before the cutoff </w:t>
      </w:r>
      <w:proofErr w:type="gramStart"/>
      <w:r w:rsidR="00FD5ED8" w:rsidRPr="00002BDC">
        <w:rPr>
          <w:rFonts w:ascii="Arial" w:hAnsi="Arial"/>
        </w:rPr>
        <w:t>point?</w:t>
      </w:r>
      <w:r w:rsidRPr="00002BDC">
        <w:rPr>
          <w:rFonts w:ascii="Arial" w:hAnsi="Arial"/>
        </w:rPr>
        <w:t>.</w:t>
      </w:r>
      <w:proofErr w:type="gramEnd"/>
      <w:r w:rsidRPr="00002BDC">
        <w:rPr>
          <w:rFonts w:ascii="Arial" w:hAnsi="Arial"/>
        </w:rPr>
        <w:t xml:space="preserve"> I think it is a big step change that we have now for 2026</w:t>
      </w:r>
      <w:r w:rsidR="004261EA" w:rsidRPr="00002BDC">
        <w:rPr>
          <w:rFonts w:ascii="Arial" w:hAnsi="Arial"/>
        </w:rPr>
        <w:t xml:space="preserve">. </w:t>
      </w:r>
    </w:p>
    <w:p w14:paraId="45D60B62" w14:textId="77777777" w:rsidR="004261EA" w:rsidRPr="00002BDC" w:rsidRDefault="004261EA">
      <w:pPr>
        <w:spacing w:after="0"/>
        <w:rPr>
          <w:rFonts w:ascii="Arial" w:hAnsi="Arial"/>
        </w:rPr>
      </w:pPr>
    </w:p>
    <w:p w14:paraId="381E2A27" w14:textId="4275E8C2" w:rsidR="001010D7" w:rsidRPr="00002BDC" w:rsidRDefault="001010D7">
      <w:pPr>
        <w:spacing w:after="0"/>
        <w:rPr>
          <w:rFonts w:ascii="Arial" w:hAnsi="Arial"/>
        </w:rPr>
      </w:pPr>
      <w:r w:rsidRPr="00002BDC">
        <w:rPr>
          <w:rFonts w:ascii="Arial" w:hAnsi="Arial"/>
        </w:rPr>
        <w:t>I think the parameters are now set, and I think parents will be guided by that</w:t>
      </w:r>
      <w:r w:rsidR="00E248CD" w:rsidRPr="00002BDC">
        <w:rPr>
          <w:rFonts w:ascii="Arial" w:hAnsi="Arial"/>
        </w:rPr>
        <w:t>,</w:t>
      </w:r>
      <w:r w:rsidRPr="00002BDC">
        <w:rPr>
          <w:rFonts w:ascii="Arial" w:hAnsi="Arial"/>
        </w:rPr>
        <w:t xml:space="preserve"> in the coming</w:t>
      </w:r>
      <w:r w:rsidR="00FD5ED8" w:rsidRPr="00002BDC">
        <w:rPr>
          <w:rFonts w:ascii="Arial" w:hAnsi="Arial"/>
        </w:rPr>
        <w:t xml:space="preserve"> year</w:t>
      </w:r>
      <w:r w:rsidRPr="00002BDC">
        <w:rPr>
          <w:rFonts w:ascii="Arial" w:hAnsi="Arial"/>
        </w:rPr>
        <w:t xml:space="preserve">. I'm not too concerned about it, I </w:t>
      </w:r>
      <w:proofErr w:type="spellStart"/>
      <w:r w:rsidRPr="00002BDC">
        <w:rPr>
          <w:rFonts w:ascii="Arial" w:hAnsi="Arial"/>
        </w:rPr>
        <w:t>think</w:t>
      </w:r>
      <w:r w:rsidR="00FD5ED8" w:rsidRPr="00002BDC">
        <w:rPr>
          <w:rFonts w:ascii="Arial" w:hAnsi="Arial"/>
        </w:rPr>
        <w:t>n</w:t>
      </w:r>
      <w:proofErr w:type="spellEnd"/>
      <w:r w:rsidR="00FD5ED8" w:rsidRPr="00002BDC">
        <w:rPr>
          <w:rFonts w:ascii="Arial" w:hAnsi="Arial"/>
        </w:rPr>
        <w:t xml:space="preserve"> </w:t>
      </w:r>
      <w:r w:rsidRPr="00002BDC">
        <w:rPr>
          <w:rFonts w:ascii="Arial" w:hAnsi="Arial"/>
        </w:rPr>
        <w:t xml:space="preserve">we're more than able to now manage our total group of debtors much better by giving some good </w:t>
      </w:r>
      <w:proofErr w:type="gramStart"/>
      <w:r w:rsidRPr="00002BDC">
        <w:rPr>
          <w:rFonts w:ascii="Arial" w:hAnsi="Arial"/>
        </w:rPr>
        <w:t>guidance</w:t>
      </w:r>
      <w:r w:rsidR="00E248CD" w:rsidRPr="00002BDC">
        <w:rPr>
          <w:rFonts w:ascii="Arial" w:hAnsi="Arial"/>
        </w:rPr>
        <w:t>,</w:t>
      </w:r>
      <w:proofErr w:type="gramEnd"/>
      <w:r w:rsidRPr="00002BDC">
        <w:t xml:space="preserve"> </w:t>
      </w:r>
      <w:r w:rsidRPr="00002BDC">
        <w:rPr>
          <w:rFonts w:ascii="Arial" w:hAnsi="Arial"/>
        </w:rPr>
        <w:t xml:space="preserve">on what </w:t>
      </w:r>
      <w:r w:rsidR="00FD5ED8" w:rsidRPr="00002BDC">
        <w:rPr>
          <w:rFonts w:ascii="Arial" w:hAnsi="Arial"/>
        </w:rPr>
        <w:t>our</w:t>
      </w:r>
      <w:r w:rsidRPr="00002BDC">
        <w:rPr>
          <w:rFonts w:ascii="Arial" w:hAnsi="Arial"/>
        </w:rPr>
        <w:t xml:space="preserve"> carry</w:t>
      </w:r>
      <w:r w:rsidR="004261EA" w:rsidRPr="00002BDC">
        <w:rPr>
          <w:rFonts w:ascii="Arial" w:hAnsi="Arial"/>
        </w:rPr>
        <w:t>-</w:t>
      </w:r>
      <w:r w:rsidRPr="00002BDC">
        <w:rPr>
          <w:rFonts w:ascii="Arial" w:hAnsi="Arial"/>
        </w:rPr>
        <w:t xml:space="preserve">over balance is. </w:t>
      </w:r>
    </w:p>
    <w:p w14:paraId="5DFB302E" w14:textId="77777777" w:rsidR="001010D7" w:rsidRPr="00002BDC" w:rsidRDefault="001010D7">
      <w:pPr>
        <w:spacing w:after="0"/>
        <w:rPr>
          <w:rFonts w:ascii="Arial" w:hAnsi="Arial"/>
        </w:rPr>
      </w:pPr>
    </w:p>
    <w:p w14:paraId="6C41A7DC" w14:textId="05083E9C" w:rsidR="001010D7" w:rsidRPr="00002BDC" w:rsidRDefault="00EF0E8D">
      <w:pPr>
        <w:spacing w:after="0"/>
        <w:rPr>
          <w:rFonts w:ascii="Arial" w:hAnsi="Arial"/>
          <w:b/>
          <w:bCs/>
        </w:rPr>
      </w:pPr>
      <w:r w:rsidRPr="00002BDC">
        <w:rPr>
          <w:rFonts w:ascii="Arial" w:hAnsi="Arial"/>
          <w:b/>
          <w:bCs/>
        </w:rPr>
        <w:t>Geoff Whyte</w:t>
      </w:r>
    </w:p>
    <w:p w14:paraId="1AB2DD8A" w14:textId="406F264E" w:rsidR="00491DA3" w:rsidRPr="00002BDC" w:rsidRDefault="00BB6E50">
      <w:pPr>
        <w:spacing w:after="0"/>
      </w:pPr>
      <w:r w:rsidRPr="00002BDC">
        <w:rPr>
          <w:rFonts w:ascii="Arial" w:hAnsi="Arial"/>
        </w:rPr>
        <w:t>Will we take an online question</w:t>
      </w:r>
      <w:r w:rsidR="001010D7" w:rsidRPr="00002BDC">
        <w:rPr>
          <w:rFonts w:ascii="Arial" w:hAnsi="Arial"/>
        </w:rPr>
        <w:t xml:space="preserve">. </w:t>
      </w:r>
    </w:p>
    <w:p w14:paraId="5AE9C0DC" w14:textId="77777777" w:rsidR="00491DA3" w:rsidRPr="00002BDC" w:rsidRDefault="00491DA3">
      <w:pPr>
        <w:spacing w:after="0"/>
      </w:pPr>
    </w:p>
    <w:p w14:paraId="5498ADEF" w14:textId="36918A55" w:rsidR="00491DA3" w:rsidRPr="00002BDC" w:rsidRDefault="00EF0E8D">
      <w:pPr>
        <w:spacing w:after="0"/>
      </w:pPr>
      <w:r w:rsidRPr="00002BDC">
        <w:rPr>
          <w:rFonts w:ascii="Arial" w:hAnsi="Arial"/>
          <w:b/>
        </w:rPr>
        <w:t>Online Question</w:t>
      </w:r>
    </w:p>
    <w:p w14:paraId="005586E4" w14:textId="2869E19B" w:rsidR="00491DA3" w:rsidRPr="00002BDC" w:rsidRDefault="00BB6E50">
      <w:pPr>
        <w:spacing w:after="0"/>
      </w:pPr>
      <w:r w:rsidRPr="00002BDC">
        <w:rPr>
          <w:rFonts w:ascii="Arial" w:hAnsi="Arial"/>
        </w:rPr>
        <w:t>Thank you</w:t>
      </w:r>
      <w:r w:rsidR="001010D7" w:rsidRPr="00002BDC">
        <w:rPr>
          <w:rFonts w:ascii="Arial" w:hAnsi="Arial"/>
        </w:rPr>
        <w:t>,</w:t>
      </w:r>
      <w:r w:rsidRPr="00002BDC">
        <w:rPr>
          <w:rFonts w:ascii="Arial" w:hAnsi="Arial"/>
        </w:rPr>
        <w:t xml:space="preserve"> </w:t>
      </w:r>
      <w:r w:rsidR="009D31C3" w:rsidRPr="00002BDC">
        <w:rPr>
          <w:rFonts w:ascii="Arial" w:hAnsi="Arial"/>
        </w:rPr>
        <w:t>Geoff</w:t>
      </w:r>
      <w:r w:rsidR="001010D7" w:rsidRPr="00002BDC">
        <w:rPr>
          <w:rFonts w:ascii="Arial" w:hAnsi="Arial"/>
        </w:rPr>
        <w:t xml:space="preserve">. </w:t>
      </w:r>
      <w:proofErr w:type="gramStart"/>
      <w:r w:rsidR="001010D7" w:rsidRPr="00002BDC">
        <w:rPr>
          <w:rFonts w:ascii="Arial" w:hAnsi="Arial"/>
        </w:rPr>
        <w:t>So</w:t>
      </w:r>
      <w:proofErr w:type="gramEnd"/>
      <w:r w:rsidR="001010D7" w:rsidRPr="00002BDC">
        <w:rPr>
          <w:rFonts w:ascii="Arial" w:hAnsi="Arial"/>
        </w:rPr>
        <w:t xml:space="preserve"> t</w:t>
      </w:r>
      <w:r w:rsidRPr="00002BDC">
        <w:rPr>
          <w:rFonts w:ascii="Arial" w:hAnsi="Arial"/>
        </w:rPr>
        <w:t>he first question, and it's a few of them</w:t>
      </w:r>
      <w:r w:rsidR="00E248CD" w:rsidRPr="00002BDC">
        <w:rPr>
          <w:rFonts w:ascii="Arial" w:hAnsi="Arial"/>
        </w:rPr>
        <w:t>,</w:t>
      </w:r>
      <w:r w:rsidRPr="00002BDC">
        <w:rPr>
          <w:rFonts w:ascii="Arial" w:hAnsi="Arial"/>
        </w:rPr>
        <w:t xml:space="preserve"> have had similar questions. Can you elaborate on how </w:t>
      </w:r>
      <w:r w:rsidR="00A17289" w:rsidRPr="00002BDC">
        <w:rPr>
          <w:rFonts w:ascii="Arial" w:hAnsi="Arial"/>
        </w:rPr>
        <w:t>Advtech</w:t>
      </w:r>
      <w:r w:rsidRPr="00002BDC">
        <w:rPr>
          <w:rFonts w:ascii="Arial" w:hAnsi="Arial"/>
        </w:rPr>
        <w:t xml:space="preserve"> intends to counter the 1% growth in SA </w:t>
      </w:r>
      <w:r w:rsidR="00E248CD" w:rsidRPr="00002BDC">
        <w:rPr>
          <w:rFonts w:ascii="Arial" w:hAnsi="Arial"/>
        </w:rPr>
        <w:t>S</w:t>
      </w:r>
      <w:r w:rsidRPr="00002BDC">
        <w:rPr>
          <w:rFonts w:ascii="Arial" w:hAnsi="Arial"/>
        </w:rPr>
        <w:t>chools</w:t>
      </w:r>
      <w:r w:rsidR="001010D7" w:rsidRPr="00002BDC">
        <w:rPr>
          <w:rFonts w:ascii="Arial" w:hAnsi="Arial"/>
        </w:rPr>
        <w:t>,</w:t>
      </w:r>
      <w:r w:rsidRPr="00002BDC">
        <w:rPr>
          <w:rFonts w:ascii="Arial" w:hAnsi="Arial"/>
        </w:rPr>
        <w:t xml:space="preserve"> and, you know, 2% organic growth in rest of Africa</w:t>
      </w:r>
      <w:r w:rsidR="004261EA" w:rsidRPr="00002BDC">
        <w:rPr>
          <w:rFonts w:ascii="Arial" w:hAnsi="Arial"/>
        </w:rPr>
        <w:t>?</w:t>
      </w:r>
    </w:p>
    <w:p w14:paraId="6C247CDE" w14:textId="77777777" w:rsidR="00491DA3" w:rsidRPr="00002BDC" w:rsidRDefault="00491DA3">
      <w:pPr>
        <w:spacing w:after="0"/>
      </w:pPr>
    </w:p>
    <w:p w14:paraId="155F07C2" w14:textId="77777777" w:rsidR="004261EA" w:rsidRPr="00002BDC" w:rsidRDefault="004261EA">
      <w:pPr>
        <w:spacing w:after="0"/>
      </w:pPr>
    </w:p>
    <w:p w14:paraId="5740A858" w14:textId="77777777" w:rsidR="004261EA" w:rsidRPr="00002BDC" w:rsidRDefault="004261EA">
      <w:pPr>
        <w:spacing w:after="0"/>
      </w:pPr>
    </w:p>
    <w:p w14:paraId="4ED738A6" w14:textId="39A27C70" w:rsidR="00491DA3" w:rsidRPr="00002BDC" w:rsidRDefault="00EF0E8D">
      <w:pPr>
        <w:spacing w:after="0"/>
      </w:pPr>
      <w:r w:rsidRPr="00002BDC">
        <w:rPr>
          <w:rFonts w:ascii="Arial" w:hAnsi="Arial"/>
          <w:b/>
        </w:rPr>
        <w:t>Geoff Whyte</w:t>
      </w:r>
    </w:p>
    <w:p w14:paraId="69DC602D" w14:textId="465E6B45" w:rsidR="004261EA" w:rsidRPr="00002BDC" w:rsidRDefault="001010D7">
      <w:pPr>
        <w:spacing w:after="0"/>
        <w:rPr>
          <w:rFonts w:ascii="Arial" w:hAnsi="Arial"/>
        </w:rPr>
      </w:pPr>
      <w:r w:rsidRPr="00002BDC">
        <w:rPr>
          <w:rFonts w:ascii="Arial" w:hAnsi="Arial"/>
        </w:rPr>
        <w:t xml:space="preserve">I touched on this in the presentation. </w:t>
      </w:r>
      <w:r w:rsidR="007024C1" w:rsidRPr="00002BDC">
        <w:rPr>
          <w:rFonts w:ascii="Arial" w:hAnsi="Arial"/>
        </w:rPr>
        <w:t>W</w:t>
      </w:r>
      <w:r w:rsidRPr="00002BDC">
        <w:rPr>
          <w:rFonts w:ascii="Arial" w:hAnsi="Arial"/>
        </w:rPr>
        <w:t xml:space="preserve">e are being tighter on debtors, </w:t>
      </w:r>
      <w:r w:rsidR="007024C1" w:rsidRPr="00002BDC">
        <w:rPr>
          <w:rFonts w:ascii="Arial" w:hAnsi="Arial"/>
        </w:rPr>
        <w:t xml:space="preserve">and </w:t>
      </w:r>
      <w:r w:rsidRPr="00002BDC">
        <w:rPr>
          <w:rFonts w:ascii="Arial" w:hAnsi="Arial"/>
        </w:rPr>
        <w:t>I think th</w:t>
      </w:r>
      <w:r w:rsidR="007024C1" w:rsidRPr="00002BDC">
        <w:rPr>
          <w:rFonts w:ascii="Arial" w:hAnsi="Arial"/>
        </w:rPr>
        <w:t>is was</w:t>
      </w:r>
      <w:r w:rsidRPr="00002BDC">
        <w:rPr>
          <w:rFonts w:ascii="Arial" w:hAnsi="Arial"/>
        </w:rPr>
        <w:t xml:space="preserve"> the right decision. That's not going to change. I think the issue</w:t>
      </w:r>
      <w:r w:rsidR="00E203D7" w:rsidRPr="00002BDC">
        <w:rPr>
          <w:rFonts w:ascii="Arial" w:hAnsi="Arial"/>
        </w:rPr>
        <w:t xml:space="preserve"> </w:t>
      </w:r>
      <w:r w:rsidRPr="00002BDC">
        <w:rPr>
          <w:rFonts w:ascii="Arial" w:hAnsi="Arial"/>
        </w:rPr>
        <w:t xml:space="preserve">is market wide </w:t>
      </w:r>
      <w:r w:rsidR="006831D4" w:rsidRPr="00002BDC">
        <w:rPr>
          <w:rFonts w:ascii="Arial" w:hAnsi="Arial"/>
        </w:rPr>
        <w:t>- where</w:t>
      </w:r>
      <w:r w:rsidRPr="00002BDC">
        <w:rPr>
          <w:rFonts w:ascii="Arial" w:hAnsi="Arial"/>
        </w:rPr>
        <w:t xml:space="preserve"> parents who are under financial stress</w:t>
      </w:r>
      <w:r w:rsidR="006831D4" w:rsidRPr="00002BDC">
        <w:rPr>
          <w:rFonts w:ascii="Arial" w:hAnsi="Arial"/>
        </w:rPr>
        <w:t xml:space="preserve"> are</w:t>
      </w:r>
      <w:r w:rsidRPr="00002BDC">
        <w:rPr>
          <w:rFonts w:ascii="Arial" w:hAnsi="Arial"/>
        </w:rPr>
        <w:t xml:space="preserve"> </w:t>
      </w:r>
      <w:proofErr w:type="spellStart"/>
      <w:r w:rsidRPr="00002BDC">
        <w:rPr>
          <w:rFonts w:ascii="Arial" w:hAnsi="Arial"/>
        </w:rPr>
        <w:t>priorit</w:t>
      </w:r>
      <w:r w:rsidR="00E203D7" w:rsidRPr="00002BDC">
        <w:rPr>
          <w:rFonts w:ascii="Arial" w:hAnsi="Arial"/>
        </w:rPr>
        <w:t>s</w:t>
      </w:r>
      <w:r w:rsidRPr="00002BDC">
        <w:rPr>
          <w:rFonts w:ascii="Arial" w:hAnsi="Arial"/>
        </w:rPr>
        <w:t>ing</w:t>
      </w:r>
      <w:proofErr w:type="spellEnd"/>
      <w:r w:rsidRPr="00002BDC">
        <w:rPr>
          <w:rFonts w:ascii="Arial" w:hAnsi="Arial"/>
        </w:rPr>
        <w:t xml:space="preserve"> private high schools</w:t>
      </w:r>
      <w:r w:rsidR="00E248CD" w:rsidRPr="00002BDC">
        <w:rPr>
          <w:rFonts w:ascii="Arial" w:hAnsi="Arial"/>
        </w:rPr>
        <w:t>,</w:t>
      </w:r>
      <w:r w:rsidRPr="00002BDC">
        <w:rPr>
          <w:rFonts w:ascii="Arial" w:hAnsi="Arial"/>
        </w:rPr>
        <w:t xml:space="preserve"> over the pre and the prep</w:t>
      </w:r>
      <w:r w:rsidR="006831D4" w:rsidRPr="00002BDC">
        <w:rPr>
          <w:rFonts w:ascii="Arial" w:hAnsi="Arial"/>
        </w:rPr>
        <w:t xml:space="preserve"> phases This</w:t>
      </w:r>
      <w:r w:rsidRPr="00002BDC">
        <w:rPr>
          <w:rFonts w:ascii="Arial" w:hAnsi="Arial"/>
        </w:rPr>
        <w:t xml:space="preserve"> is something that we're looking at. </w:t>
      </w:r>
    </w:p>
    <w:p w14:paraId="4C9DC49B" w14:textId="77777777" w:rsidR="004261EA" w:rsidRPr="00002BDC" w:rsidRDefault="004261EA">
      <w:pPr>
        <w:spacing w:after="0"/>
        <w:rPr>
          <w:rFonts w:ascii="Arial" w:hAnsi="Arial"/>
        </w:rPr>
      </w:pPr>
    </w:p>
    <w:p w14:paraId="316D97D2" w14:textId="44F0CFE9" w:rsidR="004261EA" w:rsidRPr="00002BDC" w:rsidRDefault="001010D7">
      <w:pPr>
        <w:spacing w:after="0"/>
        <w:rPr>
          <w:rFonts w:ascii="Arial" w:hAnsi="Arial"/>
        </w:rPr>
      </w:pPr>
      <w:r w:rsidRPr="00002BDC">
        <w:rPr>
          <w:rFonts w:ascii="Arial" w:hAnsi="Arial"/>
        </w:rPr>
        <w:t>Hannes is leading a team across the business to look into understanding th</w:t>
      </w:r>
      <w:r w:rsidR="006831D4" w:rsidRPr="00002BDC">
        <w:rPr>
          <w:rFonts w:ascii="Arial" w:hAnsi="Arial"/>
        </w:rPr>
        <w:t xml:space="preserve">is issue </w:t>
      </w:r>
      <w:r w:rsidRPr="00002BDC">
        <w:rPr>
          <w:rFonts w:ascii="Arial" w:hAnsi="Arial"/>
        </w:rPr>
        <w:t xml:space="preserve">better and addressing </w:t>
      </w:r>
      <w:proofErr w:type="gramStart"/>
      <w:r w:rsidRPr="00002BDC">
        <w:rPr>
          <w:rFonts w:ascii="Arial" w:hAnsi="Arial"/>
        </w:rPr>
        <w:t>it</w:t>
      </w:r>
      <w:r w:rsidR="006831D4" w:rsidRPr="00002BDC">
        <w:rPr>
          <w:rFonts w:ascii="Arial" w:hAnsi="Arial"/>
        </w:rPr>
        <w:t>.</w:t>
      </w:r>
      <w:r w:rsidRPr="00002BDC">
        <w:rPr>
          <w:rFonts w:ascii="Arial" w:hAnsi="Arial"/>
        </w:rPr>
        <w:t>.</w:t>
      </w:r>
      <w:proofErr w:type="gramEnd"/>
      <w:r w:rsidRPr="00002BDC">
        <w:rPr>
          <w:rFonts w:ascii="Arial" w:hAnsi="Arial"/>
        </w:rPr>
        <w:t xml:space="preserve"> The other problem </w:t>
      </w:r>
      <w:r w:rsidR="00697DD6" w:rsidRPr="00002BDC">
        <w:rPr>
          <w:rFonts w:ascii="Arial" w:hAnsi="Arial"/>
        </w:rPr>
        <w:t>occurs when</w:t>
      </w:r>
      <w:r w:rsidRPr="00002BDC">
        <w:rPr>
          <w:rFonts w:ascii="Arial" w:hAnsi="Arial"/>
        </w:rPr>
        <w:t xml:space="preserve"> you look at aggregates, we have an 84% utili</w:t>
      </w:r>
      <w:r w:rsidR="00697DD6" w:rsidRPr="00002BDC">
        <w:rPr>
          <w:rFonts w:ascii="Arial" w:hAnsi="Arial"/>
        </w:rPr>
        <w:t>sa</w:t>
      </w:r>
      <w:r w:rsidRPr="00002BDC">
        <w:rPr>
          <w:rFonts w:ascii="Arial" w:hAnsi="Arial"/>
        </w:rPr>
        <w:t>tion of built capacity, but that's obviously a mix of some schools where we are out of capacity, and some where we have more</w:t>
      </w:r>
      <w:r w:rsidR="00DB05D2" w:rsidRPr="00002BDC">
        <w:rPr>
          <w:rFonts w:ascii="Arial" w:hAnsi="Arial"/>
        </w:rPr>
        <w:t>. T</w:t>
      </w:r>
      <w:r w:rsidRPr="00002BDC">
        <w:rPr>
          <w:rFonts w:ascii="Arial" w:hAnsi="Arial"/>
        </w:rPr>
        <w:t xml:space="preserve">here are a small number of schools where we have excess demand that we can't accommodate. </w:t>
      </w:r>
      <w:proofErr w:type="gramStart"/>
      <w:r w:rsidRPr="00002BDC">
        <w:rPr>
          <w:rFonts w:ascii="Arial" w:hAnsi="Arial"/>
        </w:rPr>
        <w:t>So</w:t>
      </w:r>
      <w:proofErr w:type="gramEnd"/>
      <w:r w:rsidRPr="00002BDC">
        <w:rPr>
          <w:rFonts w:ascii="Arial" w:hAnsi="Arial"/>
        </w:rPr>
        <w:t xml:space="preserve"> we are looking to </w:t>
      </w:r>
      <w:proofErr w:type="gramStart"/>
      <w:r w:rsidRPr="00002BDC">
        <w:rPr>
          <w:rFonts w:ascii="Arial" w:hAnsi="Arial"/>
        </w:rPr>
        <w:t>build</w:t>
      </w:r>
      <w:proofErr w:type="gramEnd"/>
      <w:r w:rsidRPr="00002BDC">
        <w:rPr>
          <w:rFonts w:ascii="Arial" w:hAnsi="Arial"/>
        </w:rPr>
        <w:t xml:space="preserve"> where we </w:t>
      </w:r>
      <w:proofErr w:type="gramStart"/>
      <w:r w:rsidRPr="00002BDC">
        <w:rPr>
          <w:rFonts w:ascii="Arial" w:hAnsi="Arial"/>
        </w:rPr>
        <w:t>can to</w:t>
      </w:r>
      <w:proofErr w:type="gramEnd"/>
      <w:r w:rsidRPr="00002BDC">
        <w:rPr>
          <w:rFonts w:ascii="Arial" w:hAnsi="Arial"/>
        </w:rPr>
        <w:t xml:space="preserve"> address that problem</w:t>
      </w:r>
      <w:r w:rsidR="00DF5521" w:rsidRPr="00002BDC">
        <w:rPr>
          <w:rFonts w:ascii="Arial" w:hAnsi="Arial"/>
        </w:rPr>
        <w:t xml:space="preserve">. </w:t>
      </w:r>
    </w:p>
    <w:p w14:paraId="6CE9F329" w14:textId="77777777" w:rsidR="004261EA" w:rsidRPr="00002BDC" w:rsidRDefault="004261EA">
      <w:pPr>
        <w:spacing w:after="0"/>
        <w:rPr>
          <w:rFonts w:ascii="Arial" w:hAnsi="Arial"/>
        </w:rPr>
      </w:pPr>
    </w:p>
    <w:p w14:paraId="31A52507" w14:textId="2019E055" w:rsidR="00491DA3" w:rsidRPr="00002BDC" w:rsidRDefault="00DF5521">
      <w:pPr>
        <w:spacing w:after="0"/>
      </w:pPr>
      <w:r w:rsidRPr="00002BDC">
        <w:rPr>
          <w:rFonts w:ascii="Arial" w:hAnsi="Arial"/>
        </w:rPr>
        <w:t>I</w:t>
      </w:r>
      <w:r w:rsidR="001010D7" w:rsidRPr="00002BDC">
        <w:rPr>
          <w:rFonts w:ascii="Arial" w:hAnsi="Arial"/>
        </w:rPr>
        <w:t>n Africa</w:t>
      </w:r>
      <w:r w:rsidRPr="00002BDC">
        <w:rPr>
          <w:rFonts w:ascii="Arial" w:hAnsi="Arial"/>
        </w:rPr>
        <w:t>, a</w:t>
      </w:r>
      <w:r w:rsidR="001010D7" w:rsidRPr="00002BDC">
        <w:rPr>
          <w:rFonts w:ascii="Arial" w:hAnsi="Arial"/>
        </w:rPr>
        <w:t>nd again, I mentioned it in the presentation. We are running almost full in our schools</w:t>
      </w:r>
      <w:r w:rsidRPr="00002BDC">
        <w:rPr>
          <w:rFonts w:ascii="Arial" w:hAnsi="Arial"/>
        </w:rPr>
        <w:t>, t</w:t>
      </w:r>
      <w:r w:rsidR="001010D7" w:rsidRPr="00002BDC">
        <w:rPr>
          <w:rFonts w:ascii="Arial" w:hAnsi="Arial"/>
        </w:rPr>
        <w:t>hat 93% utili</w:t>
      </w:r>
      <w:r w:rsidR="00797DA9" w:rsidRPr="00002BDC">
        <w:rPr>
          <w:rFonts w:ascii="Arial" w:hAnsi="Arial"/>
        </w:rPr>
        <w:t>s</w:t>
      </w:r>
      <w:r w:rsidR="001010D7" w:rsidRPr="00002BDC">
        <w:rPr>
          <w:rFonts w:ascii="Arial" w:hAnsi="Arial"/>
        </w:rPr>
        <w:t xml:space="preserve">ation includes the headroom that we've got in in Runda, which we just acquired. </w:t>
      </w:r>
      <w:proofErr w:type="gramStart"/>
      <w:r w:rsidR="001010D7" w:rsidRPr="00002BDC">
        <w:rPr>
          <w:rFonts w:ascii="Arial" w:hAnsi="Arial"/>
        </w:rPr>
        <w:t>So</w:t>
      </w:r>
      <w:proofErr w:type="gramEnd"/>
      <w:r w:rsidR="001010D7" w:rsidRPr="00002BDC">
        <w:rPr>
          <w:rFonts w:ascii="Arial" w:hAnsi="Arial"/>
        </w:rPr>
        <w:t xml:space="preserve"> we are very tight. </w:t>
      </w:r>
      <w:r w:rsidR="006C0D09" w:rsidRPr="00002BDC">
        <w:rPr>
          <w:rFonts w:ascii="Arial" w:hAnsi="Arial"/>
        </w:rPr>
        <w:t>T</w:t>
      </w:r>
      <w:r w:rsidR="001010D7" w:rsidRPr="00002BDC">
        <w:rPr>
          <w:rFonts w:ascii="Arial" w:hAnsi="Arial"/>
        </w:rPr>
        <w:t>he challenge is to acquire more schools and more space, which, on the one hand, is a good problem to have, but something that we're very focused on</w:t>
      </w:r>
      <w:r w:rsidRPr="00002BDC">
        <w:rPr>
          <w:rFonts w:ascii="Arial" w:hAnsi="Arial"/>
        </w:rPr>
        <w:t xml:space="preserve">. </w:t>
      </w:r>
      <w:proofErr w:type="gramStart"/>
      <w:r w:rsidRPr="00002BDC">
        <w:rPr>
          <w:rFonts w:ascii="Arial" w:hAnsi="Arial"/>
        </w:rPr>
        <w:t>S</w:t>
      </w:r>
      <w:r w:rsidR="001010D7" w:rsidRPr="00002BDC">
        <w:rPr>
          <w:rFonts w:ascii="Arial" w:hAnsi="Arial"/>
        </w:rPr>
        <w:t>o</w:t>
      </w:r>
      <w:proofErr w:type="gramEnd"/>
      <w:r w:rsidR="001010D7" w:rsidRPr="00002BDC">
        <w:rPr>
          <w:rFonts w:ascii="Arial" w:hAnsi="Arial"/>
        </w:rPr>
        <w:t xml:space="preserve"> </w:t>
      </w:r>
      <w:r w:rsidR="00DB05D2" w:rsidRPr="00002BDC">
        <w:rPr>
          <w:rFonts w:ascii="Arial" w:hAnsi="Arial"/>
        </w:rPr>
        <w:t xml:space="preserve">our focus is on </w:t>
      </w:r>
      <w:r w:rsidR="001010D7" w:rsidRPr="00002BDC">
        <w:rPr>
          <w:rFonts w:ascii="Arial" w:hAnsi="Arial"/>
        </w:rPr>
        <w:t>capacity increases, addressing th</w:t>
      </w:r>
      <w:r w:rsidR="00DB05D2" w:rsidRPr="00002BDC">
        <w:rPr>
          <w:rFonts w:ascii="Arial" w:hAnsi="Arial"/>
        </w:rPr>
        <w:t>e</w:t>
      </w:r>
      <w:r w:rsidR="001010D7" w:rsidRPr="00002BDC">
        <w:rPr>
          <w:rFonts w:ascii="Arial" w:hAnsi="Arial"/>
        </w:rPr>
        <w:t xml:space="preserve"> trend in South Africa towards prioriti</w:t>
      </w:r>
      <w:r w:rsidR="00797DA9" w:rsidRPr="00002BDC">
        <w:rPr>
          <w:rFonts w:ascii="Arial" w:hAnsi="Arial"/>
        </w:rPr>
        <w:t>s</w:t>
      </w:r>
      <w:r w:rsidR="001010D7" w:rsidRPr="00002BDC">
        <w:rPr>
          <w:rFonts w:ascii="Arial" w:hAnsi="Arial"/>
        </w:rPr>
        <w:t>ing high school education, and continuing on the track that we've established in terms of debt management.</w:t>
      </w:r>
    </w:p>
    <w:p w14:paraId="278A4686" w14:textId="77777777" w:rsidR="00491DA3" w:rsidRPr="00002BDC" w:rsidRDefault="00491DA3">
      <w:pPr>
        <w:spacing w:after="0"/>
      </w:pPr>
    </w:p>
    <w:p w14:paraId="7EC0595E" w14:textId="21B02CE3" w:rsidR="00491DA3" w:rsidRPr="00002BDC" w:rsidRDefault="00EF0E8D">
      <w:pPr>
        <w:spacing w:after="0"/>
      </w:pPr>
      <w:r w:rsidRPr="00002BDC">
        <w:rPr>
          <w:rFonts w:ascii="Arial" w:hAnsi="Arial"/>
          <w:b/>
        </w:rPr>
        <w:t>Online Question</w:t>
      </w:r>
    </w:p>
    <w:p w14:paraId="3431716C" w14:textId="7A6E8F96" w:rsidR="00491DA3" w:rsidRPr="00002BDC" w:rsidRDefault="00BB6E50">
      <w:pPr>
        <w:spacing w:after="0"/>
      </w:pPr>
      <w:r w:rsidRPr="00002BDC">
        <w:rPr>
          <w:rFonts w:ascii="Arial" w:hAnsi="Arial"/>
        </w:rPr>
        <w:t xml:space="preserve">Question on the capital commitments, there's a big increase in capital commitments from 1.29 to 2.78 billion. Could you give us an understanding of some of the larger projects, and then following on from that, you know, is there any need for </w:t>
      </w:r>
      <w:proofErr w:type="gramStart"/>
      <w:r w:rsidRPr="00002BDC">
        <w:rPr>
          <w:rFonts w:ascii="Arial" w:hAnsi="Arial"/>
        </w:rPr>
        <w:t>refinancing of</w:t>
      </w:r>
      <w:proofErr w:type="gramEnd"/>
      <w:r w:rsidRPr="00002BDC">
        <w:rPr>
          <w:rFonts w:ascii="Arial" w:hAnsi="Arial"/>
        </w:rPr>
        <w:t xml:space="preserve"> the debt facilities</w:t>
      </w:r>
      <w:r w:rsidR="00DF5521" w:rsidRPr="00002BDC">
        <w:rPr>
          <w:rFonts w:ascii="Arial" w:hAnsi="Arial"/>
        </w:rPr>
        <w:t>.</w:t>
      </w:r>
    </w:p>
    <w:p w14:paraId="67D902E4" w14:textId="77777777" w:rsidR="00491DA3" w:rsidRPr="00002BDC" w:rsidRDefault="00491DA3">
      <w:pPr>
        <w:spacing w:after="0"/>
      </w:pPr>
    </w:p>
    <w:p w14:paraId="4336428A" w14:textId="201EA5C5" w:rsidR="00DF5521" w:rsidRPr="00002BDC" w:rsidRDefault="00EF0E8D" w:rsidP="00DF5521">
      <w:pPr>
        <w:spacing w:after="0"/>
      </w:pPr>
      <w:r w:rsidRPr="00002BDC">
        <w:rPr>
          <w:rFonts w:ascii="Arial" w:hAnsi="Arial"/>
          <w:b/>
        </w:rPr>
        <w:t>Hannes Boonzaaier</w:t>
      </w:r>
    </w:p>
    <w:p w14:paraId="5B6DB8C6" w14:textId="776D2F92" w:rsidR="00FD5ED8" w:rsidRPr="00002BDC" w:rsidRDefault="00DF5521">
      <w:pPr>
        <w:spacing w:after="0"/>
        <w:rPr>
          <w:rFonts w:ascii="Arial" w:hAnsi="Arial"/>
        </w:rPr>
      </w:pPr>
      <w:r w:rsidRPr="00002BDC">
        <w:rPr>
          <w:rFonts w:ascii="Arial" w:hAnsi="Arial"/>
        </w:rPr>
        <w:t xml:space="preserve">As I’ve </w:t>
      </w:r>
      <w:proofErr w:type="gramStart"/>
      <w:r w:rsidRPr="00002BDC">
        <w:rPr>
          <w:rFonts w:ascii="Arial" w:hAnsi="Arial"/>
        </w:rPr>
        <w:t>mentioned</w:t>
      </w:r>
      <w:r w:rsidR="00D57FCA" w:rsidRPr="00002BDC">
        <w:rPr>
          <w:rFonts w:ascii="Arial" w:hAnsi="Arial"/>
        </w:rPr>
        <w:t xml:space="preserve">, </w:t>
      </w:r>
      <w:r w:rsidRPr="00002BDC">
        <w:rPr>
          <w:rFonts w:ascii="Arial" w:hAnsi="Arial"/>
        </w:rPr>
        <w:t xml:space="preserve"> 2025</w:t>
      </w:r>
      <w:proofErr w:type="gramEnd"/>
      <w:r w:rsidR="00D57FCA" w:rsidRPr="00002BDC">
        <w:rPr>
          <w:rFonts w:ascii="Arial" w:hAnsi="Arial"/>
        </w:rPr>
        <w:t xml:space="preserve"> </w:t>
      </w:r>
      <w:r w:rsidRPr="00002BDC">
        <w:rPr>
          <w:rFonts w:ascii="Arial" w:hAnsi="Arial"/>
        </w:rPr>
        <w:t>was quite a busy year in terms of our investment pipeline. We approved in excess of five new school builds. We approved the Emeris</w:t>
      </w:r>
      <w:r w:rsidR="00EE3A16" w:rsidRPr="00002BDC">
        <w:rPr>
          <w:rFonts w:ascii="Arial" w:hAnsi="Arial"/>
        </w:rPr>
        <w:t xml:space="preserve"> build</w:t>
      </w:r>
      <w:r w:rsidRPr="00002BDC">
        <w:rPr>
          <w:rFonts w:ascii="Arial" w:hAnsi="Arial"/>
        </w:rPr>
        <w:t xml:space="preserve"> in KZN</w:t>
      </w:r>
      <w:r w:rsidR="00EE3A16" w:rsidRPr="00002BDC">
        <w:rPr>
          <w:rFonts w:ascii="Arial" w:hAnsi="Arial"/>
        </w:rPr>
        <w:t xml:space="preserve"> </w:t>
      </w:r>
      <w:r w:rsidRPr="00002BDC">
        <w:rPr>
          <w:rFonts w:ascii="Arial" w:hAnsi="Arial"/>
        </w:rPr>
        <w:t>and a lot of th</w:t>
      </w:r>
      <w:r w:rsidR="00EE3A16" w:rsidRPr="00002BDC">
        <w:rPr>
          <w:rFonts w:ascii="Arial" w:hAnsi="Arial"/>
        </w:rPr>
        <w:t>e</w:t>
      </w:r>
      <w:r w:rsidRPr="00002BDC">
        <w:rPr>
          <w:rFonts w:ascii="Arial" w:hAnsi="Arial"/>
        </w:rPr>
        <w:t xml:space="preserve"> capital expenditure for the school builds</w:t>
      </w:r>
      <w:r w:rsidR="00EE3A16" w:rsidRPr="00002BDC">
        <w:rPr>
          <w:rFonts w:ascii="Arial" w:hAnsi="Arial"/>
        </w:rPr>
        <w:t xml:space="preserve">. </w:t>
      </w:r>
      <w:r w:rsidRPr="00002BDC">
        <w:rPr>
          <w:rFonts w:ascii="Arial" w:hAnsi="Arial"/>
        </w:rPr>
        <w:t>Emeris in KZN</w:t>
      </w:r>
      <w:r w:rsidR="00EE3A16" w:rsidRPr="00002BDC">
        <w:rPr>
          <w:rFonts w:ascii="Arial" w:hAnsi="Arial"/>
        </w:rPr>
        <w:t xml:space="preserve"> is </w:t>
      </w:r>
      <w:r w:rsidR="00294308" w:rsidRPr="00002BDC">
        <w:rPr>
          <w:rFonts w:ascii="Arial" w:hAnsi="Arial"/>
        </w:rPr>
        <w:t xml:space="preserve">only </w:t>
      </w:r>
      <w:r w:rsidRPr="00002BDC">
        <w:rPr>
          <w:rFonts w:ascii="Arial" w:hAnsi="Arial"/>
        </w:rPr>
        <w:t xml:space="preserve">coming through in 2027. </w:t>
      </w:r>
      <w:proofErr w:type="gramStart"/>
      <w:r w:rsidRPr="00002BDC">
        <w:rPr>
          <w:rFonts w:ascii="Arial" w:hAnsi="Arial"/>
        </w:rPr>
        <w:t>So</w:t>
      </w:r>
      <w:proofErr w:type="gramEnd"/>
      <w:r w:rsidRPr="00002BDC">
        <w:rPr>
          <w:rFonts w:ascii="Arial" w:hAnsi="Arial"/>
        </w:rPr>
        <w:t xml:space="preserve"> you're going to </w:t>
      </w:r>
      <w:r w:rsidR="00EE3A16" w:rsidRPr="00002BDC">
        <w:rPr>
          <w:rFonts w:ascii="Arial" w:hAnsi="Arial"/>
        </w:rPr>
        <w:t xml:space="preserve">start seeing </w:t>
      </w:r>
      <w:r w:rsidRPr="00002BDC">
        <w:rPr>
          <w:rFonts w:ascii="Arial" w:hAnsi="Arial"/>
        </w:rPr>
        <w:t xml:space="preserve">a lot of </w:t>
      </w:r>
      <w:r w:rsidR="00EE3A16" w:rsidRPr="00002BDC">
        <w:rPr>
          <w:rFonts w:ascii="Arial" w:hAnsi="Arial"/>
        </w:rPr>
        <w:t>c</w:t>
      </w:r>
      <w:r w:rsidRPr="00002BDC">
        <w:rPr>
          <w:rFonts w:ascii="Arial" w:hAnsi="Arial"/>
        </w:rPr>
        <w:t xml:space="preserve">apex spent in 2027 and 2028. </w:t>
      </w:r>
    </w:p>
    <w:p w14:paraId="5D240B8B" w14:textId="77777777" w:rsidR="00FD5ED8" w:rsidRPr="00002BDC" w:rsidRDefault="00FD5ED8">
      <w:pPr>
        <w:spacing w:after="0"/>
        <w:rPr>
          <w:rFonts w:ascii="Arial" w:hAnsi="Arial"/>
        </w:rPr>
      </w:pPr>
    </w:p>
    <w:p w14:paraId="5B32708B" w14:textId="3023EAD0" w:rsidR="00491DA3" w:rsidRPr="00002BDC" w:rsidRDefault="00DF5521">
      <w:pPr>
        <w:spacing w:after="0"/>
      </w:pPr>
      <w:r w:rsidRPr="00002BDC">
        <w:rPr>
          <w:rFonts w:ascii="Arial" w:hAnsi="Arial"/>
        </w:rPr>
        <w:t xml:space="preserve">We're not always </w:t>
      </w:r>
      <w:r w:rsidR="00EE3A16" w:rsidRPr="00002BDC">
        <w:rPr>
          <w:rFonts w:ascii="Arial" w:hAnsi="Arial"/>
        </w:rPr>
        <w:t>able</w:t>
      </w:r>
      <w:r w:rsidRPr="00002BDC">
        <w:rPr>
          <w:rFonts w:ascii="Arial" w:hAnsi="Arial"/>
        </w:rPr>
        <w:t xml:space="preserve"> to approve a project and immediately start investing </w:t>
      </w:r>
      <w:r w:rsidR="00EE3A16" w:rsidRPr="00002BDC">
        <w:rPr>
          <w:rFonts w:ascii="Arial" w:hAnsi="Arial"/>
        </w:rPr>
        <w:t>i</w:t>
      </w:r>
      <w:r w:rsidRPr="00002BDC">
        <w:rPr>
          <w:rFonts w:ascii="Arial" w:hAnsi="Arial"/>
        </w:rPr>
        <w:t xml:space="preserve">n it. </w:t>
      </w:r>
      <w:r w:rsidR="00EE3A16" w:rsidRPr="00002BDC">
        <w:rPr>
          <w:rFonts w:ascii="Arial" w:hAnsi="Arial"/>
        </w:rPr>
        <w:t>We</w:t>
      </w:r>
      <w:r w:rsidRPr="00002BDC">
        <w:rPr>
          <w:rFonts w:ascii="Arial" w:hAnsi="Arial"/>
        </w:rPr>
        <w:t xml:space="preserve"> build the land, </w:t>
      </w:r>
      <w:r w:rsidR="00EE3A16" w:rsidRPr="00002BDC">
        <w:rPr>
          <w:rFonts w:ascii="Arial" w:hAnsi="Arial"/>
        </w:rPr>
        <w:t>go in to</w:t>
      </w:r>
      <w:r w:rsidRPr="00002BDC">
        <w:rPr>
          <w:rFonts w:ascii="Arial" w:hAnsi="Arial"/>
        </w:rPr>
        <w:t xml:space="preserve"> build phase one, and spend two thirds of our total investment on a school in our first three to four years. </w:t>
      </w:r>
      <w:r w:rsidR="00EE3A16" w:rsidRPr="00002BDC">
        <w:rPr>
          <w:rFonts w:ascii="Arial" w:hAnsi="Arial"/>
        </w:rPr>
        <w:t>T</w:t>
      </w:r>
      <w:r w:rsidRPr="00002BDC">
        <w:rPr>
          <w:rFonts w:ascii="Arial" w:hAnsi="Arial"/>
        </w:rPr>
        <w:t>hat</w:t>
      </w:r>
      <w:r w:rsidR="00EE3A16" w:rsidRPr="00002BDC">
        <w:rPr>
          <w:rFonts w:ascii="Arial" w:hAnsi="Arial"/>
        </w:rPr>
        <w:t>’s</w:t>
      </w:r>
      <w:r w:rsidRPr="00002BDC">
        <w:rPr>
          <w:rFonts w:ascii="Arial" w:hAnsi="Arial"/>
        </w:rPr>
        <w:t xml:space="preserve"> the pipeline we're building up,</w:t>
      </w:r>
      <w:r w:rsidR="00EE3A16" w:rsidRPr="00002BDC">
        <w:rPr>
          <w:rFonts w:ascii="Arial" w:hAnsi="Arial"/>
        </w:rPr>
        <w:t xml:space="preserve"> and where we see </w:t>
      </w:r>
      <w:r w:rsidRPr="00002BDC">
        <w:rPr>
          <w:rFonts w:ascii="Arial" w:hAnsi="Arial"/>
        </w:rPr>
        <w:t xml:space="preserve">demand in our brands. </w:t>
      </w:r>
      <w:r w:rsidR="00EE3A16" w:rsidRPr="00002BDC">
        <w:rPr>
          <w:rFonts w:ascii="Arial" w:hAnsi="Arial"/>
        </w:rPr>
        <w:t>At</w:t>
      </w:r>
      <w:r w:rsidRPr="00002BDC">
        <w:rPr>
          <w:rFonts w:ascii="Arial" w:hAnsi="Arial"/>
        </w:rPr>
        <w:t xml:space="preserve"> the same time, with regards to financing, I think everybody agrees that our </w:t>
      </w:r>
      <w:proofErr w:type="gramStart"/>
      <w:r w:rsidRPr="00002BDC">
        <w:rPr>
          <w:rFonts w:ascii="Arial" w:hAnsi="Arial"/>
        </w:rPr>
        <w:t>debt to equity</w:t>
      </w:r>
      <w:proofErr w:type="gramEnd"/>
      <w:r w:rsidRPr="00002BDC">
        <w:rPr>
          <w:rFonts w:ascii="Arial" w:hAnsi="Arial"/>
        </w:rPr>
        <w:t xml:space="preserve"> </w:t>
      </w:r>
      <w:proofErr w:type="gramStart"/>
      <w:r w:rsidRPr="00002BDC">
        <w:rPr>
          <w:rFonts w:ascii="Arial" w:hAnsi="Arial"/>
        </w:rPr>
        <w:t>ratio</w:t>
      </w:r>
      <w:r w:rsidR="00294308" w:rsidRPr="00002BDC">
        <w:rPr>
          <w:rFonts w:ascii="Arial" w:hAnsi="Arial"/>
        </w:rPr>
        <w:t>,</w:t>
      </w:r>
      <w:proofErr w:type="gramEnd"/>
      <w:r w:rsidRPr="00002BDC">
        <w:rPr>
          <w:rFonts w:ascii="Arial" w:hAnsi="Arial"/>
        </w:rPr>
        <w:t xml:space="preserve"> can definitely be more geared</w:t>
      </w:r>
      <w:r w:rsidR="00EE3A16" w:rsidRPr="00002BDC">
        <w:rPr>
          <w:rFonts w:ascii="Arial" w:hAnsi="Arial"/>
        </w:rPr>
        <w:t>. W</w:t>
      </w:r>
      <w:r w:rsidRPr="00002BDC">
        <w:rPr>
          <w:rFonts w:ascii="Arial" w:hAnsi="Arial"/>
        </w:rPr>
        <w:t xml:space="preserve">e </w:t>
      </w:r>
      <w:proofErr w:type="gramStart"/>
      <w:r w:rsidRPr="00002BDC">
        <w:rPr>
          <w:rFonts w:ascii="Arial" w:hAnsi="Arial"/>
        </w:rPr>
        <w:t>have</w:t>
      </w:r>
      <w:proofErr w:type="gramEnd"/>
      <w:r w:rsidRPr="00002BDC">
        <w:rPr>
          <w:rFonts w:ascii="Arial" w:hAnsi="Arial"/>
        </w:rPr>
        <w:t xml:space="preserve"> adequate facilities for that over the period. </w:t>
      </w:r>
      <w:r w:rsidR="00EE3A16" w:rsidRPr="00002BDC">
        <w:rPr>
          <w:rFonts w:ascii="Arial" w:hAnsi="Arial"/>
        </w:rPr>
        <w:tab/>
        <w:t>T</w:t>
      </w:r>
      <w:r w:rsidRPr="00002BDC">
        <w:rPr>
          <w:rFonts w:ascii="Arial" w:hAnsi="Arial"/>
        </w:rPr>
        <w:t>he debt is</w:t>
      </w:r>
      <w:r w:rsidR="00EE3A16" w:rsidRPr="00002BDC">
        <w:rPr>
          <w:rFonts w:ascii="Arial" w:hAnsi="Arial"/>
        </w:rPr>
        <w:t xml:space="preserve"> not</w:t>
      </w:r>
      <w:r w:rsidRPr="00002BDC">
        <w:rPr>
          <w:rFonts w:ascii="Arial" w:hAnsi="Arial"/>
        </w:rPr>
        <w:t xml:space="preserve"> incurred all at once, </w:t>
      </w:r>
      <w:r w:rsidR="00D57FCA" w:rsidRPr="00002BDC">
        <w:rPr>
          <w:rFonts w:ascii="Arial" w:hAnsi="Arial"/>
        </w:rPr>
        <w:t>but</w:t>
      </w:r>
      <w:r w:rsidRPr="00002BDC">
        <w:rPr>
          <w:rFonts w:ascii="Arial" w:hAnsi="Arial"/>
        </w:rPr>
        <w:t xml:space="preserve"> over a period</w:t>
      </w:r>
      <w:r w:rsidR="00D57FCA" w:rsidRPr="00002BDC">
        <w:rPr>
          <w:rFonts w:ascii="Arial" w:hAnsi="Arial"/>
        </w:rPr>
        <w:t>. A</w:t>
      </w:r>
      <w:r w:rsidRPr="00002BDC">
        <w:rPr>
          <w:rFonts w:ascii="Arial" w:hAnsi="Arial"/>
        </w:rPr>
        <w:t>t the same time, we</w:t>
      </w:r>
      <w:r w:rsidR="00D57FCA" w:rsidRPr="00002BDC">
        <w:rPr>
          <w:rFonts w:ascii="Arial" w:hAnsi="Arial"/>
        </w:rPr>
        <w:t>’re</w:t>
      </w:r>
      <w:r w:rsidRPr="00002BDC">
        <w:rPr>
          <w:rFonts w:ascii="Arial" w:hAnsi="Arial"/>
        </w:rPr>
        <w:t xml:space="preserve"> probably generating, at this stage, in excess of our current capital expenditure</w:t>
      </w:r>
      <w:r w:rsidR="00294308" w:rsidRPr="00002BDC">
        <w:rPr>
          <w:rFonts w:ascii="Arial" w:hAnsi="Arial"/>
        </w:rPr>
        <w:t>,</w:t>
      </w:r>
      <w:r w:rsidRPr="00002BDC">
        <w:rPr>
          <w:rFonts w:ascii="Arial" w:hAnsi="Arial"/>
        </w:rPr>
        <w:t xml:space="preserve"> </w:t>
      </w:r>
      <w:r w:rsidR="00811657" w:rsidRPr="00002BDC">
        <w:rPr>
          <w:rFonts w:ascii="Arial" w:hAnsi="Arial"/>
        </w:rPr>
        <w:t>R</w:t>
      </w:r>
      <w:r w:rsidRPr="00002BDC">
        <w:rPr>
          <w:rFonts w:ascii="Arial" w:hAnsi="Arial"/>
        </w:rPr>
        <w:t>5</w:t>
      </w:r>
      <w:r w:rsidR="00811657" w:rsidRPr="00002BDC">
        <w:rPr>
          <w:rFonts w:ascii="Arial" w:hAnsi="Arial"/>
        </w:rPr>
        <w:t>00</w:t>
      </w:r>
      <w:r w:rsidRPr="00002BDC">
        <w:rPr>
          <w:rFonts w:ascii="Arial" w:hAnsi="Arial"/>
        </w:rPr>
        <w:t xml:space="preserve"> to </w:t>
      </w:r>
      <w:r w:rsidR="00811657" w:rsidRPr="00002BDC">
        <w:rPr>
          <w:rFonts w:ascii="Arial" w:hAnsi="Arial"/>
        </w:rPr>
        <w:t>R</w:t>
      </w:r>
      <w:r w:rsidRPr="00002BDC">
        <w:rPr>
          <w:rFonts w:ascii="Arial" w:hAnsi="Arial"/>
        </w:rPr>
        <w:t>600 million anyway.</w:t>
      </w:r>
    </w:p>
    <w:p w14:paraId="39147890" w14:textId="77777777" w:rsidR="00491DA3" w:rsidRPr="00002BDC" w:rsidRDefault="00491DA3">
      <w:pPr>
        <w:spacing w:after="0"/>
      </w:pPr>
    </w:p>
    <w:p w14:paraId="6161EDA6" w14:textId="5FD63E0A" w:rsidR="00491DA3" w:rsidRPr="00002BDC" w:rsidRDefault="00EF0E8D">
      <w:pPr>
        <w:spacing w:after="0"/>
      </w:pPr>
      <w:r w:rsidRPr="00002BDC">
        <w:rPr>
          <w:rFonts w:ascii="Arial" w:hAnsi="Arial"/>
          <w:b/>
        </w:rPr>
        <w:t>Online Question</w:t>
      </w:r>
    </w:p>
    <w:p w14:paraId="04E6E222" w14:textId="3E9F32DC" w:rsidR="00491DA3" w:rsidRPr="00002BDC" w:rsidRDefault="00DF5521">
      <w:pPr>
        <w:spacing w:after="0"/>
      </w:pPr>
      <w:r w:rsidRPr="00002BDC">
        <w:rPr>
          <w:rFonts w:ascii="Arial" w:hAnsi="Arial"/>
        </w:rPr>
        <w:t xml:space="preserve">This is also quite a </w:t>
      </w:r>
      <w:proofErr w:type="gramStart"/>
      <w:r w:rsidRPr="00002BDC">
        <w:rPr>
          <w:rFonts w:ascii="Arial" w:hAnsi="Arial"/>
        </w:rPr>
        <w:t>follow up</w:t>
      </w:r>
      <w:proofErr w:type="gramEnd"/>
      <w:r w:rsidRPr="00002BDC">
        <w:rPr>
          <w:rFonts w:ascii="Arial" w:hAnsi="Arial"/>
        </w:rPr>
        <w:t xml:space="preserve"> question, </w:t>
      </w:r>
      <w:proofErr w:type="gramStart"/>
      <w:r w:rsidRPr="00002BDC">
        <w:rPr>
          <w:rFonts w:ascii="Arial" w:hAnsi="Arial"/>
        </w:rPr>
        <w:t>but,</w:t>
      </w:r>
      <w:proofErr w:type="gramEnd"/>
      <w:r w:rsidRPr="00002BDC">
        <w:rPr>
          <w:rFonts w:ascii="Arial" w:hAnsi="Arial"/>
        </w:rPr>
        <w:t xml:space="preserve"> is the group still having appetite for additional acquisitions</w:t>
      </w:r>
      <w:r w:rsidR="00294308" w:rsidRPr="00002BDC">
        <w:rPr>
          <w:rFonts w:ascii="Arial" w:hAnsi="Arial"/>
        </w:rPr>
        <w:t>,</w:t>
      </w:r>
      <w:r w:rsidRPr="00002BDC">
        <w:rPr>
          <w:rFonts w:ascii="Arial" w:hAnsi="Arial"/>
        </w:rPr>
        <w:t xml:space="preserve"> and what markets or assets are likely to be of interest</w:t>
      </w:r>
      <w:r w:rsidR="003B6CD0" w:rsidRPr="00002BDC">
        <w:rPr>
          <w:rFonts w:ascii="Arial" w:hAnsi="Arial"/>
        </w:rPr>
        <w:t>.</w:t>
      </w:r>
    </w:p>
    <w:p w14:paraId="287DEA40" w14:textId="77777777" w:rsidR="00491DA3" w:rsidRPr="00002BDC" w:rsidRDefault="00491DA3">
      <w:pPr>
        <w:spacing w:after="0"/>
      </w:pPr>
    </w:p>
    <w:p w14:paraId="13D989D6" w14:textId="77777777" w:rsidR="006C0D09" w:rsidRPr="00002BDC" w:rsidRDefault="006C0D09">
      <w:pPr>
        <w:spacing w:after="0"/>
        <w:rPr>
          <w:rFonts w:ascii="Arial" w:hAnsi="Arial"/>
          <w:b/>
        </w:rPr>
      </w:pPr>
    </w:p>
    <w:p w14:paraId="01906010" w14:textId="46A271DF" w:rsidR="00491DA3" w:rsidRPr="00002BDC" w:rsidRDefault="00EF0E8D">
      <w:pPr>
        <w:spacing w:after="0"/>
      </w:pPr>
      <w:r w:rsidRPr="00002BDC">
        <w:rPr>
          <w:rFonts w:ascii="Arial" w:hAnsi="Arial"/>
          <w:b/>
        </w:rPr>
        <w:t>Geoff Whyte</w:t>
      </w:r>
    </w:p>
    <w:p w14:paraId="1AC1EBE1" w14:textId="49FE4E8C" w:rsidR="00491DA3" w:rsidRPr="00002BDC" w:rsidRDefault="00BB6E50">
      <w:pPr>
        <w:spacing w:after="0"/>
      </w:pPr>
      <w:r w:rsidRPr="00002BDC">
        <w:rPr>
          <w:rFonts w:ascii="Arial" w:hAnsi="Arial"/>
        </w:rPr>
        <w:t>Yes, we are definitely in the market for acquisitions, obviously subject to a pretty lengthy list of criteria</w:t>
      </w:r>
      <w:r w:rsidR="006C0D09" w:rsidRPr="00002BDC">
        <w:rPr>
          <w:rFonts w:ascii="Arial" w:hAnsi="Arial"/>
        </w:rPr>
        <w:t>.</w:t>
      </w:r>
      <w:r w:rsidRPr="00002BDC">
        <w:rPr>
          <w:rFonts w:ascii="Arial" w:hAnsi="Arial"/>
        </w:rPr>
        <w:t xml:space="preserve"> </w:t>
      </w:r>
      <w:r w:rsidR="006C0D09" w:rsidRPr="00002BDC">
        <w:rPr>
          <w:rFonts w:ascii="Arial" w:hAnsi="Arial"/>
        </w:rPr>
        <w:t>T</w:t>
      </w:r>
      <w:r w:rsidRPr="00002BDC">
        <w:rPr>
          <w:rFonts w:ascii="Arial" w:hAnsi="Arial"/>
        </w:rPr>
        <w:t xml:space="preserve">hat applies to South Africa, but also to our African markets. And our strategy in Africa is to build out our mid fee </w:t>
      </w:r>
      <w:proofErr w:type="gramStart"/>
      <w:r w:rsidR="00665AAB" w:rsidRPr="00002BDC">
        <w:rPr>
          <w:rFonts w:ascii="Arial" w:hAnsi="Arial"/>
        </w:rPr>
        <w:t>schools</w:t>
      </w:r>
      <w:proofErr w:type="gramEnd"/>
      <w:r w:rsidR="00665AAB" w:rsidRPr="00002BDC">
        <w:rPr>
          <w:rFonts w:ascii="Arial" w:hAnsi="Arial"/>
        </w:rPr>
        <w:t xml:space="preserve"> </w:t>
      </w:r>
      <w:r w:rsidRPr="00002BDC">
        <w:rPr>
          <w:rFonts w:ascii="Arial" w:hAnsi="Arial"/>
        </w:rPr>
        <w:t>brands</w:t>
      </w:r>
      <w:r w:rsidR="00665AAB" w:rsidRPr="00002BDC">
        <w:rPr>
          <w:rFonts w:ascii="Arial" w:hAnsi="Arial"/>
        </w:rPr>
        <w:t xml:space="preserve">, </w:t>
      </w:r>
      <w:r w:rsidRPr="00002BDC">
        <w:rPr>
          <w:rFonts w:ascii="Arial" w:hAnsi="Arial"/>
        </w:rPr>
        <w:t>Crawford</w:t>
      </w:r>
      <w:r w:rsidR="00665AAB" w:rsidRPr="00002BDC">
        <w:rPr>
          <w:rFonts w:ascii="Arial" w:hAnsi="Arial"/>
        </w:rPr>
        <w:t xml:space="preserve"> as</w:t>
      </w:r>
      <w:r w:rsidRPr="00002BDC">
        <w:rPr>
          <w:rFonts w:ascii="Arial" w:hAnsi="Arial"/>
        </w:rPr>
        <w:t xml:space="preserve"> the premium </w:t>
      </w:r>
      <w:proofErr w:type="gramStart"/>
      <w:r w:rsidRPr="00002BDC">
        <w:rPr>
          <w:rFonts w:ascii="Arial" w:hAnsi="Arial"/>
        </w:rPr>
        <w:t>schools</w:t>
      </w:r>
      <w:proofErr w:type="gramEnd"/>
      <w:r w:rsidRPr="00002BDC">
        <w:rPr>
          <w:rFonts w:ascii="Arial" w:hAnsi="Arial"/>
        </w:rPr>
        <w:t xml:space="preserve"> brand, and </w:t>
      </w:r>
      <w:r w:rsidR="003B6CD0" w:rsidRPr="00002BDC">
        <w:rPr>
          <w:rFonts w:ascii="Arial" w:hAnsi="Arial"/>
        </w:rPr>
        <w:t>Ro</w:t>
      </w:r>
      <w:r w:rsidRPr="00002BDC">
        <w:rPr>
          <w:rFonts w:ascii="Arial" w:hAnsi="Arial"/>
        </w:rPr>
        <w:t xml:space="preserve">sebank </w:t>
      </w:r>
      <w:r w:rsidR="00665AAB" w:rsidRPr="00002BDC">
        <w:rPr>
          <w:rFonts w:ascii="Arial" w:hAnsi="Arial"/>
        </w:rPr>
        <w:t>as</w:t>
      </w:r>
      <w:r w:rsidRPr="00002BDC">
        <w:rPr>
          <w:rFonts w:ascii="Arial" w:hAnsi="Arial"/>
        </w:rPr>
        <w:t xml:space="preserve"> </w:t>
      </w:r>
      <w:r w:rsidR="00EC19F0" w:rsidRPr="00002BDC">
        <w:rPr>
          <w:rFonts w:ascii="Arial" w:hAnsi="Arial"/>
        </w:rPr>
        <w:t>our</w:t>
      </w:r>
      <w:r w:rsidRPr="00002BDC">
        <w:rPr>
          <w:rFonts w:ascii="Arial" w:hAnsi="Arial"/>
        </w:rPr>
        <w:t xml:space="preserve"> university brand</w:t>
      </w:r>
      <w:r w:rsidR="00EC19F0" w:rsidRPr="00002BDC">
        <w:rPr>
          <w:rFonts w:ascii="Arial" w:hAnsi="Arial"/>
        </w:rPr>
        <w:t>. W</w:t>
      </w:r>
      <w:r w:rsidRPr="00002BDC">
        <w:rPr>
          <w:rFonts w:ascii="Arial" w:hAnsi="Arial"/>
        </w:rPr>
        <w:t>e would like to expand th</w:t>
      </w:r>
      <w:r w:rsidR="00EC19F0" w:rsidRPr="00002BDC">
        <w:rPr>
          <w:rFonts w:ascii="Arial" w:hAnsi="Arial"/>
        </w:rPr>
        <w:t>e</w:t>
      </w:r>
      <w:r w:rsidRPr="00002BDC">
        <w:rPr>
          <w:rFonts w:ascii="Arial" w:hAnsi="Arial"/>
        </w:rPr>
        <w:t>se three</w:t>
      </w:r>
      <w:r w:rsidR="00EC19F0" w:rsidRPr="00002BDC">
        <w:rPr>
          <w:rFonts w:ascii="Arial" w:hAnsi="Arial"/>
        </w:rPr>
        <w:t xml:space="preserve"> brands</w:t>
      </w:r>
      <w:r w:rsidRPr="00002BDC">
        <w:rPr>
          <w:rFonts w:ascii="Arial" w:hAnsi="Arial"/>
        </w:rPr>
        <w:t xml:space="preserve"> in Ghana, Ethiopia, Kenya</w:t>
      </w:r>
      <w:r w:rsidR="006C0D09" w:rsidRPr="00002BDC">
        <w:rPr>
          <w:rFonts w:ascii="Arial" w:hAnsi="Arial"/>
        </w:rPr>
        <w:t xml:space="preserve"> </w:t>
      </w:r>
      <w:r w:rsidRPr="00002BDC">
        <w:rPr>
          <w:rFonts w:ascii="Arial" w:hAnsi="Arial"/>
        </w:rPr>
        <w:t>and Botswana.</w:t>
      </w:r>
    </w:p>
    <w:p w14:paraId="1C82D4B5" w14:textId="77777777" w:rsidR="00491DA3" w:rsidRPr="00002BDC" w:rsidRDefault="00491DA3">
      <w:pPr>
        <w:spacing w:after="0"/>
      </w:pPr>
    </w:p>
    <w:p w14:paraId="72B265DE" w14:textId="77777777" w:rsidR="00294308" w:rsidRPr="00002BDC" w:rsidRDefault="00294308">
      <w:pPr>
        <w:spacing w:after="0"/>
        <w:rPr>
          <w:rFonts w:ascii="Arial" w:hAnsi="Arial"/>
          <w:b/>
        </w:rPr>
      </w:pPr>
    </w:p>
    <w:p w14:paraId="6226EB0C" w14:textId="6F296782" w:rsidR="00491DA3" w:rsidRPr="00002BDC" w:rsidRDefault="00EF0E8D">
      <w:pPr>
        <w:spacing w:after="0"/>
      </w:pPr>
      <w:r w:rsidRPr="00002BDC">
        <w:rPr>
          <w:rFonts w:ascii="Arial" w:hAnsi="Arial"/>
          <w:b/>
        </w:rPr>
        <w:t>Khumo Manne</w:t>
      </w:r>
    </w:p>
    <w:p w14:paraId="0A1411E7" w14:textId="769D1F50" w:rsidR="00491DA3" w:rsidRPr="00002BDC" w:rsidRDefault="00BB6E50">
      <w:pPr>
        <w:spacing w:after="0"/>
      </w:pPr>
      <w:r w:rsidRPr="00002BDC">
        <w:rPr>
          <w:rFonts w:ascii="Arial" w:hAnsi="Arial"/>
        </w:rPr>
        <w:t>Hi</w:t>
      </w:r>
      <w:r w:rsidR="003B6CD0" w:rsidRPr="00002BDC">
        <w:rPr>
          <w:rFonts w:ascii="Arial" w:hAnsi="Arial"/>
        </w:rPr>
        <w:t>,</w:t>
      </w:r>
      <w:r w:rsidRPr="00002BDC">
        <w:rPr>
          <w:rFonts w:ascii="Arial" w:hAnsi="Arial"/>
        </w:rPr>
        <w:t xml:space="preserve"> K</w:t>
      </w:r>
      <w:r w:rsidR="003B6CD0" w:rsidRPr="00002BDC">
        <w:rPr>
          <w:rFonts w:ascii="Arial" w:hAnsi="Arial"/>
        </w:rPr>
        <w:t>h</w:t>
      </w:r>
      <w:r w:rsidRPr="00002BDC">
        <w:rPr>
          <w:rFonts w:ascii="Arial" w:hAnsi="Arial"/>
        </w:rPr>
        <w:t>um</w:t>
      </w:r>
      <w:r w:rsidR="003B6CD0" w:rsidRPr="00002BDC">
        <w:rPr>
          <w:rFonts w:ascii="Arial" w:hAnsi="Arial"/>
        </w:rPr>
        <w:t>o</w:t>
      </w:r>
      <w:r w:rsidRPr="00002BDC">
        <w:rPr>
          <w:rFonts w:ascii="Arial" w:hAnsi="Arial"/>
        </w:rPr>
        <w:t xml:space="preserve"> from F</w:t>
      </w:r>
      <w:r w:rsidR="003B6CD0" w:rsidRPr="00002BDC">
        <w:rPr>
          <w:rFonts w:ascii="Arial" w:hAnsi="Arial"/>
        </w:rPr>
        <w:t>N</w:t>
      </w:r>
      <w:r w:rsidRPr="00002BDC">
        <w:rPr>
          <w:rFonts w:ascii="Arial" w:hAnsi="Arial"/>
        </w:rPr>
        <w:t xml:space="preserve">B </w:t>
      </w:r>
      <w:r w:rsidR="003B6CD0" w:rsidRPr="00002BDC">
        <w:rPr>
          <w:rFonts w:ascii="Arial" w:hAnsi="Arial"/>
        </w:rPr>
        <w:t>W</w:t>
      </w:r>
      <w:r w:rsidRPr="00002BDC">
        <w:rPr>
          <w:rFonts w:ascii="Arial" w:hAnsi="Arial"/>
        </w:rPr>
        <w:t xml:space="preserve">ealth and </w:t>
      </w:r>
      <w:r w:rsidR="003B6CD0" w:rsidRPr="00002BDC">
        <w:rPr>
          <w:rFonts w:ascii="Arial" w:hAnsi="Arial"/>
        </w:rPr>
        <w:t>I</w:t>
      </w:r>
      <w:r w:rsidRPr="00002BDC">
        <w:rPr>
          <w:rFonts w:ascii="Arial" w:hAnsi="Arial"/>
        </w:rPr>
        <w:t>nvestments. Firstly, congratulations on another set of strong results. Just two questions from my side, what's been the biggest drag on the resourcing business in</w:t>
      </w:r>
      <w:r w:rsidR="003B6CD0" w:rsidRPr="00002BDC">
        <w:rPr>
          <w:rFonts w:ascii="Arial" w:hAnsi="Arial"/>
        </w:rPr>
        <w:t>,</w:t>
      </w:r>
      <w:r w:rsidRPr="00002BDC">
        <w:rPr>
          <w:rFonts w:ascii="Arial" w:hAnsi="Arial"/>
        </w:rPr>
        <w:t xml:space="preserve"> well, specifically in South Africa, over the last few years, and what has changed</w:t>
      </w:r>
      <w:r w:rsidR="006C0D09" w:rsidRPr="00002BDC">
        <w:rPr>
          <w:rFonts w:ascii="Arial" w:hAnsi="Arial"/>
        </w:rPr>
        <w:t xml:space="preserve">? </w:t>
      </w:r>
      <w:r w:rsidRPr="00002BDC">
        <w:rPr>
          <w:rFonts w:ascii="Arial" w:hAnsi="Arial"/>
        </w:rPr>
        <w:t>What have you guys done</w:t>
      </w:r>
      <w:r w:rsidR="006C0D09" w:rsidRPr="00002BDC">
        <w:rPr>
          <w:rFonts w:ascii="Arial" w:hAnsi="Arial"/>
        </w:rPr>
        <w:t>?</w:t>
      </w:r>
      <w:r w:rsidRPr="00002BDC">
        <w:rPr>
          <w:rFonts w:ascii="Arial" w:hAnsi="Arial"/>
        </w:rPr>
        <w:t xml:space="preserve"> And then the second one is just your building of your residential offerings in the tertiary space. Is that only</w:t>
      </w:r>
      <w:r w:rsidR="003B6CD0" w:rsidRPr="00002BDC">
        <w:rPr>
          <w:rFonts w:ascii="Arial" w:hAnsi="Arial"/>
        </w:rPr>
        <w:t>,</w:t>
      </w:r>
      <w:r w:rsidRPr="00002BDC">
        <w:rPr>
          <w:rFonts w:ascii="Arial" w:hAnsi="Arial"/>
        </w:rPr>
        <w:t xml:space="preserve"> well in the foreseeable future</w:t>
      </w:r>
      <w:r w:rsidR="006C0D09" w:rsidRPr="00002BDC">
        <w:rPr>
          <w:rFonts w:ascii="Arial" w:hAnsi="Arial"/>
        </w:rPr>
        <w:t xml:space="preserve">, </w:t>
      </w:r>
      <w:r w:rsidRPr="00002BDC">
        <w:rPr>
          <w:rFonts w:ascii="Arial" w:hAnsi="Arial"/>
        </w:rPr>
        <w:t>do you guys have that offering across other campuses, or currently, is it just in KZN</w:t>
      </w:r>
      <w:r w:rsidR="006C0D09" w:rsidRPr="00002BDC">
        <w:rPr>
          <w:rFonts w:ascii="Arial" w:hAnsi="Arial"/>
        </w:rPr>
        <w:t>?</w:t>
      </w:r>
    </w:p>
    <w:p w14:paraId="3EFF8151" w14:textId="77777777" w:rsidR="00491DA3" w:rsidRPr="00002BDC" w:rsidRDefault="00491DA3">
      <w:pPr>
        <w:spacing w:after="0"/>
      </w:pPr>
    </w:p>
    <w:p w14:paraId="6B10D551" w14:textId="491F7B73" w:rsidR="00491DA3" w:rsidRPr="00002BDC" w:rsidRDefault="00EF0E8D">
      <w:pPr>
        <w:spacing w:after="0"/>
      </w:pPr>
      <w:r w:rsidRPr="00002BDC">
        <w:rPr>
          <w:rFonts w:ascii="Arial" w:hAnsi="Arial"/>
          <w:b/>
        </w:rPr>
        <w:t>Geoff Whyte</w:t>
      </w:r>
    </w:p>
    <w:p w14:paraId="2F88B329" w14:textId="2AA1E374" w:rsidR="006C0D09" w:rsidRPr="00002BDC" w:rsidRDefault="003B6CD0">
      <w:pPr>
        <w:spacing w:after="0"/>
        <w:rPr>
          <w:rFonts w:ascii="Arial" w:hAnsi="Arial"/>
        </w:rPr>
      </w:pPr>
      <w:r w:rsidRPr="00002BDC">
        <w:rPr>
          <w:rFonts w:ascii="Arial" w:hAnsi="Arial"/>
        </w:rPr>
        <w:t xml:space="preserve">I think the biggest challenge in the </w:t>
      </w:r>
      <w:proofErr w:type="gramStart"/>
      <w:r w:rsidR="002A5F11" w:rsidRPr="00002BDC">
        <w:rPr>
          <w:rFonts w:ascii="Arial" w:hAnsi="Arial"/>
        </w:rPr>
        <w:t>R</w:t>
      </w:r>
      <w:r w:rsidRPr="00002BDC">
        <w:rPr>
          <w:rFonts w:ascii="Arial" w:hAnsi="Arial"/>
        </w:rPr>
        <w:t>esourcing SA</w:t>
      </w:r>
      <w:proofErr w:type="gramEnd"/>
      <w:r w:rsidRPr="00002BDC">
        <w:rPr>
          <w:rFonts w:ascii="Arial" w:hAnsi="Arial"/>
        </w:rPr>
        <w:t xml:space="preserve"> business, which is admittedly</w:t>
      </w:r>
      <w:r w:rsidR="006C0D09" w:rsidRPr="00002BDC">
        <w:rPr>
          <w:rFonts w:ascii="Arial" w:hAnsi="Arial"/>
        </w:rPr>
        <w:t xml:space="preserve"> a</w:t>
      </w:r>
      <w:r w:rsidRPr="00002BDC">
        <w:rPr>
          <w:rFonts w:ascii="Arial" w:hAnsi="Arial"/>
        </w:rPr>
        <w:t xml:space="preserve"> very small part of the total company</w:t>
      </w:r>
      <w:r w:rsidR="00294308" w:rsidRPr="00002BDC">
        <w:rPr>
          <w:rFonts w:ascii="Arial" w:hAnsi="Arial"/>
        </w:rPr>
        <w:t>, h</w:t>
      </w:r>
      <w:r w:rsidRPr="00002BDC">
        <w:rPr>
          <w:rFonts w:ascii="Arial" w:hAnsi="Arial"/>
        </w:rPr>
        <w:t xml:space="preserve">as really been the economy, I think, last year we had the overhang of the election the year before. </w:t>
      </w:r>
      <w:proofErr w:type="gramStart"/>
      <w:r w:rsidRPr="00002BDC">
        <w:rPr>
          <w:rFonts w:ascii="Arial" w:hAnsi="Arial"/>
        </w:rPr>
        <w:t>So</w:t>
      </w:r>
      <w:proofErr w:type="gramEnd"/>
      <w:r w:rsidRPr="00002BDC">
        <w:rPr>
          <w:rFonts w:ascii="Arial" w:hAnsi="Arial"/>
        </w:rPr>
        <w:t xml:space="preserve"> we've had two very tough years. GDP growth has been under pressure. Interest rates have been </w:t>
      </w:r>
      <w:proofErr w:type="gramStart"/>
      <w:r w:rsidRPr="00002BDC">
        <w:rPr>
          <w:rFonts w:ascii="Arial" w:hAnsi="Arial"/>
        </w:rPr>
        <w:t>increasin</w:t>
      </w:r>
      <w:r w:rsidR="001D18A3" w:rsidRPr="00002BDC">
        <w:rPr>
          <w:rFonts w:ascii="Arial" w:hAnsi="Arial"/>
        </w:rPr>
        <w:t>g</w:t>
      </w:r>
      <w:proofErr w:type="gramEnd"/>
      <w:r w:rsidRPr="00002BDC">
        <w:rPr>
          <w:rFonts w:ascii="Arial" w:hAnsi="Arial"/>
        </w:rPr>
        <w:t xml:space="preserve"> and businesses have been reluctant to hire. </w:t>
      </w:r>
      <w:r w:rsidR="006C0D09" w:rsidRPr="00002BDC">
        <w:rPr>
          <w:rFonts w:ascii="Arial" w:hAnsi="Arial"/>
        </w:rPr>
        <w:t>I</w:t>
      </w:r>
      <w:r w:rsidRPr="00002BDC">
        <w:rPr>
          <w:rFonts w:ascii="Arial" w:hAnsi="Arial"/>
        </w:rPr>
        <w:t>t has been a tough set of market conditions to navigate. I think they are possibly improving slightly, but the team have done a great job of driving efficiencies and cutting costs</w:t>
      </w:r>
      <w:r w:rsidR="006C0D09" w:rsidRPr="00002BDC">
        <w:rPr>
          <w:rFonts w:ascii="Arial" w:hAnsi="Arial"/>
        </w:rPr>
        <w:t xml:space="preserve"> </w:t>
      </w:r>
      <w:r w:rsidR="001D18A3" w:rsidRPr="00002BDC">
        <w:rPr>
          <w:rFonts w:ascii="Arial" w:hAnsi="Arial"/>
        </w:rPr>
        <w:t xml:space="preserve">- </w:t>
      </w:r>
      <w:r w:rsidRPr="00002BDC">
        <w:rPr>
          <w:rFonts w:ascii="Arial" w:hAnsi="Arial"/>
        </w:rPr>
        <w:t xml:space="preserve">and that's helped us to bring that business back to profitability. </w:t>
      </w:r>
    </w:p>
    <w:p w14:paraId="0E2AAFE1" w14:textId="77777777" w:rsidR="006C0D09" w:rsidRPr="00002BDC" w:rsidRDefault="006C0D09">
      <w:pPr>
        <w:spacing w:after="0"/>
        <w:rPr>
          <w:rFonts w:ascii="Arial" w:hAnsi="Arial"/>
        </w:rPr>
      </w:pPr>
    </w:p>
    <w:p w14:paraId="7FD47CE8" w14:textId="1F351687" w:rsidR="00491DA3" w:rsidRPr="00002BDC" w:rsidRDefault="003B6CD0">
      <w:pPr>
        <w:spacing w:after="0"/>
      </w:pPr>
      <w:r w:rsidRPr="00002BDC">
        <w:rPr>
          <w:rFonts w:ascii="Arial" w:hAnsi="Arial"/>
        </w:rPr>
        <w:t>In terms of residential offerings, I mean, what that does for us in the tertiary space is</w:t>
      </w:r>
      <w:r w:rsidR="00294308" w:rsidRPr="00002BDC">
        <w:rPr>
          <w:rFonts w:ascii="Arial" w:hAnsi="Arial"/>
        </w:rPr>
        <w:t>,</w:t>
      </w:r>
      <w:r w:rsidRPr="00002BDC">
        <w:rPr>
          <w:rFonts w:ascii="Arial" w:hAnsi="Arial"/>
        </w:rPr>
        <w:t xml:space="preserve"> it effectively extends the catchment area for a university campus. </w:t>
      </w:r>
      <w:proofErr w:type="gramStart"/>
      <w:r w:rsidRPr="00002BDC">
        <w:rPr>
          <w:rFonts w:ascii="Arial" w:hAnsi="Arial"/>
        </w:rPr>
        <w:t>So</w:t>
      </w:r>
      <w:proofErr w:type="gramEnd"/>
      <w:r w:rsidRPr="00002BDC">
        <w:rPr>
          <w:rFonts w:ascii="Arial" w:hAnsi="Arial"/>
        </w:rPr>
        <w:t xml:space="preserve"> it's attractive from that point of view</w:t>
      </w:r>
      <w:r w:rsidR="001E0725" w:rsidRPr="00002BDC">
        <w:rPr>
          <w:rFonts w:ascii="Arial" w:hAnsi="Arial"/>
        </w:rPr>
        <w:t>.</w:t>
      </w:r>
      <w:r w:rsidRPr="00002BDC">
        <w:rPr>
          <w:rFonts w:ascii="Arial" w:hAnsi="Arial"/>
        </w:rPr>
        <w:t xml:space="preserve"> </w:t>
      </w:r>
      <w:r w:rsidR="001E0725" w:rsidRPr="00002BDC">
        <w:rPr>
          <w:rFonts w:ascii="Arial" w:hAnsi="Arial"/>
        </w:rPr>
        <w:t>W</w:t>
      </w:r>
      <w:r w:rsidRPr="00002BDC">
        <w:rPr>
          <w:rFonts w:ascii="Arial" w:hAnsi="Arial"/>
        </w:rPr>
        <w:t>e want to focus on education, not running residences</w:t>
      </w:r>
      <w:r w:rsidR="001E0725" w:rsidRPr="00002BDC">
        <w:rPr>
          <w:rFonts w:ascii="Arial" w:hAnsi="Arial"/>
        </w:rPr>
        <w:t>, b</w:t>
      </w:r>
      <w:r w:rsidRPr="00002BDC">
        <w:rPr>
          <w:rFonts w:ascii="Arial" w:hAnsi="Arial"/>
        </w:rPr>
        <w:t xml:space="preserve">ut I think partnerships, especially where we own suitable land, are of interest, because it should allow us to expand student numbers. </w:t>
      </w:r>
      <w:r w:rsidR="006C0D09" w:rsidRPr="00002BDC">
        <w:rPr>
          <w:rFonts w:ascii="Arial" w:hAnsi="Arial"/>
        </w:rPr>
        <w:t>T</w:t>
      </w:r>
      <w:r w:rsidRPr="00002BDC">
        <w:rPr>
          <w:rFonts w:ascii="Arial" w:hAnsi="Arial"/>
        </w:rPr>
        <w:t>hat's the focus going forward. It hasn't been historically. We're very light on residences generally, but we do see opportunity in the right circumstances</w:t>
      </w:r>
      <w:r w:rsidR="001E0725" w:rsidRPr="00002BDC">
        <w:rPr>
          <w:rFonts w:ascii="Arial" w:hAnsi="Arial"/>
        </w:rPr>
        <w:t xml:space="preserve"> g</w:t>
      </w:r>
      <w:r w:rsidRPr="00002BDC">
        <w:rPr>
          <w:rFonts w:ascii="Arial" w:hAnsi="Arial"/>
        </w:rPr>
        <w:t>oing forward</w:t>
      </w:r>
      <w:r w:rsidR="001E0725" w:rsidRPr="00002BDC">
        <w:rPr>
          <w:rFonts w:ascii="Arial" w:hAnsi="Arial"/>
        </w:rPr>
        <w:t>.</w:t>
      </w:r>
    </w:p>
    <w:p w14:paraId="15C8D37C" w14:textId="77777777" w:rsidR="00491DA3" w:rsidRPr="00002BDC" w:rsidRDefault="00491DA3">
      <w:pPr>
        <w:spacing w:after="0"/>
      </w:pPr>
    </w:p>
    <w:p w14:paraId="5465F19F" w14:textId="4CE86A65" w:rsidR="00491DA3" w:rsidRPr="00002BDC" w:rsidRDefault="00EF0E8D">
      <w:pPr>
        <w:spacing w:after="0"/>
      </w:pPr>
      <w:r w:rsidRPr="00002BDC">
        <w:rPr>
          <w:rFonts w:ascii="Arial" w:hAnsi="Arial"/>
          <w:b/>
        </w:rPr>
        <w:t>Online Question</w:t>
      </w:r>
    </w:p>
    <w:p w14:paraId="65F335BA" w14:textId="75CA76D0" w:rsidR="00491DA3" w:rsidRPr="00002BDC" w:rsidRDefault="001E0725">
      <w:pPr>
        <w:spacing w:after="0"/>
      </w:pPr>
      <w:r w:rsidRPr="00002BDC">
        <w:rPr>
          <w:rFonts w:ascii="Arial" w:hAnsi="Arial"/>
        </w:rPr>
        <w:t xml:space="preserve">Maybe a </w:t>
      </w:r>
      <w:proofErr w:type="gramStart"/>
      <w:r w:rsidRPr="00002BDC">
        <w:rPr>
          <w:rFonts w:ascii="Arial" w:hAnsi="Arial"/>
        </w:rPr>
        <w:t>follow up</w:t>
      </w:r>
      <w:proofErr w:type="gramEnd"/>
      <w:r w:rsidRPr="00002BDC">
        <w:rPr>
          <w:rFonts w:ascii="Arial" w:hAnsi="Arial"/>
        </w:rPr>
        <w:t xml:space="preserve"> on the </w:t>
      </w:r>
      <w:r w:rsidR="00D27E1C" w:rsidRPr="00002BDC">
        <w:rPr>
          <w:rFonts w:ascii="Arial" w:hAnsi="Arial"/>
        </w:rPr>
        <w:t>Resourcing Division</w:t>
      </w:r>
      <w:r w:rsidRPr="00002BDC">
        <w:rPr>
          <w:rFonts w:ascii="Arial" w:hAnsi="Arial"/>
        </w:rPr>
        <w:t xml:space="preserve">, </w:t>
      </w:r>
      <w:proofErr w:type="gramStart"/>
      <w:r w:rsidRPr="00002BDC">
        <w:rPr>
          <w:rFonts w:ascii="Arial" w:hAnsi="Arial"/>
        </w:rPr>
        <w:t>it's looking</w:t>
      </w:r>
      <w:proofErr w:type="gramEnd"/>
      <w:r w:rsidRPr="00002BDC">
        <w:rPr>
          <w:rFonts w:ascii="Arial" w:hAnsi="Arial"/>
        </w:rPr>
        <w:t xml:space="preserve"> increasingly strategically misaligned. What are the future plans </w:t>
      </w:r>
      <w:proofErr w:type="gramStart"/>
      <w:r w:rsidRPr="00002BDC">
        <w:rPr>
          <w:rFonts w:ascii="Arial" w:hAnsi="Arial"/>
        </w:rPr>
        <w:t>on</w:t>
      </w:r>
      <w:proofErr w:type="gramEnd"/>
      <w:r w:rsidRPr="00002BDC">
        <w:rPr>
          <w:rFonts w:ascii="Arial" w:hAnsi="Arial"/>
        </w:rPr>
        <w:t xml:space="preserve"> that division</w:t>
      </w:r>
      <w:r w:rsidR="006C0D09" w:rsidRPr="00002BDC">
        <w:rPr>
          <w:rFonts w:ascii="Arial" w:hAnsi="Arial"/>
        </w:rPr>
        <w:t>?</w:t>
      </w:r>
    </w:p>
    <w:p w14:paraId="3E612006" w14:textId="77777777" w:rsidR="00491DA3" w:rsidRPr="00002BDC" w:rsidRDefault="00491DA3">
      <w:pPr>
        <w:spacing w:after="0"/>
      </w:pPr>
    </w:p>
    <w:p w14:paraId="2F165EE5" w14:textId="3D4F7A36" w:rsidR="00491DA3" w:rsidRPr="00002BDC" w:rsidRDefault="00EF0E8D">
      <w:pPr>
        <w:spacing w:after="0"/>
      </w:pPr>
      <w:r w:rsidRPr="00002BDC">
        <w:rPr>
          <w:rFonts w:ascii="Arial" w:hAnsi="Arial"/>
          <w:b/>
        </w:rPr>
        <w:t>Geoff Whyte</w:t>
      </w:r>
    </w:p>
    <w:p w14:paraId="0843536F" w14:textId="3614E3FC" w:rsidR="00491DA3" w:rsidRPr="00002BDC" w:rsidRDefault="006C0D09">
      <w:pPr>
        <w:spacing w:after="0"/>
      </w:pPr>
      <w:r w:rsidRPr="00002BDC">
        <w:rPr>
          <w:rFonts w:ascii="Arial" w:hAnsi="Arial"/>
        </w:rPr>
        <w:t>O</w:t>
      </w:r>
      <w:r w:rsidR="00BB6E50" w:rsidRPr="00002BDC">
        <w:rPr>
          <w:rFonts w:ascii="Arial" w:hAnsi="Arial"/>
        </w:rPr>
        <w:t>ur forward focus is most definitely on education. It's 95% of our operating profits</w:t>
      </w:r>
      <w:r w:rsidR="001E0725" w:rsidRPr="00002BDC">
        <w:rPr>
          <w:rFonts w:ascii="Arial" w:hAnsi="Arial"/>
        </w:rPr>
        <w:t>,</w:t>
      </w:r>
      <w:r w:rsidR="00BB6E50" w:rsidRPr="00002BDC">
        <w:rPr>
          <w:rFonts w:ascii="Arial" w:hAnsi="Arial"/>
        </w:rPr>
        <w:t xml:space="preserve"> </w:t>
      </w:r>
      <w:proofErr w:type="gramStart"/>
      <w:r w:rsidR="00BB6E50" w:rsidRPr="00002BDC">
        <w:rPr>
          <w:rFonts w:ascii="Arial" w:hAnsi="Arial"/>
        </w:rPr>
        <w:t>and where</w:t>
      </w:r>
      <w:proofErr w:type="gramEnd"/>
      <w:r w:rsidR="00BB6E50" w:rsidRPr="00002BDC">
        <w:rPr>
          <w:rFonts w:ascii="Arial" w:hAnsi="Arial"/>
        </w:rPr>
        <w:t xml:space="preserve"> we </w:t>
      </w:r>
      <w:proofErr w:type="gramStart"/>
      <w:r w:rsidR="00BB6E50" w:rsidRPr="00002BDC">
        <w:rPr>
          <w:rFonts w:ascii="Arial" w:hAnsi="Arial"/>
        </w:rPr>
        <w:t>expend</w:t>
      </w:r>
      <w:proofErr w:type="gramEnd"/>
      <w:r w:rsidR="00BB6E50" w:rsidRPr="00002BDC">
        <w:rPr>
          <w:rFonts w:ascii="Arial" w:hAnsi="Arial"/>
        </w:rPr>
        <w:t xml:space="preserve"> most management time. That said, I think we've had a very </w:t>
      </w:r>
      <w:proofErr w:type="gramStart"/>
      <w:r w:rsidR="00BB6E50" w:rsidRPr="00002BDC">
        <w:rPr>
          <w:rFonts w:ascii="Arial" w:hAnsi="Arial"/>
        </w:rPr>
        <w:t>well run</w:t>
      </w:r>
      <w:proofErr w:type="gramEnd"/>
      <w:r w:rsidR="00BB6E50" w:rsidRPr="00002BDC">
        <w:rPr>
          <w:rFonts w:ascii="Arial" w:hAnsi="Arial"/>
        </w:rPr>
        <w:t xml:space="preserve"> </w:t>
      </w:r>
      <w:r w:rsidR="00D27E1C" w:rsidRPr="00002BDC">
        <w:rPr>
          <w:rFonts w:ascii="Arial" w:hAnsi="Arial"/>
        </w:rPr>
        <w:t>r</w:t>
      </w:r>
      <w:r w:rsidR="00BB6E50" w:rsidRPr="00002BDC">
        <w:rPr>
          <w:rFonts w:ascii="Arial" w:hAnsi="Arial"/>
        </w:rPr>
        <w:t>esourcing business, particularly the Africa resourcing payroll management business, and it continues</w:t>
      </w:r>
      <w:r w:rsidR="001E0725" w:rsidRPr="00002BDC">
        <w:rPr>
          <w:rFonts w:ascii="Arial" w:hAnsi="Arial"/>
        </w:rPr>
        <w:t xml:space="preserve"> to</w:t>
      </w:r>
      <w:r w:rsidR="00BB6E50" w:rsidRPr="00002BDC">
        <w:rPr>
          <w:rFonts w:ascii="Arial" w:hAnsi="Arial"/>
        </w:rPr>
        <w:t xml:space="preserve"> make a significant contribution to operating profit. So</w:t>
      </w:r>
      <w:r w:rsidR="001E0725" w:rsidRPr="00002BDC">
        <w:rPr>
          <w:rFonts w:ascii="Arial" w:hAnsi="Arial"/>
        </w:rPr>
        <w:t>,</w:t>
      </w:r>
      <w:r w:rsidR="00BB6E50" w:rsidRPr="00002BDC">
        <w:rPr>
          <w:rFonts w:ascii="Arial" w:hAnsi="Arial"/>
        </w:rPr>
        <w:t xml:space="preserve"> I think</w:t>
      </w:r>
      <w:r w:rsidR="001E0725" w:rsidRPr="00002BDC">
        <w:rPr>
          <w:rFonts w:ascii="Arial" w:hAnsi="Arial"/>
        </w:rPr>
        <w:t>,</w:t>
      </w:r>
      <w:r w:rsidR="00BB6E50" w:rsidRPr="00002BDC">
        <w:rPr>
          <w:rFonts w:ascii="Arial" w:hAnsi="Arial"/>
        </w:rPr>
        <w:t xml:space="preserve"> let me leave it th</w:t>
      </w:r>
      <w:r w:rsidR="001E0725" w:rsidRPr="00002BDC">
        <w:rPr>
          <w:rFonts w:ascii="Arial" w:hAnsi="Arial"/>
        </w:rPr>
        <w:t>ere</w:t>
      </w:r>
      <w:r w:rsidRPr="00002BDC">
        <w:rPr>
          <w:rFonts w:ascii="Arial" w:hAnsi="Arial"/>
        </w:rPr>
        <w:t>. O</w:t>
      </w:r>
      <w:r w:rsidR="00BB6E50" w:rsidRPr="00002BDC">
        <w:rPr>
          <w:rFonts w:ascii="Arial" w:hAnsi="Arial"/>
        </w:rPr>
        <w:t>ur strategic focus is education, and we'll look at all options going forward regarding resourcing.</w:t>
      </w:r>
    </w:p>
    <w:p w14:paraId="19E46D71" w14:textId="77777777" w:rsidR="00491DA3" w:rsidRPr="00002BDC" w:rsidRDefault="00491DA3">
      <w:pPr>
        <w:spacing w:after="0"/>
      </w:pPr>
    </w:p>
    <w:p w14:paraId="64FB6589" w14:textId="77777777" w:rsidR="00EF0E8D" w:rsidRPr="00002BDC" w:rsidRDefault="00EF0E8D">
      <w:pPr>
        <w:spacing w:after="0"/>
        <w:rPr>
          <w:rFonts w:ascii="Arial" w:hAnsi="Arial"/>
          <w:b/>
        </w:rPr>
      </w:pPr>
    </w:p>
    <w:p w14:paraId="6B4750A7" w14:textId="48DB7AA9" w:rsidR="00491DA3" w:rsidRPr="00002BDC" w:rsidRDefault="00EF0E8D">
      <w:pPr>
        <w:spacing w:after="0"/>
      </w:pPr>
      <w:r w:rsidRPr="00002BDC">
        <w:rPr>
          <w:rFonts w:ascii="Arial" w:hAnsi="Arial"/>
          <w:b/>
        </w:rPr>
        <w:lastRenderedPageBreak/>
        <w:t>Online Question</w:t>
      </w:r>
      <w:r w:rsidR="001E0725" w:rsidRPr="00002BDC">
        <w:rPr>
          <w:rFonts w:ascii="Arial" w:hAnsi="Arial"/>
          <w:b/>
        </w:rPr>
        <w:t xml:space="preserve">  </w:t>
      </w:r>
    </w:p>
    <w:p w14:paraId="29EE173F" w14:textId="28E99FC0" w:rsidR="00491DA3" w:rsidRPr="00002BDC" w:rsidRDefault="00BB6E50">
      <w:pPr>
        <w:spacing w:after="0"/>
      </w:pPr>
      <w:r w:rsidRPr="00002BDC">
        <w:rPr>
          <w:rFonts w:ascii="Arial" w:hAnsi="Arial"/>
        </w:rPr>
        <w:t xml:space="preserve">Question on the ROIC, the past two years, we've had about 60% of </w:t>
      </w:r>
      <w:r w:rsidR="006C0D09" w:rsidRPr="00002BDC">
        <w:rPr>
          <w:rFonts w:ascii="Arial" w:hAnsi="Arial"/>
        </w:rPr>
        <w:t>c</w:t>
      </w:r>
      <w:r w:rsidRPr="00002BDC">
        <w:rPr>
          <w:rFonts w:ascii="Arial" w:hAnsi="Arial"/>
        </w:rPr>
        <w:t>ap</w:t>
      </w:r>
      <w:r w:rsidR="001E0725" w:rsidRPr="00002BDC">
        <w:rPr>
          <w:rFonts w:ascii="Arial" w:hAnsi="Arial"/>
        </w:rPr>
        <w:t>e</w:t>
      </w:r>
      <w:r w:rsidRPr="00002BDC">
        <w:rPr>
          <w:rFonts w:ascii="Arial" w:hAnsi="Arial"/>
        </w:rPr>
        <w:t xml:space="preserve">x focused on capacity increases, and therefore ROIC hasn't increased as much. Can you please share what the incremental </w:t>
      </w:r>
      <w:r w:rsidR="001E0725" w:rsidRPr="00002BDC">
        <w:rPr>
          <w:rFonts w:ascii="Arial" w:hAnsi="Arial"/>
        </w:rPr>
        <w:t>ROIC</w:t>
      </w:r>
      <w:r w:rsidRPr="00002BDC">
        <w:rPr>
          <w:rFonts w:ascii="Arial" w:hAnsi="Arial"/>
        </w:rPr>
        <w:t xml:space="preserve"> we can expect in the long term</w:t>
      </w:r>
      <w:r w:rsidR="00294308" w:rsidRPr="00002BDC">
        <w:rPr>
          <w:rFonts w:ascii="Arial" w:hAnsi="Arial"/>
        </w:rPr>
        <w:t>,</w:t>
      </w:r>
      <w:r w:rsidRPr="00002BDC">
        <w:rPr>
          <w:rFonts w:ascii="Arial" w:hAnsi="Arial"/>
        </w:rPr>
        <w:t xml:space="preserve"> and the key drivers of that</w:t>
      </w:r>
      <w:r w:rsidR="006C0D09" w:rsidRPr="00002BDC">
        <w:rPr>
          <w:rFonts w:ascii="Arial" w:hAnsi="Arial"/>
        </w:rPr>
        <w:t>?</w:t>
      </w:r>
    </w:p>
    <w:p w14:paraId="7B6CE899" w14:textId="77777777" w:rsidR="00491DA3" w:rsidRPr="00002BDC" w:rsidRDefault="00491DA3">
      <w:pPr>
        <w:spacing w:after="0"/>
      </w:pPr>
    </w:p>
    <w:p w14:paraId="6C84E015" w14:textId="77777777" w:rsidR="001E0725" w:rsidRPr="00002BDC" w:rsidRDefault="001E0725">
      <w:pPr>
        <w:spacing w:after="0"/>
        <w:rPr>
          <w:rFonts w:ascii="Arial" w:hAnsi="Arial"/>
        </w:rPr>
      </w:pPr>
    </w:p>
    <w:p w14:paraId="1A309F30" w14:textId="556C3065" w:rsidR="001E0725" w:rsidRPr="00002BDC" w:rsidRDefault="00EF0E8D" w:rsidP="001E0725">
      <w:pPr>
        <w:spacing w:after="0"/>
      </w:pPr>
      <w:r w:rsidRPr="00002BDC">
        <w:rPr>
          <w:rFonts w:ascii="Arial" w:hAnsi="Arial"/>
          <w:b/>
        </w:rPr>
        <w:t>Hannes Boonzaaier</w:t>
      </w:r>
    </w:p>
    <w:p w14:paraId="283C2C3A" w14:textId="70B4E735" w:rsidR="006C0D09" w:rsidRPr="00002BDC" w:rsidRDefault="00BB6E50">
      <w:pPr>
        <w:spacing w:after="0"/>
        <w:rPr>
          <w:rFonts w:ascii="Arial" w:hAnsi="Arial"/>
        </w:rPr>
      </w:pPr>
      <w:r w:rsidRPr="00002BDC">
        <w:rPr>
          <w:rFonts w:ascii="Arial" w:hAnsi="Arial"/>
        </w:rPr>
        <w:t xml:space="preserve">I can't give </w:t>
      </w:r>
      <w:proofErr w:type="gramStart"/>
      <w:r w:rsidR="00191A3B" w:rsidRPr="00002BDC">
        <w:rPr>
          <w:rFonts w:ascii="Arial" w:hAnsi="Arial"/>
        </w:rPr>
        <w:t>you</w:t>
      </w:r>
      <w:proofErr w:type="gramEnd"/>
      <w:r w:rsidR="006C0D09" w:rsidRPr="00002BDC">
        <w:rPr>
          <w:rFonts w:ascii="Arial" w:hAnsi="Arial"/>
        </w:rPr>
        <w:t xml:space="preserve"> </w:t>
      </w:r>
      <w:r w:rsidRPr="00002BDC">
        <w:rPr>
          <w:rFonts w:ascii="Arial" w:hAnsi="Arial"/>
        </w:rPr>
        <w:t xml:space="preserve">my forecast. </w:t>
      </w:r>
      <w:r w:rsidR="006C0D09" w:rsidRPr="00002BDC">
        <w:rPr>
          <w:rFonts w:ascii="Arial" w:hAnsi="Arial"/>
        </w:rPr>
        <w:t>However, i</w:t>
      </w:r>
      <w:r w:rsidR="001E0725" w:rsidRPr="00002BDC">
        <w:rPr>
          <w:rFonts w:ascii="Arial" w:hAnsi="Arial"/>
        </w:rPr>
        <w:t>t is positive. C</w:t>
      </w:r>
      <w:r w:rsidRPr="00002BDC">
        <w:rPr>
          <w:rFonts w:ascii="Arial" w:hAnsi="Arial"/>
        </w:rPr>
        <w:t xml:space="preserve">onsidering </w:t>
      </w:r>
      <w:r w:rsidR="00B5252B" w:rsidRPr="00002BDC">
        <w:rPr>
          <w:rFonts w:ascii="Arial" w:hAnsi="Arial"/>
        </w:rPr>
        <w:t>the</w:t>
      </w:r>
      <w:r w:rsidRPr="00002BDC">
        <w:rPr>
          <w:rFonts w:ascii="Arial" w:hAnsi="Arial"/>
        </w:rPr>
        <w:t xml:space="preserve"> operating leverage that we have in our current business</w:t>
      </w:r>
      <w:r w:rsidR="00B5252B" w:rsidRPr="00002BDC">
        <w:rPr>
          <w:rFonts w:ascii="Arial" w:hAnsi="Arial"/>
        </w:rPr>
        <w:t>, a</w:t>
      </w:r>
      <w:r w:rsidRPr="00002BDC">
        <w:rPr>
          <w:rFonts w:ascii="Arial" w:hAnsi="Arial"/>
        </w:rPr>
        <w:t xml:space="preserve">t the end of the day, you still </w:t>
      </w:r>
      <w:r w:rsidR="00B5252B" w:rsidRPr="00002BDC">
        <w:rPr>
          <w:rFonts w:ascii="Arial" w:hAnsi="Arial"/>
        </w:rPr>
        <w:t>have</w:t>
      </w:r>
      <w:r w:rsidRPr="00002BDC">
        <w:rPr>
          <w:rFonts w:ascii="Arial" w:hAnsi="Arial"/>
        </w:rPr>
        <w:t xml:space="preserve"> to look at 119</w:t>
      </w:r>
      <w:r w:rsidR="00FF5C72" w:rsidRPr="00002BDC">
        <w:rPr>
          <w:rFonts w:ascii="Arial" w:hAnsi="Arial"/>
        </w:rPr>
        <w:t xml:space="preserve"> </w:t>
      </w:r>
      <w:r w:rsidRPr="00002BDC">
        <w:rPr>
          <w:rFonts w:ascii="Arial" w:hAnsi="Arial"/>
        </w:rPr>
        <w:t>000 students</w:t>
      </w:r>
      <w:r w:rsidR="00B5252B" w:rsidRPr="00002BDC">
        <w:rPr>
          <w:rFonts w:ascii="Arial" w:hAnsi="Arial"/>
        </w:rPr>
        <w:t xml:space="preserve"> and the growth thereof</w:t>
      </w:r>
      <w:r w:rsidRPr="00002BDC">
        <w:rPr>
          <w:rFonts w:ascii="Arial" w:hAnsi="Arial"/>
        </w:rPr>
        <w:t xml:space="preserve"> and getting operating leverage. </w:t>
      </w:r>
      <w:r w:rsidR="00B5252B" w:rsidRPr="00002BDC">
        <w:rPr>
          <w:rFonts w:ascii="Arial" w:hAnsi="Arial"/>
        </w:rPr>
        <w:t xml:space="preserve">A </w:t>
      </w:r>
      <w:r w:rsidRPr="00002BDC">
        <w:rPr>
          <w:rFonts w:ascii="Arial" w:hAnsi="Arial"/>
        </w:rPr>
        <w:t xml:space="preserve">lot of our </w:t>
      </w:r>
      <w:r w:rsidR="006C0D09" w:rsidRPr="00002BDC">
        <w:rPr>
          <w:rFonts w:ascii="Arial" w:hAnsi="Arial"/>
        </w:rPr>
        <w:t>c</w:t>
      </w:r>
      <w:r w:rsidRPr="00002BDC">
        <w:rPr>
          <w:rFonts w:ascii="Arial" w:hAnsi="Arial"/>
        </w:rPr>
        <w:t xml:space="preserve">apex is now for the </w:t>
      </w:r>
      <w:r w:rsidR="006C0D09" w:rsidRPr="00002BDC">
        <w:rPr>
          <w:rFonts w:ascii="Arial" w:hAnsi="Arial"/>
        </w:rPr>
        <w:t>capacity</w:t>
      </w:r>
      <w:r w:rsidRPr="00002BDC">
        <w:rPr>
          <w:rFonts w:ascii="Arial" w:hAnsi="Arial"/>
        </w:rPr>
        <w:t xml:space="preserve"> that we're adding on. I do think our base is big enough to absorb a lot of the J curves that we're investing in. So can't give you</w:t>
      </w:r>
      <w:r w:rsidR="006C0D09" w:rsidRPr="00002BDC">
        <w:rPr>
          <w:rFonts w:ascii="Arial" w:hAnsi="Arial"/>
        </w:rPr>
        <w:t xml:space="preserve"> an</w:t>
      </w:r>
      <w:r w:rsidRPr="00002BDC">
        <w:rPr>
          <w:rFonts w:ascii="Arial" w:hAnsi="Arial"/>
        </w:rPr>
        <w:t xml:space="preserve"> exact number, but I am positive that </w:t>
      </w:r>
      <w:r w:rsidR="001E0725" w:rsidRPr="00002BDC">
        <w:rPr>
          <w:rFonts w:ascii="Arial" w:hAnsi="Arial"/>
        </w:rPr>
        <w:t>ROIC</w:t>
      </w:r>
      <w:r w:rsidRPr="00002BDC">
        <w:rPr>
          <w:rFonts w:ascii="Arial" w:hAnsi="Arial"/>
        </w:rPr>
        <w:t xml:space="preserve"> will keep on improving. </w:t>
      </w:r>
    </w:p>
    <w:p w14:paraId="7C61A881" w14:textId="77777777" w:rsidR="006C0D09" w:rsidRPr="00002BDC" w:rsidRDefault="006C0D09">
      <w:pPr>
        <w:spacing w:after="0"/>
        <w:rPr>
          <w:rFonts w:ascii="Arial" w:hAnsi="Arial"/>
        </w:rPr>
      </w:pPr>
    </w:p>
    <w:p w14:paraId="33EB34DF" w14:textId="1CF78789" w:rsidR="00491DA3" w:rsidRPr="00002BDC" w:rsidRDefault="00BB6E50">
      <w:pPr>
        <w:spacing w:after="0"/>
      </w:pPr>
      <w:r w:rsidRPr="00002BDC">
        <w:rPr>
          <w:rFonts w:ascii="Arial" w:hAnsi="Arial"/>
        </w:rPr>
        <w:t xml:space="preserve">The only time I </w:t>
      </w:r>
      <w:proofErr w:type="gramStart"/>
      <w:r w:rsidRPr="00002BDC">
        <w:rPr>
          <w:rFonts w:ascii="Arial" w:hAnsi="Arial"/>
        </w:rPr>
        <w:t>think</w:t>
      </w:r>
      <w:r w:rsidR="001E0725" w:rsidRPr="00002BDC">
        <w:rPr>
          <w:rFonts w:ascii="Arial" w:hAnsi="Arial"/>
        </w:rPr>
        <w:t>,</w:t>
      </w:r>
      <w:proofErr w:type="gramEnd"/>
      <w:r w:rsidRPr="00002BDC">
        <w:rPr>
          <w:rFonts w:ascii="Arial" w:hAnsi="Arial"/>
        </w:rPr>
        <w:t xml:space="preserve"> i</w:t>
      </w:r>
      <w:r w:rsidR="006C0D09" w:rsidRPr="00002BDC">
        <w:rPr>
          <w:rFonts w:ascii="Arial" w:hAnsi="Arial"/>
        </w:rPr>
        <w:t>t will have a</w:t>
      </w:r>
      <w:r w:rsidRPr="00002BDC">
        <w:rPr>
          <w:rFonts w:ascii="Arial" w:hAnsi="Arial"/>
        </w:rPr>
        <w:t xml:space="preserve"> big impact is when </w:t>
      </w:r>
      <w:r w:rsidR="00B5252B" w:rsidRPr="00002BDC">
        <w:rPr>
          <w:rFonts w:ascii="Arial" w:hAnsi="Arial"/>
        </w:rPr>
        <w:t>we</w:t>
      </w:r>
      <w:r w:rsidRPr="00002BDC">
        <w:rPr>
          <w:rFonts w:ascii="Arial" w:hAnsi="Arial"/>
        </w:rPr>
        <w:t xml:space="preserve"> start getting </w:t>
      </w:r>
      <w:r w:rsidR="006C0D09" w:rsidRPr="00002BDC">
        <w:rPr>
          <w:rFonts w:ascii="Arial" w:hAnsi="Arial"/>
        </w:rPr>
        <w:t>in</w:t>
      </w:r>
      <w:r w:rsidRPr="00002BDC">
        <w:rPr>
          <w:rFonts w:ascii="Arial" w:hAnsi="Arial"/>
        </w:rPr>
        <w:t>to significant acquisitions</w:t>
      </w:r>
      <w:r w:rsidR="00294308" w:rsidRPr="00002BDC">
        <w:rPr>
          <w:rFonts w:ascii="Arial" w:hAnsi="Arial"/>
        </w:rPr>
        <w:t>,</w:t>
      </w:r>
      <w:r w:rsidRPr="00002BDC">
        <w:rPr>
          <w:rFonts w:ascii="Arial" w:hAnsi="Arial"/>
        </w:rPr>
        <w:t xml:space="preserve"> or </w:t>
      </w:r>
      <w:proofErr w:type="gramStart"/>
      <w:r w:rsidRPr="00002BDC">
        <w:rPr>
          <w:rFonts w:ascii="Arial" w:hAnsi="Arial"/>
        </w:rPr>
        <w:t>builds</w:t>
      </w:r>
      <w:proofErr w:type="gramEnd"/>
      <w:r w:rsidR="00294308" w:rsidRPr="00002BDC">
        <w:rPr>
          <w:rFonts w:ascii="Arial" w:hAnsi="Arial"/>
        </w:rPr>
        <w:t>,</w:t>
      </w:r>
      <w:r w:rsidRPr="00002BDC">
        <w:rPr>
          <w:rFonts w:ascii="Arial" w:hAnsi="Arial"/>
        </w:rPr>
        <w:t xml:space="preserve"> like </w:t>
      </w:r>
      <w:r w:rsidR="001E0725" w:rsidRPr="00002BDC">
        <w:rPr>
          <w:rFonts w:ascii="Arial" w:hAnsi="Arial"/>
        </w:rPr>
        <w:t>i</w:t>
      </w:r>
      <w:r w:rsidRPr="00002BDC">
        <w:rPr>
          <w:rFonts w:ascii="Arial" w:hAnsi="Arial"/>
        </w:rPr>
        <w:t xml:space="preserve">n </w:t>
      </w:r>
      <w:r w:rsidR="00FF5C72" w:rsidRPr="00002BDC">
        <w:rPr>
          <w:rFonts w:ascii="Arial" w:hAnsi="Arial"/>
        </w:rPr>
        <w:t>Em</w:t>
      </w:r>
      <w:r w:rsidR="001E0725" w:rsidRPr="00002BDC">
        <w:rPr>
          <w:rFonts w:ascii="Arial" w:hAnsi="Arial"/>
        </w:rPr>
        <w:t>eris,</w:t>
      </w:r>
      <w:r w:rsidRPr="00002BDC">
        <w:rPr>
          <w:rFonts w:ascii="Arial" w:hAnsi="Arial"/>
        </w:rPr>
        <w:t xml:space="preserve"> KZN,</w:t>
      </w:r>
      <w:r w:rsidR="006C0D09" w:rsidRPr="00002BDC">
        <w:rPr>
          <w:rFonts w:ascii="Arial" w:hAnsi="Arial"/>
        </w:rPr>
        <w:t xml:space="preserve"> a </w:t>
      </w:r>
      <w:r w:rsidRPr="00002BDC">
        <w:rPr>
          <w:rFonts w:ascii="Arial" w:hAnsi="Arial"/>
        </w:rPr>
        <w:t>billion rand plus</w:t>
      </w:r>
      <w:r w:rsidR="006C0D09" w:rsidRPr="00002BDC">
        <w:rPr>
          <w:rFonts w:ascii="Arial" w:hAnsi="Arial"/>
        </w:rPr>
        <w:t xml:space="preserve"> investment. </w:t>
      </w:r>
      <w:r w:rsidRPr="00002BDC">
        <w:rPr>
          <w:rFonts w:ascii="Arial" w:hAnsi="Arial"/>
        </w:rPr>
        <w:t xml:space="preserve">Yes, there will be small blips on a school, maybe within a division, but at the group level, I think we're now fairly sizable that the J curves </w:t>
      </w:r>
      <w:proofErr w:type="gramStart"/>
      <w:r w:rsidRPr="00002BDC">
        <w:rPr>
          <w:rFonts w:ascii="Arial" w:hAnsi="Arial"/>
        </w:rPr>
        <w:t>doesn't</w:t>
      </w:r>
      <w:proofErr w:type="gramEnd"/>
      <w:r w:rsidRPr="00002BDC">
        <w:rPr>
          <w:rFonts w:ascii="Arial" w:hAnsi="Arial"/>
        </w:rPr>
        <w:t xml:space="preserve"> impact us so much. </w:t>
      </w:r>
    </w:p>
    <w:p w14:paraId="61581F2F" w14:textId="77777777" w:rsidR="00491DA3" w:rsidRPr="00002BDC" w:rsidRDefault="00491DA3">
      <w:pPr>
        <w:spacing w:after="0"/>
      </w:pPr>
    </w:p>
    <w:p w14:paraId="0CB1358E" w14:textId="5991BA7D" w:rsidR="00491DA3" w:rsidRPr="00002BDC" w:rsidRDefault="00EF0E8D">
      <w:pPr>
        <w:spacing w:after="0"/>
      </w:pPr>
      <w:r w:rsidRPr="00002BDC">
        <w:rPr>
          <w:rFonts w:ascii="Arial" w:hAnsi="Arial"/>
          <w:b/>
        </w:rPr>
        <w:t>Online Question</w:t>
      </w:r>
    </w:p>
    <w:p w14:paraId="05603625" w14:textId="15A7CEE7" w:rsidR="00491DA3" w:rsidRPr="00002BDC" w:rsidRDefault="001E0725">
      <w:pPr>
        <w:spacing w:after="0"/>
      </w:pPr>
      <w:r w:rsidRPr="00002BDC">
        <w:rPr>
          <w:rFonts w:ascii="Arial" w:hAnsi="Arial"/>
        </w:rPr>
        <w:t xml:space="preserve">Can you give an indication of the average fee increases for </w:t>
      </w:r>
      <w:r w:rsidR="006C0D09" w:rsidRPr="00002BDC">
        <w:rPr>
          <w:rFonts w:ascii="Arial" w:hAnsi="Arial"/>
        </w:rPr>
        <w:t>S</w:t>
      </w:r>
      <w:r w:rsidRPr="00002BDC">
        <w:rPr>
          <w:rFonts w:ascii="Arial" w:hAnsi="Arial"/>
        </w:rPr>
        <w:t xml:space="preserve">chools and </w:t>
      </w:r>
      <w:r w:rsidR="006C0D09" w:rsidRPr="00002BDC">
        <w:rPr>
          <w:rFonts w:ascii="Arial" w:hAnsi="Arial"/>
        </w:rPr>
        <w:t>T</w:t>
      </w:r>
      <w:r w:rsidRPr="00002BDC">
        <w:rPr>
          <w:rFonts w:ascii="Arial" w:hAnsi="Arial"/>
        </w:rPr>
        <w:t>ertiary</w:t>
      </w:r>
      <w:r w:rsidR="006C0D09" w:rsidRPr="00002BDC">
        <w:rPr>
          <w:rFonts w:ascii="Arial" w:hAnsi="Arial"/>
        </w:rPr>
        <w:t>?</w:t>
      </w:r>
    </w:p>
    <w:p w14:paraId="5709EDB3" w14:textId="77777777" w:rsidR="00491DA3" w:rsidRPr="00002BDC" w:rsidRDefault="00491DA3">
      <w:pPr>
        <w:spacing w:after="0"/>
      </w:pPr>
    </w:p>
    <w:p w14:paraId="32F0D813" w14:textId="1B9DD28E" w:rsidR="00491DA3" w:rsidRPr="00002BDC" w:rsidRDefault="00EF0E8D">
      <w:pPr>
        <w:spacing w:after="0"/>
      </w:pPr>
      <w:r w:rsidRPr="00002BDC">
        <w:rPr>
          <w:rFonts w:ascii="Arial" w:hAnsi="Arial"/>
          <w:b/>
        </w:rPr>
        <w:t>Geoff Whyte</w:t>
      </w:r>
    </w:p>
    <w:p w14:paraId="5C9E27E5" w14:textId="3B300B15" w:rsidR="00491DA3" w:rsidRPr="00002BDC" w:rsidRDefault="001E0725">
      <w:pPr>
        <w:spacing w:after="0"/>
      </w:pPr>
      <w:r w:rsidRPr="00002BDC">
        <w:rPr>
          <w:rFonts w:ascii="Arial" w:hAnsi="Arial"/>
        </w:rPr>
        <w:t>For this year just past, we'll assume</w:t>
      </w:r>
      <w:r w:rsidR="006C0D09" w:rsidRPr="00002BDC">
        <w:rPr>
          <w:rFonts w:ascii="Arial" w:hAnsi="Arial"/>
        </w:rPr>
        <w:t xml:space="preserve"> </w:t>
      </w:r>
      <w:r w:rsidRPr="00002BDC">
        <w:rPr>
          <w:rFonts w:ascii="Arial" w:hAnsi="Arial"/>
        </w:rPr>
        <w:t>we're averaging around 5</w:t>
      </w:r>
      <w:r w:rsidR="006C0D09" w:rsidRPr="00002BDC">
        <w:rPr>
          <w:rFonts w:ascii="Arial" w:hAnsi="Arial"/>
        </w:rPr>
        <w:t>% and</w:t>
      </w:r>
      <w:r w:rsidRPr="00002BDC">
        <w:rPr>
          <w:rFonts w:ascii="Arial" w:hAnsi="Arial"/>
        </w:rPr>
        <w:t xml:space="preserve"> 5.5%</w:t>
      </w:r>
      <w:r w:rsidR="00294308" w:rsidRPr="00002BDC">
        <w:rPr>
          <w:rFonts w:ascii="Arial" w:hAnsi="Arial"/>
        </w:rPr>
        <w:t>,</w:t>
      </w:r>
      <w:r w:rsidR="006C0D09" w:rsidRPr="00002BDC">
        <w:rPr>
          <w:rFonts w:ascii="Arial" w:hAnsi="Arial"/>
        </w:rPr>
        <w:t xml:space="preserve"> it </w:t>
      </w:r>
      <w:r w:rsidRPr="00002BDC">
        <w:rPr>
          <w:rFonts w:ascii="Arial" w:hAnsi="Arial"/>
        </w:rPr>
        <w:t>varies a bit by brand, but having done some post analysis, it looks as if we've taken below market increases, and that's our intended position.</w:t>
      </w:r>
    </w:p>
    <w:p w14:paraId="3A6D519C" w14:textId="77777777" w:rsidR="00491DA3" w:rsidRPr="00002BDC" w:rsidRDefault="00491DA3">
      <w:pPr>
        <w:spacing w:after="0"/>
      </w:pPr>
    </w:p>
    <w:p w14:paraId="0EE0AA36" w14:textId="4F107898" w:rsidR="00491DA3" w:rsidRPr="00002BDC" w:rsidRDefault="00EF0E8D">
      <w:pPr>
        <w:spacing w:after="0"/>
      </w:pPr>
      <w:r w:rsidRPr="00002BDC">
        <w:rPr>
          <w:rFonts w:ascii="Arial" w:hAnsi="Arial"/>
          <w:b/>
        </w:rPr>
        <w:t>Online Question</w:t>
      </w:r>
    </w:p>
    <w:p w14:paraId="0512EB88" w14:textId="45F1910C" w:rsidR="003A42DC" w:rsidRPr="00002BDC" w:rsidRDefault="003A42DC">
      <w:pPr>
        <w:spacing w:after="0"/>
        <w:rPr>
          <w:rFonts w:ascii="Arial" w:hAnsi="Arial"/>
        </w:rPr>
      </w:pPr>
      <w:r w:rsidRPr="00002BDC">
        <w:rPr>
          <w:rFonts w:ascii="Arial" w:hAnsi="Arial"/>
        </w:rPr>
        <w:t>The Star Schools JV</w:t>
      </w:r>
      <w:r w:rsidR="00294308" w:rsidRPr="00002BDC">
        <w:rPr>
          <w:rFonts w:ascii="Arial" w:hAnsi="Arial"/>
        </w:rPr>
        <w:t>,</w:t>
      </w:r>
      <w:r w:rsidRPr="00002BDC">
        <w:rPr>
          <w:rFonts w:ascii="Arial" w:hAnsi="Arial"/>
        </w:rPr>
        <w:t xml:space="preserve"> can you give some insight </w:t>
      </w:r>
      <w:proofErr w:type="gramStart"/>
      <w:r w:rsidRPr="00002BDC">
        <w:rPr>
          <w:rFonts w:ascii="Arial" w:hAnsi="Arial"/>
        </w:rPr>
        <w:t>on</w:t>
      </w:r>
      <w:proofErr w:type="gramEnd"/>
      <w:r w:rsidRPr="00002BDC">
        <w:rPr>
          <w:rFonts w:ascii="Arial" w:hAnsi="Arial"/>
        </w:rPr>
        <w:t xml:space="preserve"> the challenge</w:t>
      </w:r>
      <w:r w:rsidR="00826EDD" w:rsidRPr="00002BDC">
        <w:rPr>
          <w:rFonts w:ascii="Arial" w:hAnsi="Arial"/>
        </w:rPr>
        <w:t>s</w:t>
      </w:r>
      <w:r w:rsidRPr="00002BDC">
        <w:rPr>
          <w:rFonts w:ascii="Arial" w:hAnsi="Arial"/>
        </w:rPr>
        <w:t xml:space="preserve"> in that segment</w:t>
      </w:r>
      <w:r w:rsidR="00294308" w:rsidRPr="00002BDC">
        <w:rPr>
          <w:rFonts w:ascii="Arial" w:hAnsi="Arial"/>
        </w:rPr>
        <w:t>,</w:t>
      </w:r>
      <w:r w:rsidRPr="00002BDC">
        <w:rPr>
          <w:rFonts w:ascii="Arial" w:hAnsi="Arial"/>
        </w:rPr>
        <w:t xml:space="preserve"> resulting in the impairment.</w:t>
      </w:r>
    </w:p>
    <w:p w14:paraId="276D77CF" w14:textId="77777777" w:rsidR="003A42DC" w:rsidRPr="00002BDC" w:rsidRDefault="003A42DC">
      <w:pPr>
        <w:spacing w:after="0"/>
        <w:rPr>
          <w:rFonts w:ascii="Arial" w:hAnsi="Arial"/>
        </w:rPr>
      </w:pPr>
    </w:p>
    <w:p w14:paraId="6E780816" w14:textId="3DA07F2B" w:rsidR="003A42DC" w:rsidRPr="00002BDC" w:rsidRDefault="00EF0E8D" w:rsidP="003A42DC">
      <w:pPr>
        <w:spacing w:after="0"/>
      </w:pPr>
      <w:r w:rsidRPr="00002BDC">
        <w:rPr>
          <w:rFonts w:ascii="Arial" w:hAnsi="Arial"/>
          <w:b/>
        </w:rPr>
        <w:t>Hannes Boonzaaier</w:t>
      </w:r>
    </w:p>
    <w:p w14:paraId="11A10EEF" w14:textId="6F5F6B75" w:rsidR="00491DA3" w:rsidRPr="00002BDC" w:rsidRDefault="003A42DC">
      <w:pPr>
        <w:spacing w:after="0"/>
      </w:pPr>
      <w:r w:rsidRPr="00002BDC">
        <w:rPr>
          <w:rFonts w:ascii="Arial" w:hAnsi="Arial"/>
        </w:rPr>
        <w:t xml:space="preserve">The </w:t>
      </w:r>
      <w:r w:rsidR="001E0725" w:rsidRPr="00002BDC">
        <w:rPr>
          <w:rFonts w:ascii="Arial" w:hAnsi="Arial"/>
        </w:rPr>
        <w:t>S</w:t>
      </w:r>
      <w:r w:rsidRPr="00002BDC">
        <w:rPr>
          <w:rFonts w:ascii="Arial" w:hAnsi="Arial"/>
        </w:rPr>
        <w:t xml:space="preserve">tar Schools business is mainly focused on matric rewrites, as you've seen in the trend with the public sector as well, </w:t>
      </w:r>
      <w:r w:rsidR="00B5252B" w:rsidRPr="00002BDC">
        <w:rPr>
          <w:rFonts w:ascii="Arial" w:hAnsi="Arial"/>
        </w:rPr>
        <w:t xml:space="preserve">with </w:t>
      </w:r>
      <w:r w:rsidRPr="00002BDC">
        <w:rPr>
          <w:rFonts w:ascii="Arial" w:hAnsi="Arial"/>
        </w:rPr>
        <w:t>m</w:t>
      </w:r>
      <w:r w:rsidR="00294308" w:rsidRPr="00002BDC">
        <w:rPr>
          <w:rFonts w:ascii="Arial" w:hAnsi="Arial"/>
        </w:rPr>
        <w:t>a</w:t>
      </w:r>
      <w:r w:rsidRPr="00002BDC">
        <w:rPr>
          <w:rFonts w:ascii="Arial" w:hAnsi="Arial"/>
        </w:rPr>
        <w:t xml:space="preserve">tric pass rates increasing and improving over time. </w:t>
      </w:r>
      <w:r w:rsidR="00B5252B" w:rsidRPr="00002BDC">
        <w:rPr>
          <w:rFonts w:ascii="Arial" w:hAnsi="Arial"/>
        </w:rPr>
        <w:t>T</w:t>
      </w:r>
      <w:r w:rsidRPr="00002BDC">
        <w:rPr>
          <w:rFonts w:ascii="Arial" w:hAnsi="Arial"/>
        </w:rPr>
        <w:t>he public's also offering that m</w:t>
      </w:r>
      <w:r w:rsidR="00294308" w:rsidRPr="00002BDC">
        <w:rPr>
          <w:rFonts w:ascii="Arial" w:hAnsi="Arial"/>
        </w:rPr>
        <w:t>a</w:t>
      </w:r>
      <w:r w:rsidRPr="00002BDC">
        <w:rPr>
          <w:rFonts w:ascii="Arial" w:hAnsi="Arial"/>
        </w:rPr>
        <w:t xml:space="preserve">tric rewrite service anyway. </w:t>
      </w:r>
      <w:r w:rsidR="00B5252B" w:rsidRPr="00002BDC">
        <w:rPr>
          <w:rFonts w:ascii="Arial" w:hAnsi="Arial"/>
        </w:rPr>
        <w:t>It’s quite</w:t>
      </w:r>
      <w:r w:rsidRPr="00002BDC">
        <w:rPr>
          <w:rFonts w:ascii="Arial" w:hAnsi="Arial"/>
        </w:rPr>
        <w:t xml:space="preserve"> difficult to </w:t>
      </w:r>
      <w:r w:rsidR="00B5252B" w:rsidRPr="00002BDC">
        <w:rPr>
          <w:rFonts w:ascii="Arial" w:hAnsi="Arial"/>
        </w:rPr>
        <w:t xml:space="preserve">build </w:t>
      </w:r>
      <w:r w:rsidRPr="00002BDC">
        <w:rPr>
          <w:rFonts w:ascii="Arial" w:hAnsi="Arial"/>
        </w:rPr>
        <w:t xml:space="preserve">a private business in that market, and for that reason, we </w:t>
      </w:r>
      <w:r w:rsidR="00B5252B" w:rsidRPr="00002BDC">
        <w:rPr>
          <w:rFonts w:ascii="Arial" w:hAnsi="Arial"/>
        </w:rPr>
        <w:t xml:space="preserve">decided </w:t>
      </w:r>
      <w:r w:rsidRPr="00002BDC">
        <w:rPr>
          <w:rFonts w:ascii="Arial" w:hAnsi="Arial"/>
        </w:rPr>
        <w:t xml:space="preserve">to look at what is the realizable value of that investment. It's a small </w:t>
      </w:r>
      <w:r w:rsidR="00811657" w:rsidRPr="00002BDC">
        <w:rPr>
          <w:rFonts w:ascii="Arial" w:hAnsi="Arial"/>
        </w:rPr>
        <w:t>R</w:t>
      </w:r>
      <w:r w:rsidRPr="00002BDC">
        <w:rPr>
          <w:rFonts w:ascii="Arial" w:hAnsi="Arial"/>
        </w:rPr>
        <w:t>6 million impairment that we raised in the current year.</w:t>
      </w:r>
    </w:p>
    <w:p w14:paraId="6AC6A5E9" w14:textId="77777777" w:rsidR="00491DA3" w:rsidRPr="00002BDC" w:rsidRDefault="00491DA3">
      <w:pPr>
        <w:spacing w:after="0"/>
      </w:pPr>
    </w:p>
    <w:p w14:paraId="61D7D999" w14:textId="11343A24" w:rsidR="00491DA3" w:rsidRPr="00002BDC" w:rsidRDefault="00EF0E8D">
      <w:pPr>
        <w:spacing w:after="0"/>
      </w:pPr>
      <w:r w:rsidRPr="00002BDC">
        <w:rPr>
          <w:rFonts w:ascii="Arial" w:hAnsi="Arial"/>
          <w:b/>
        </w:rPr>
        <w:t>Online Question</w:t>
      </w:r>
    </w:p>
    <w:p w14:paraId="30C3A976" w14:textId="0BC5F797" w:rsidR="00491DA3" w:rsidRPr="00002BDC" w:rsidRDefault="00BB6E50">
      <w:pPr>
        <w:spacing w:after="0"/>
      </w:pPr>
      <w:r w:rsidRPr="00002BDC">
        <w:rPr>
          <w:rFonts w:ascii="Arial" w:hAnsi="Arial"/>
        </w:rPr>
        <w:t xml:space="preserve">The SA </w:t>
      </w:r>
      <w:r w:rsidR="00294308" w:rsidRPr="00002BDC">
        <w:rPr>
          <w:rFonts w:ascii="Arial" w:hAnsi="Arial"/>
        </w:rPr>
        <w:t>S</w:t>
      </w:r>
      <w:r w:rsidRPr="00002BDC">
        <w:rPr>
          <w:rFonts w:ascii="Arial" w:hAnsi="Arial"/>
        </w:rPr>
        <w:t>chool's fee growth appears to be in excess of inflation. Have you looked at how that is potentially affecting the enrolment growth</w:t>
      </w:r>
      <w:r w:rsidR="00826EDD" w:rsidRPr="00002BDC">
        <w:rPr>
          <w:rFonts w:ascii="Arial" w:hAnsi="Arial"/>
        </w:rPr>
        <w:t>?</w:t>
      </w:r>
    </w:p>
    <w:p w14:paraId="5D48D667" w14:textId="77777777" w:rsidR="00491DA3" w:rsidRPr="00002BDC" w:rsidRDefault="00491DA3">
      <w:pPr>
        <w:spacing w:after="0"/>
      </w:pPr>
    </w:p>
    <w:p w14:paraId="61F21B6A" w14:textId="77777777" w:rsidR="00826EDD" w:rsidRPr="00002BDC" w:rsidRDefault="00826EDD">
      <w:pPr>
        <w:spacing w:after="0"/>
      </w:pPr>
    </w:p>
    <w:p w14:paraId="4E5612A5" w14:textId="70101055" w:rsidR="00491DA3" w:rsidRPr="00002BDC" w:rsidRDefault="00EF0E8D">
      <w:pPr>
        <w:spacing w:after="0"/>
      </w:pPr>
      <w:r w:rsidRPr="00002BDC">
        <w:rPr>
          <w:rFonts w:ascii="Arial" w:hAnsi="Arial"/>
          <w:b/>
        </w:rPr>
        <w:t>Geoff Whyte</w:t>
      </w:r>
    </w:p>
    <w:p w14:paraId="57162CFD" w14:textId="283BC44C" w:rsidR="00491DA3" w:rsidRPr="00002BDC" w:rsidRDefault="003A42DC">
      <w:pPr>
        <w:spacing w:after="0"/>
      </w:pPr>
      <w:r w:rsidRPr="00002BDC">
        <w:rPr>
          <w:rFonts w:ascii="Arial" w:hAnsi="Arial"/>
        </w:rPr>
        <w:lastRenderedPageBreak/>
        <w:t xml:space="preserve">I mean, inflation's obviously been on a fairly sharp downward track, let's see what it does with the oil price spiking. We have taken increases that are below education inflation, somewhere above CPI. CPI is maybe not wholly representative of our cost base, but we are endeavoring to make our fees as affordable as possible to drive </w:t>
      </w:r>
      <w:proofErr w:type="gramStart"/>
      <w:r w:rsidRPr="00002BDC">
        <w:rPr>
          <w:rFonts w:ascii="Arial" w:hAnsi="Arial"/>
        </w:rPr>
        <w:t>enrolments, but</w:t>
      </w:r>
      <w:proofErr w:type="gramEnd"/>
      <w:r w:rsidRPr="00002BDC">
        <w:rPr>
          <w:rFonts w:ascii="Arial" w:hAnsi="Arial"/>
        </w:rPr>
        <w:t xml:space="preserve"> just balancing exactly where we sit in the cycle</w:t>
      </w:r>
      <w:r w:rsidR="00826EDD" w:rsidRPr="00002BDC">
        <w:rPr>
          <w:rFonts w:ascii="Arial" w:hAnsi="Arial"/>
        </w:rPr>
        <w:t xml:space="preserve"> </w:t>
      </w:r>
      <w:r w:rsidRPr="00002BDC">
        <w:rPr>
          <w:rFonts w:ascii="Arial" w:hAnsi="Arial"/>
        </w:rPr>
        <w:t>between when we set the fees, when we collect them, and what the official inflation rates are.</w:t>
      </w:r>
    </w:p>
    <w:p w14:paraId="08C8D914" w14:textId="77777777" w:rsidR="00491DA3" w:rsidRPr="00002BDC" w:rsidRDefault="00491DA3">
      <w:pPr>
        <w:spacing w:after="0"/>
      </w:pPr>
    </w:p>
    <w:p w14:paraId="1C3C8EB6" w14:textId="40095B5B" w:rsidR="00491DA3" w:rsidRPr="00002BDC" w:rsidRDefault="00EF0E8D">
      <w:pPr>
        <w:spacing w:after="0"/>
      </w:pPr>
      <w:r w:rsidRPr="00002BDC">
        <w:rPr>
          <w:rFonts w:ascii="Arial" w:hAnsi="Arial"/>
          <w:b/>
        </w:rPr>
        <w:t>Online Question</w:t>
      </w:r>
    </w:p>
    <w:p w14:paraId="5A3BA9AB" w14:textId="0C326109" w:rsidR="00491DA3" w:rsidRPr="00002BDC" w:rsidRDefault="00BB6E50">
      <w:pPr>
        <w:spacing w:after="0"/>
      </w:pPr>
      <w:r w:rsidRPr="00002BDC">
        <w:rPr>
          <w:rFonts w:ascii="Arial" w:hAnsi="Arial"/>
        </w:rPr>
        <w:t xml:space="preserve">Next question is, given the strong growth in the </w:t>
      </w:r>
      <w:r w:rsidR="00826EDD" w:rsidRPr="00002BDC">
        <w:rPr>
          <w:rFonts w:ascii="Arial" w:hAnsi="Arial"/>
        </w:rPr>
        <w:t>R</w:t>
      </w:r>
      <w:r w:rsidRPr="00002BDC">
        <w:rPr>
          <w:rFonts w:ascii="Arial" w:hAnsi="Arial"/>
        </w:rPr>
        <w:t>est of Africa segment, can you help us understand how the group looks at currency risk across the African operations, and whether there's any hedging employed.</w:t>
      </w:r>
    </w:p>
    <w:p w14:paraId="3DE8DEE3" w14:textId="77777777" w:rsidR="00491DA3" w:rsidRPr="00002BDC" w:rsidRDefault="00491DA3">
      <w:pPr>
        <w:spacing w:after="0"/>
      </w:pPr>
    </w:p>
    <w:p w14:paraId="29BB752C" w14:textId="7174CEDD" w:rsidR="00491DA3" w:rsidRPr="00002BDC" w:rsidRDefault="00EF0E8D">
      <w:pPr>
        <w:spacing w:after="0"/>
      </w:pPr>
      <w:r w:rsidRPr="00002BDC">
        <w:rPr>
          <w:rFonts w:ascii="Arial" w:hAnsi="Arial"/>
          <w:b/>
        </w:rPr>
        <w:t>Geoff Whyte</w:t>
      </w:r>
    </w:p>
    <w:p w14:paraId="178AD022" w14:textId="0C741D55" w:rsidR="00491DA3" w:rsidRPr="00002BDC" w:rsidRDefault="003A42DC">
      <w:pPr>
        <w:spacing w:after="0"/>
      </w:pPr>
      <w:r w:rsidRPr="00002BDC">
        <w:rPr>
          <w:rFonts w:ascii="Arial" w:hAnsi="Arial"/>
        </w:rPr>
        <w:t xml:space="preserve">I’ll maybe just cover that </w:t>
      </w:r>
      <w:proofErr w:type="gramStart"/>
      <w:r w:rsidRPr="00002BDC">
        <w:rPr>
          <w:rFonts w:ascii="Arial" w:hAnsi="Arial"/>
        </w:rPr>
        <w:t>quickly, and</w:t>
      </w:r>
      <w:proofErr w:type="gramEnd"/>
      <w:r w:rsidRPr="00002BDC">
        <w:rPr>
          <w:rFonts w:ascii="Arial" w:hAnsi="Arial"/>
        </w:rPr>
        <w:t xml:space="preserve"> then will </w:t>
      </w:r>
      <w:proofErr w:type="gramStart"/>
      <w:r w:rsidR="002B0A91" w:rsidRPr="00002BDC">
        <w:rPr>
          <w:rFonts w:ascii="Arial" w:hAnsi="Arial"/>
        </w:rPr>
        <w:t>hand</w:t>
      </w:r>
      <w:proofErr w:type="gramEnd"/>
      <w:r w:rsidR="002B0A91" w:rsidRPr="00002BDC">
        <w:rPr>
          <w:rFonts w:ascii="Arial" w:hAnsi="Arial"/>
        </w:rPr>
        <w:t xml:space="preserve"> over</w:t>
      </w:r>
      <w:r w:rsidRPr="00002BDC">
        <w:rPr>
          <w:rFonts w:ascii="Arial" w:hAnsi="Arial"/>
        </w:rPr>
        <w:t xml:space="preserve"> to you Hannes. I mean, I think in this last year we have had an adverse currency impact in the Africa division. In </w:t>
      </w:r>
      <w:r w:rsidR="002B0A91" w:rsidRPr="00002BDC">
        <w:rPr>
          <w:rFonts w:ascii="Arial" w:hAnsi="Arial"/>
        </w:rPr>
        <w:t>R</w:t>
      </w:r>
      <w:r w:rsidRPr="00002BDC">
        <w:rPr>
          <w:rFonts w:ascii="Arial" w:hAnsi="Arial"/>
        </w:rPr>
        <w:t xml:space="preserve">ands, we performed very well, but in local currency, we performed extremely well. </w:t>
      </w:r>
      <w:proofErr w:type="gramStart"/>
      <w:r w:rsidRPr="00002BDC">
        <w:rPr>
          <w:rFonts w:ascii="Arial" w:hAnsi="Arial"/>
        </w:rPr>
        <w:t>So</w:t>
      </w:r>
      <w:proofErr w:type="gramEnd"/>
      <w:r w:rsidRPr="00002BDC">
        <w:rPr>
          <w:rFonts w:ascii="Arial" w:hAnsi="Arial"/>
        </w:rPr>
        <w:t xml:space="preserve"> we've managed to absorb that currency impact in 25, but I'm sure you want to expand, Hannes.</w:t>
      </w:r>
    </w:p>
    <w:p w14:paraId="435F7634" w14:textId="77777777" w:rsidR="00491DA3" w:rsidRPr="00002BDC" w:rsidRDefault="00491DA3">
      <w:pPr>
        <w:spacing w:after="0"/>
      </w:pPr>
    </w:p>
    <w:p w14:paraId="4E2D6494" w14:textId="15E2858D" w:rsidR="003A42DC" w:rsidRPr="00002BDC" w:rsidRDefault="00EF0E8D" w:rsidP="003A42DC">
      <w:pPr>
        <w:spacing w:after="0"/>
      </w:pPr>
      <w:r w:rsidRPr="00002BDC">
        <w:rPr>
          <w:rFonts w:ascii="Arial" w:hAnsi="Arial"/>
          <w:b/>
        </w:rPr>
        <w:t>Hannes Boonzaaier</w:t>
      </w:r>
    </w:p>
    <w:p w14:paraId="170F6A11" w14:textId="5475E3DE" w:rsidR="00826EDD" w:rsidRPr="00002BDC" w:rsidRDefault="003A42DC">
      <w:pPr>
        <w:spacing w:after="0"/>
        <w:rPr>
          <w:rFonts w:ascii="Arial" w:hAnsi="Arial"/>
        </w:rPr>
      </w:pPr>
      <w:r w:rsidRPr="00002BDC">
        <w:rPr>
          <w:rFonts w:ascii="Arial" w:hAnsi="Arial"/>
        </w:rPr>
        <w:t>No, just to</w:t>
      </w:r>
      <w:r w:rsidR="00B5252B" w:rsidRPr="00002BDC">
        <w:rPr>
          <w:rFonts w:ascii="Arial" w:hAnsi="Arial"/>
        </w:rPr>
        <w:t xml:space="preserve"> echo </w:t>
      </w:r>
      <w:r w:rsidRPr="00002BDC">
        <w:rPr>
          <w:rFonts w:ascii="Arial" w:hAnsi="Arial"/>
        </w:rPr>
        <w:t>some of the previous principles we've covered</w:t>
      </w:r>
      <w:r w:rsidR="00FD5ED8" w:rsidRPr="00002BDC">
        <w:rPr>
          <w:rFonts w:ascii="Arial" w:hAnsi="Arial"/>
        </w:rPr>
        <w:t xml:space="preserve"> - o</w:t>
      </w:r>
      <w:r w:rsidRPr="00002BDC">
        <w:rPr>
          <w:rFonts w:ascii="Arial" w:hAnsi="Arial"/>
        </w:rPr>
        <w:t xml:space="preserve">ur Africa business </w:t>
      </w:r>
      <w:r w:rsidR="00826EDD" w:rsidRPr="00002BDC">
        <w:rPr>
          <w:rFonts w:ascii="Arial" w:hAnsi="Arial"/>
        </w:rPr>
        <w:t>is</w:t>
      </w:r>
      <w:r w:rsidRPr="00002BDC">
        <w:rPr>
          <w:rFonts w:ascii="Arial" w:hAnsi="Arial"/>
        </w:rPr>
        <w:t xml:space="preserve"> all funded and incurred in local currency, whether it's the capital expenditure, teachers, revenue, etc. </w:t>
      </w:r>
      <w:r w:rsidR="00826EDD" w:rsidRPr="00002BDC">
        <w:rPr>
          <w:rFonts w:ascii="Arial" w:hAnsi="Arial"/>
        </w:rPr>
        <w:t>W</w:t>
      </w:r>
      <w:r w:rsidRPr="00002BDC">
        <w:rPr>
          <w:rFonts w:ascii="Arial" w:hAnsi="Arial"/>
        </w:rPr>
        <w:t>hen you're in country</w:t>
      </w:r>
      <w:r w:rsidR="00FD5ED8" w:rsidRPr="00002BDC">
        <w:rPr>
          <w:rFonts w:ascii="Arial" w:hAnsi="Arial"/>
        </w:rPr>
        <w:t xml:space="preserve">, </w:t>
      </w:r>
      <w:r w:rsidRPr="00002BDC">
        <w:rPr>
          <w:rFonts w:ascii="Arial" w:hAnsi="Arial"/>
        </w:rPr>
        <w:t>you don't have that significant risk</w:t>
      </w:r>
      <w:r w:rsidR="00FD5ED8" w:rsidRPr="00002BDC">
        <w:rPr>
          <w:rFonts w:ascii="Arial" w:hAnsi="Arial"/>
        </w:rPr>
        <w:t xml:space="preserve">, </w:t>
      </w:r>
      <w:r w:rsidRPr="00002BDC">
        <w:rPr>
          <w:rFonts w:ascii="Arial" w:hAnsi="Arial"/>
        </w:rPr>
        <w:t>only once you start consolidating it back into the South African rand</w:t>
      </w:r>
      <w:r w:rsidR="00294308" w:rsidRPr="00002BDC">
        <w:rPr>
          <w:rFonts w:ascii="Arial" w:hAnsi="Arial"/>
        </w:rPr>
        <w:t>,</w:t>
      </w:r>
      <w:r w:rsidRPr="00002BDC">
        <w:rPr>
          <w:rFonts w:ascii="Arial" w:hAnsi="Arial"/>
        </w:rPr>
        <w:t xml:space="preserve"> for</w:t>
      </w:r>
      <w:r w:rsidR="00FD5ED8" w:rsidRPr="00002BDC">
        <w:rPr>
          <w:rFonts w:ascii="Arial" w:hAnsi="Arial"/>
        </w:rPr>
        <w:t xml:space="preserve"> </w:t>
      </w:r>
      <w:r w:rsidRPr="00002BDC">
        <w:rPr>
          <w:rFonts w:ascii="Arial" w:hAnsi="Arial"/>
        </w:rPr>
        <w:t xml:space="preserve">group reporting purposes. </w:t>
      </w:r>
    </w:p>
    <w:p w14:paraId="444C4204" w14:textId="77777777" w:rsidR="00826EDD" w:rsidRPr="00002BDC" w:rsidRDefault="00826EDD">
      <w:pPr>
        <w:spacing w:after="0"/>
        <w:rPr>
          <w:rFonts w:ascii="Arial" w:hAnsi="Arial"/>
        </w:rPr>
      </w:pPr>
    </w:p>
    <w:p w14:paraId="6A7CC3D7" w14:textId="36B04EBD" w:rsidR="00491DA3" w:rsidRPr="00002BDC" w:rsidRDefault="00826EDD">
      <w:pPr>
        <w:spacing w:after="0"/>
      </w:pPr>
      <w:r w:rsidRPr="00002BDC">
        <w:rPr>
          <w:rFonts w:ascii="Arial" w:hAnsi="Arial"/>
        </w:rPr>
        <w:t>W</w:t>
      </w:r>
      <w:r w:rsidR="003A42DC" w:rsidRPr="00002BDC">
        <w:rPr>
          <w:rFonts w:ascii="Arial" w:hAnsi="Arial"/>
        </w:rPr>
        <w:t>e've also kept a lot of the cash in these African operations, although</w:t>
      </w:r>
      <w:r w:rsidR="00FD5ED8" w:rsidRPr="00002BDC">
        <w:rPr>
          <w:rFonts w:ascii="Arial" w:hAnsi="Arial"/>
        </w:rPr>
        <w:t xml:space="preserve"> </w:t>
      </w:r>
      <w:r w:rsidR="003A42DC" w:rsidRPr="00002BDC">
        <w:rPr>
          <w:rFonts w:ascii="Arial" w:hAnsi="Arial"/>
        </w:rPr>
        <w:t>they might be changed into dollars</w:t>
      </w:r>
      <w:r w:rsidR="00FD5ED8" w:rsidRPr="00002BDC">
        <w:rPr>
          <w:rFonts w:ascii="Arial" w:hAnsi="Arial"/>
        </w:rPr>
        <w:t>. A</w:t>
      </w:r>
      <w:r w:rsidR="003A42DC" w:rsidRPr="00002BDC">
        <w:rPr>
          <w:rFonts w:ascii="Arial" w:hAnsi="Arial"/>
        </w:rPr>
        <w:t xml:space="preserve">ll of cash was made available to buy our </w:t>
      </w:r>
      <w:r w:rsidRPr="00002BDC">
        <w:rPr>
          <w:rFonts w:ascii="Arial" w:hAnsi="Arial"/>
        </w:rPr>
        <w:t>Runda</w:t>
      </w:r>
      <w:r w:rsidR="003A42DC" w:rsidRPr="00002BDC">
        <w:rPr>
          <w:rFonts w:ascii="Arial" w:hAnsi="Arial"/>
        </w:rPr>
        <w:t xml:space="preserve"> acquisition. So</w:t>
      </w:r>
      <w:r w:rsidR="00FD5ED8" w:rsidRPr="00002BDC">
        <w:rPr>
          <w:rFonts w:ascii="Arial" w:hAnsi="Arial"/>
        </w:rPr>
        <w:t xml:space="preserve">, </w:t>
      </w:r>
      <w:r w:rsidR="003A42DC" w:rsidRPr="00002BDC">
        <w:rPr>
          <w:rFonts w:ascii="Arial" w:hAnsi="Arial"/>
        </w:rPr>
        <w:t>we are currently treating the whole Africa portfolio as a bubble on its own. And if there is an opportunity that's big enough</w:t>
      </w:r>
      <w:r w:rsidR="00FD5ED8" w:rsidRPr="00002BDC">
        <w:rPr>
          <w:rFonts w:ascii="Arial" w:hAnsi="Arial"/>
        </w:rPr>
        <w:t xml:space="preserve"> and </w:t>
      </w:r>
      <w:r w:rsidR="003A42DC" w:rsidRPr="00002BDC">
        <w:rPr>
          <w:rFonts w:ascii="Arial" w:hAnsi="Arial"/>
        </w:rPr>
        <w:t>it needs funding from South Africa, we're happy to contribute as well</w:t>
      </w:r>
      <w:r w:rsidRPr="00002BDC">
        <w:rPr>
          <w:rFonts w:ascii="Arial" w:hAnsi="Arial"/>
        </w:rPr>
        <w:t xml:space="preserve">. </w:t>
      </w:r>
      <w:r w:rsidR="00FD5ED8" w:rsidRPr="00002BDC">
        <w:rPr>
          <w:rFonts w:ascii="Arial" w:hAnsi="Arial"/>
        </w:rPr>
        <w:t xml:space="preserve">The group is </w:t>
      </w:r>
      <w:r w:rsidR="003A42DC" w:rsidRPr="00002BDC">
        <w:rPr>
          <w:rFonts w:ascii="Arial" w:hAnsi="Arial"/>
        </w:rPr>
        <w:t xml:space="preserve">cash </w:t>
      </w:r>
      <w:proofErr w:type="gramStart"/>
      <w:r w:rsidR="003A42DC" w:rsidRPr="00002BDC">
        <w:rPr>
          <w:rFonts w:ascii="Arial" w:hAnsi="Arial"/>
        </w:rPr>
        <w:t>generative</w:t>
      </w:r>
      <w:proofErr w:type="gramEnd"/>
      <w:r w:rsidR="003A42DC" w:rsidRPr="00002BDC">
        <w:rPr>
          <w:rFonts w:ascii="Arial" w:hAnsi="Arial"/>
        </w:rPr>
        <w:t xml:space="preserve"> and </w:t>
      </w:r>
      <w:r w:rsidR="00FD5ED8" w:rsidRPr="00002BDC">
        <w:rPr>
          <w:rFonts w:ascii="Arial" w:hAnsi="Arial"/>
        </w:rPr>
        <w:t xml:space="preserve">we aren’t repatriating </w:t>
      </w:r>
      <w:r w:rsidR="003A42DC" w:rsidRPr="00002BDC">
        <w:rPr>
          <w:rFonts w:ascii="Arial" w:hAnsi="Arial"/>
        </w:rPr>
        <w:t>those funds</w:t>
      </w:r>
      <w:r w:rsidR="00FD5ED8" w:rsidRPr="00002BDC">
        <w:rPr>
          <w:rFonts w:ascii="Arial" w:hAnsi="Arial"/>
        </w:rPr>
        <w:t xml:space="preserve"> </w:t>
      </w:r>
      <w:r w:rsidR="003A42DC" w:rsidRPr="00002BDC">
        <w:rPr>
          <w:rFonts w:ascii="Arial" w:hAnsi="Arial"/>
        </w:rPr>
        <w:t>to South Africa</w:t>
      </w:r>
      <w:r w:rsidR="00FD5ED8" w:rsidRPr="00002BDC">
        <w:rPr>
          <w:rFonts w:ascii="Arial" w:hAnsi="Arial"/>
        </w:rPr>
        <w:t xml:space="preserve"> to </w:t>
      </w:r>
      <w:r w:rsidR="003A42DC" w:rsidRPr="00002BDC">
        <w:rPr>
          <w:rFonts w:ascii="Arial" w:hAnsi="Arial"/>
        </w:rPr>
        <w:t>pa</w:t>
      </w:r>
      <w:r w:rsidR="00FD5ED8" w:rsidRPr="00002BDC">
        <w:rPr>
          <w:rFonts w:ascii="Arial" w:hAnsi="Arial"/>
        </w:rPr>
        <w:t>y</w:t>
      </w:r>
      <w:r w:rsidR="003A42DC" w:rsidRPr="00002BDC">
        <w:rPr>
          <w:rFonts w:ascii="Arial" w:hAnsi="Arial"/>
        </w:rPr>
        <w:t xml:space="preserve"> dividend</w:t>
      </w:r>
      <w:r w:rsidR="00FD5ED8" w:rsidRPr="00002BDC">
        <w:rPr>
          <w:rFonts w:ascii="Arial" w:hAnsi="Arial"/>
        </w:rPr>
        <w:t>s</w:t>
      </w:r>
      <w:r w:rsidR="003A42DC" w:rsidRPr="00002BDC">
        <w:rPr>
          <w:rFonts w:ascii="Arial" w:hAnsi="Arial"/>
        </w:rPr>
        <w:t>. It's used for the expansion of our</w:t>
      </w:r>
      <w:r w:rsidRPr="00002BDC">
        <w:rPr>
          <w:rFonts w:ascii="Arial" w:hAnsi="Arial"/>
        </w:rPr>
        <w:t xml:space="preserve"> Rest of</w:t>
      </w:r>
      <w:r w:rsidR="003A42DC" w:rsidRPr="00002BDC">
        <w:rPr>
          <w:rFonts w:ascii="Arial" w:hAnsi="Arial"/>
        </w:rPr>
        <w:t xml:space="preserve"> Africa business.</w:t>
      </w:r>
    </w:p>
    <w:p w14:paraId="4F71EE1D" w14:textId="77777777" w:rsidR="00491DA3" w:rsidRPr="00002BDC" w:rsidRDefault="00491DA3">
      <w:pPr>
        <w:spacing w:after="0"/>
      </w:pPr>
    </w:p>
    <w:p w14:paraId="60C8B4A9" w14:textId="0A41BE2E" w:rsidR="00491DA3" w:rsidRPr="00002BDC" w:rsidRDefault="00EF0E8D">
      <w:pPr>
        <w:spacing w:after="0"/>
      </w:pPr>
      <w:r w:rsidRPr="00002BDC">
        <w:rPr>
          <w:rFonts w:ascii="Arial" w:hAnsi="Arial"/>
          <w:b/>
        </w:rPr>
        <w:t>Online Question</w:t>
      </w:r>
    </w:p>
    <w:p w14:paraId="0EC7A757" w14:textId="24C96AAD" w:rsidR="00491DA3" w:rsidRPr="00002BDC" w:rsidRDefault="00BB6E50">
      <w:pPr>
        <w:spacing w:after="0"/>
      </w:pPr>
      <w:r w:rsidRPr="00002BDC">
        <w:rPr>
          <w:rFonts w:ascii="Arial" w:hAnsi="Arial"/>
        </w:rPr>
        <w:t>Could you give a bit more colo</w:t>
      </w:r>
      <w:r w:rsidR="00FD5ED8" w:rsidRPr="00002BDC">
        <w:rPr>
          <w:rFonts w:ascii="Arial" w:hAnsi="Arial"/>
        </w:rPr>
        <w:t>u</w:t>
      </w:r>
      <w:r w:rsidRPr="00002BDC">
        <w:rPr>
          <w:rFonts w:ascii="Arial" w:hAnsi="Arial"/>
        </w:rPr>
        <w:t xml:space="preserve">r </w:t>
      </w:r>
      <w:proofErr w:type="gramStart"/>
      <w:r w:rsidRPr="00002BDC">
        <w:rPr>
          <w:rFonts w:ascii="Arial" w:hAnsi="Arial"/>
        </w:rPr>
        <w:t>on</w:t>
      </w:r>
      <w:proofErr w:type="gramEnd"/>
      <w:r w:rsidRPr="00002BDC">
        <w:rPr>
          <w:rFonts w:ascii="Arial" w:hAnsi="Arial"/>
        </w:rPr>
        <w:t xml:space="preserve"> the strategy behind the </w:t>
      </w:r>
      <w:r w:rsidR="003A42DC" w:rsidRPr="00002BDC">
        <w:rPr>
          <w:rFonts w:ascii="Arial" w:hAnsi="Arial"/>
        </w:rPr>
        <w:t>W</w:t>
      </w:r>
      <w:r w:rsidRPr="00002BDC">
        <w:rPr>
          <w:rFonts w:ascii="Arial" w:hAnsi="Arial"/>
        </w:rPr>
        <w:t>aterfall School of Business</w:t>
      </w:r>
      <w:r w:rsidR="00826EDD" w:rsidRPr="00002BDC">
        <w:rPr>
          <w:rFonts w:ascii="Arial" w:hAnsi="Arial"/>
        </w:rPr>
        <w:t>?</w:t>
      </w:r>
    </w:p>
    <w:p w14:paraId="1C6B7652" w14:textId="77777777" w:rsidR="00491DA3" w:rsidRPr="00002BDC" w:rsidRDefault="00491DA3">
      <w:pPr>
        <w:spacing w:after="0"/>
      </w:pPr>
    </w:p>
    <w:p w14:paraId="61A6E6BA" w14:textId="2FC5B057" w:rsidR="00491DA3" w:rsidRPr="00002BDC" w:rsidRDefault="00EF0E8D">
      <w:pPr>
        <w:spacing w:after="0"/>
      </w:pPr>
      <w:r w:rsidRPr="00002BDC">
        <w:rPr>
          <w:rFonts w:ascii="Arial" w:hAnsi="Arial"/>
          <w:b/>
        </w:rPr>
        <w:t>Geoff Whyte</w:t>
      </w:r>
    </w:p>
    <w:p w14:paraId="477457D0" w14:textId="77777777" w:rsidR="00826EDD" w:rsidRPr="00002BDC" w:rsidRDefault="00BB6E50">
      <w:pPr>
        <w:spacing w:after="0"/>
        <w:rPr>
          <w:rFonts w:ascii="Arial" w:hAnsi="Arial"/>
        </w:rPr>
      </w:pPr>
      <w:r w:rsidRPr="00002BDC">
        <w:rPr>
          <w:rFonts w:ascii="Arial" w:hAnsi="Arial"/>
        </w:rPr>
        <w:t xml:space="preserve">Oxbridge, which we transitioned to </w:t>
      </w:r>
      <w:r w:rsidR="003A42DC" w:rsidRPr="00002BDC">
        <w:rPr>
          <w:rFonts w:ascii="Arial" w:hAnsi="Arial"/>
        </w:rPr>
        <w:t>W</w:t>
      </w:r>
      <w:r w:rsidRPr="00002BDC">
        <w:rPr>
          <w:rFonts w:ascii="Arial" w:hAnsi="Arial"/>
        </w:rPr>
        <w:t xml:space="preserve">aterfall, is vocational, and it was a </w:t>
      </w:r>
      <w:proofErr w:type="gramStart"/>
      <w:r w:rsidRPr="00002BDC">
        <w:rPr>
          <w:rFonts w:ascii="Arial" w:hAnsi="Arial"/>
        </w:rPr>
        <w:t>paper based</w:t>
      </w:r>
      <w:proofErr w:type="gramEnd"/>
      <w:r w:rsidRPr="00002BDC">
        <w:rPr>
          <w:rFonts w:ascii="Arial" w:hAnsi="Arial"/>
        </w:rPr>
        <w:t xml:space="preserve"> entity doing generally short courses. We looked at whether there was equity in the name, </w:t>
      </w:r>
      <w:proofErr w:type="gramStart"/>
      <w:r w:rsidRPr="00002BDC">
        <w:rPr>
          <w:rFonts w:ascii="Arial" w:hAnsi="Arial"/>
        </w:rPr>
        <w:t>In</w:t>
      </w:r>
      <w:proofErr w:type="gramEnd"/>
      <w:r w:rsidRPr="00002BDC">
        <w:rPr>
          <w:rFonts w:ascii="Arial" w:hAnsi="Arial"/>
        </w:rPr>
        <w:t xml:space="preserve"> fact, there was a view possibly that there was negative equity in the Oxbridge name, and we wanted to give it a clean sheet and a fresh start. </w:t>
      </w:r>
    </w:p>
    <w:p w14:paraId="683DBA2D" w14:textId="77777777" w:rsidR="00826EDD" w:rsidRPr="00002BDC" w:rsidRDefault="00826EDD">
      <w:pPr>
        <w:spacing w:after="0"/>
        <w:rPr>
          <w:rFonts w:ascii="Arial" w:hAnsi="Arial"/>
        </w:rPr>
      </w:pPr>
    </w:p>
    <w:p w14:paraId="5AEE5D96" w14:textId="0F4E0E47" w:rsidR="00491DA3" w:rsidRPr="00002BDC" w:rsidRDefault="00BB6E50">
      <w:pPr>
        <w:spacing w:after="0"/>
      </w:pPr>
      <w:r w:rsidRPr="00002BDC">
        <w:rPr>
          <w:rFonts w:ascii="Arial" w:hAnsi="Arial"/>
        </w:rPr>
        <w:t xml:space="preserve">We've </w:t>
      </w:r>
      <w:proofErr w:type="spellStart"/>
      <w:r w:rsidRPr="00002BDC">
        <w:rPr>
          <w:rFonts w:ascii="Arial" w:hAnsi="Arial"/>
        </w:rPr>
        <w:t>digiti</w:t>
      </w:r>
      <w:r w:rsidR="00826EDD" w:rsidRPr="00002BDC">
        <w:rPr>
          <w:rFonts w:ascii="Arial" w:hAnsi="Arial"/>
        </w:rPr>
        <w:t>s</w:t>
      </w:r>
      <w:r w:rsidRPr="00002BDC">
        <w:rPr>
          <w:rFonts w:ascii="Arial" w:hAnsi="Arial"/>
        </w:rPr>
        <w:t>ed</w:t>
      </w:r>
      <w:proofErr w:type="spellEnd"/>
      <w:r w:rsidRPr="00002BDC">
        <w:rPr>
          <w:rFonts w:ascii="Arial" w:hAnsi="Arial"/>
        </w:rPr>
        <w:t xml:space="preserve"> all of those </w:t>
      </w:r>
      <w:proofErr w:type="gramStart"/>
      <w:r w:rsidRPr="00002BDC">
        <w:rPr>
          <w:rFonts w:ascii="Arial" w:hAnsi="Arial"/>
        </w:rPr>
        <w:t>paper based</w:t>
      </w:r>
      <w:proofErr w:type="gramEnd"/>
      <w:r w:rsidRPr="00002BDC">
        <w:rPr>
          <w:rFonts w:ascii="Arial" w:hAnsi="Arial"/>
        </w:rPr>
        <w:t xml:space="preserve"> courses, and that's a big step forward for us. We've overhauled the marketing, </w:t>
      </w:r>
      <w:proofErr w:type="gramStart"/>
      <w:r w:rsidRPr="00002BDC">
        <w:rPr>
          <w:rFonts w:ascii="Arial" w:hAnsi="Arial"/>
        </w:rPr>
        <w:t>and</w:t>
      </w:r>
      <w:r w:rsidR="00F5284E" w:rsidRPr="00002BDC">
        <w:rPr>
          <w:rFonts w:ascii="Arial" w:hAnsi="Arial"/>
        </w:rPr>
        <w:t>,</w:t>
      </w:r>
      <w:proofErr w:type="gramEnd"/>
      <w:r w:rsidRPr="00002BDC">
        <w:rPr>
          <w:rFonts w:ascii="Arial" w:hAnsi="Arial"/>
        </w:rPr>
        <w:t xml:space="preserve"> I </w:t>
      </w:r>
      <w:proofErr w:type="gramStart"/>
      <w:r w:rsidRPr="00002BDC">
        <w:rPr>
          <w:rFonts w:ascii="Arial" w:hAnsi="Arial"/>
        </w:rPr>
        <w:t>think</w:t>
      </w:r>
      <w:r w:rsidR="00F5284E" w:rsidRPr="00002BDC">
        <w:rPr>
          <w:rFonts w:ascii="Arial" w:hAnsi="Arial"/>
        </w:rPr>
        <w:t>,</w:t>
      </w:r>
      <w:proofErr w:type="gramEnd"/>
      <w:r w:rsidRPr="00002BDC">
        <w:rPr>
          <w:rFonts w:ascii="Arial" w:hAnsi="Arial"/>
        </w:rPr>
        <w:t xml:space="preserve"> the </w:t>
      </w:r>
      <w:r w:rsidR="00F5284E" w:rsidRPr="00002BDC">
        <w:rPr>
          <w:rFonts w:ascii="Arial" w:hAnsi="Arial"/>
        </w:rPr>
        <w:t>W</w:t>
      </w:r>
      <w:r w:rsidRPr="00002BDC">
        <w:rPr>
          <w:rFonts w:ascii="Arial" w:hAnsi="Arial"/>
        </w:rPr>
        <w:t>aterfall name is far better than Oxbridge</w:t>
      </w:r>
      <w:r w:rsidR="00F5284E" w:rsidRPr="00002BDC">
        <w:rPr>
          <w:rFonts w:ascii="Arial" w:hAnsi="Arial"/>
        </w:rPr>
        <w:t>,</w:t>
      </w:r>
      <w:r w:rsidRPr="00002BDC">
        <w:rPr>
          <w:rFonts w:ascii="Arial" w:hAnsi="Arial"/>
        </w:rPr>
        <w:t xml:space="preserve"> and also a much better fit with our Rosebank brand and our future plans. So that was the thinking there.</w:t>
      </w:r>
    </w:p>
    <w:p w14:paraId="0589328A" w14:textId="77777777" w:rsidR="00491DA3" w:rsidRPr="00002BDC" w:rsidRDefault="00491DA3">
      <w:pPr>
        <w:spacing w:after="0"/>
      </w:pPr>
    </w:p>
    <w:p w14:paraId="7B6492F3" w14:textId="2012990E" w:rsidR="00491DA3" w:rsidRPr="00002BDC" w:rsidRDefault="00EF0E8D">
      <w:pPr>
        <w:spacing w:after="0"/>
      </w:pPr>
      <w:r w:rsidRPr="00002BDC">
        <w:rPr>
          <w:rFonts w:ascii="Arial" w:hAnsi="Arial"/>
          <w:b/>
        </w:rPr>
        <w:t>Online Question</w:t>
      </w:r>
    </w:p>
    <w:p w14:paraId="5C6664AB" w14:textId="2073803B" w:rsidR="00491DA3" w:rsidRPr="00002BDC" w:rsidRDefault="00BB6E50">
      <w:pPr>
        <w:spacing w:after="0"/>
      </w:pPr>
      <w:r w:rsidRPr="00002BDC">
        <w:rPr>
          <w:rFonts w:ascii="Arial" w:hAnsi="Arial"/>
        </w:rPr>
        <w:lastRenderedPageBreak/>
        <w:t>Can you please discuss the competitive positioning across the brands</w:t>
      </w:r>
      <w:r w:rsidR="00F5284E" w:rsidRPr="00002BDC">
        <w:rPr>
          <w:rFonts w:ascii="Arial" w:hAnsi="Arial"/>
        </w:rPr>
        <w:t>,</w:t>
      </w:r>
      <w:r w:rsidRPr="00002BDC">
        <w:rPr>
          <w:rFonts w:ascii="Arial" w:hAnsi="Arial"/>
        </w:rPr>
        <w:t xml:space="preserve"> and how competitors are reacting to the new brands and capacity increases</w:t>
      </w:r>
      <w:r w:rsidR="00826EDD" w:rsidRPr="00002BDC">
        <w:rPr>
          <w:rFonts w:ascii="Arial" w:hAnsi="Arial"/>
        </w:rPr>
        <w:t>?</w:t>
      </w:r>
    </w:p>
    <w:p w14:paraId="5F30DFA4" w14:textId="77777777" w:rsidR="00491DA3" w:rsidRPr="00002BDC" w:rsidRDefault="00491DA3">
      <w:pPr>
        <w:spacing w:after="0"/>
      </w:pPr>
    </w:p>
    <w:p w14:paraId="71008984" w14:textId="21123C60" w:rsidR="00491DA3" w:rsidRPr="00002BDC" w:rsidRDefault="00EF0E8D">
      <w:pPr>
        <w:spacing w:after="0"/>
      </w:pPr>
      <w:r w:rsidRPr="00002BDC">
        <w:rPr>
          <w:rFonts w:ascii="Arial" w:hAnsi="Arial"/>
          <w:b/>
        </w:rPr>
        <w:t>Geoff Whyte</w:t>
      </w:r>
    </w:p>
    <w:p w14:paraId="3CA87F38" w14:textId="430BB23D" w:rsidR="00491DA3" w:rsidRPr="00002BDC" w:rsidRDefault="00826EDD">
      <w:pPr>
        <w:spacing w:after="0"/>
      </w:pPr>
      <w:r w:rsidRPr="00002BDC">
        <w:rPr>
          <w:rFonts w:ascii="Arial" w:hAnsi="Arial"/>
        </w:rPr>
        <w:t>I</w:t>
      </w:r>
      <w:r w:rsidR="00BB6E50" w:rsidRPr="00002BDC">
        <w:rPr>
          <w:rFonts w:ascii="Arial" w:hAnsi="Arial"/>
        </w:rPr>
        <w:t>f we look at reported numbers</w:t>
      </w:r>
      <w:r w:rsidR="00F5284E" w:rsidRPr="00002BDC">
        <w:rPr>
          <w:rFonts w:ascii="Arial" w:hAnsi="Arial"/>
        </w:rPr>
        <w:t>,</w:t>
      </w:r>
      <w:r w:rsidR="00BB6E50" w:rsidRPr="00002BDC">
        <w:rPr>
          <w:rFonts w:ascii="Arial" w:hAnsi="Arial"/>
        </w:rPr>
        <w:t xml:space="preserve"> and we look at our own growth, then it's pretty clear that we're gaining significant market share. </w:t>
      </w:r>
      <w:proofErr w:type="gramStart"/>
      <w:r w:rsidR="00BB6E50" w:rsidRPr="00002BDC">
        <w:rPr>
          <w:rFonts w:ascii="Arial" w:hAnsi="Arial"/>
        </w:rPr>
        <w:t>So</w:t>
      </w:r>
      <w:proofErr w:type="gramEnd"/>
      <w:r w:rsidR="00BB6E50" w:rsidRPr="00002BDC">
        <w:rPr>
          <w:rFonts w:ascii="Arial" w:hAnsi="Arial"/>
        </w:rPr>
        <w:t xml:space="preserve"> I guess the competition will be aware of that and reacting to that, but those brand changes and simplification are definitely benefiting us. I guess, if </w:t>
      </w:r>
      <w:r w:rsidR="00414FB2" w:rsidRPr="00002BDC">
        <w:rPr>
          <w:rFonts w:ascii="Arial" w:hAnsi="Arial"/>
        </w:rPr>
        <w:t>you</w:t>
      </w:r>
      <w:r w:rsidR="00BB6E50" w:rsidRPr="00002BDC">
        <w:rPr>
          <w:rFonts w:ascii="Arial" w:hAnsi="Arial"/>
        </w:rPr>
        <w:t xml:space="preserve"> really want insight into what the competition </w:t>
      </w:r>
      <w:proofErr w:type="gramStart"/>
      <w:r w:rsidR="00BB6E50" w:rsidRPr="00002BDC">
        <w:rPr>
          <w:rFonts w:ascii="Arial" w:hAnsi="Arial"/>
        </w:rPr>
        <w:t>are</w:t>
      </w:r>
      <w:proofErr w:type="gramEnd"/>
      <w:r w:rsidR="00BB6E50" w:rsidRPr="00002BDC">
        <w:rPr>
          <w:rFonts w:ascii="Arial" w:hAnsi="Arial"/>
        </w:rPr>
        <w:t xml:space="preserve"> doing, </w:t>
      </w:r>
      <w:r w:rsidR="00414FB2" w:rsidRPr="00002BDC">
        <w:rPr>
          <w:rFonts w:ascii="Arial" w:hAnsi="Arial"/>
        </w:rPr>
        <w:t xml:space="preserve">you </w:t>
      </w:r>
      <w:r w:rsidR="00BB6E50" w:rsidRPr="00002BDC">
        <w:rPr>
          <w:rFonts w:ascii="Arial" w:hAnsi="Arial"/>
        </w:rPr>
        <w:t>should go and ask them</w:t>
      </w:r>
      <w:r w:rsidR="00F5284E" w:rsidRPr="00002BDC">
        <w:rPr>
          <w:rFonts w:ascii="Arial" w:hAnsi="Arial"/>
        </w:rPr>
        <w:t>.</w:t>
      </w:r>
    </w:p>
    <w:p w14:paraId="27256156" w14:textId="77777777" w:rsidR="00491DA3" w:rsidRPr="00002BDC" w:rsidRDefault="00491DA3">
      <w:pPr>
        <w:spacing w:after="0"/>
      </w:pPr>
    </w:p>
    <w:p w14:paraId="6013D97C" w14:textId="584C69AA" w:rsidR="00491DA3" w:rsidRPr="00002BDC" w:rsidRDefault="00EF0E8D">
      <w:pPr>
        <w:spacing w:after="0"/>
      </w:pPr>
      <w:r w:rsidRPr="00002BDC">
        <w:rPr>
          <w:rFonts w:ascii="Arial" w:hAnsi="Arial"/>
          <w:b/>
        </w:rPr>
        <w:t>Online Question</w:t>
      </w:r>
    </w:p>
    <w:p w14:paraId="748B618E" w14:textId="37D4DF3E" w:rsidR="00491DA3" w:rsidRPr="00002BDC" w:rsidRDefault="00F5284E">
      <w:pPr>
        <w:spacing w:after="0"/>
      </w:pPr>
      <w:r w:rsidRPr="00002BDC">
        <w:rPr>
          <w:rFonts w:ascii="Arial" w:hAnsi="Arial"/>
        </w:rPr>
        <w:t>Will the Middle East war, if it persists and results in inflation increases, have an impact on the business</w:t>
      </w:r>
      <w:r w:rsidR="00826EDD" w:rsidRPr="00002BDC">
        <w:rPr>
          <w:rFonts w:ascii="Arial" w:hAnsi="Arial"/>
        </w:rPr>
        <w:t>?</w:t>
      </w:r>
      <w:r w:rsidRPr="00002BDC">
        <w:rPr>
          <w:rFonts w:ascii="Arial" w:hAnsi="Arial"/>
        </w:rPr>
        <w:t xml:space="preserve"> </w:t>
      </w:r>
      <w:r w:rsidR="00826EDD" w:rsidRPr="00002BDC">
        <w:rPr>
          <w:rFonts w:ascii="Arial" w:hAnsi="Arial"/>
        </w:rPr>
        <w:t>P</w:t>
      </w:r>
      <w:r w:rsidRPr="00002BDC">
        <w:rPr>
          <w:rFonts w:ascii="Arial" w:hAnsi="Arial"/>
        </w:rPr>
        <w:t xml:space="preserve">erhaps a shift towards lower price </w:t>
      </w:r>
      <w:r w:rsidR="00826EDD" w:rsidRPr="00002BDC">
        <w:rPr>
          <w:rFonts w:ascii="Arial" w:hAnsi="Arial"/>
        </w:rPr>
        <w:t>d</w:t>
      </w:r>
      <w:r w:rsidR="0052639B" w:rsidRPr="00002BDC">
        <w:rPr>
          <w:rFonts w:ascii="Arial" w:hAnsi="Arial"/>
        </w:rPr>
        <w:t>istance</w:t>
      </w:r>
      <w:r w:rsidRPr="00002BDC">
        <w:rPr>
          <w:rFonts w:ascii="Arial" w:hAnsi="Arial"/>
        </w:rPr>
        <w:t xml:space="preserve"> learning</w:t>
      </w:r>
      <w:r w:rsidR="00826EDD" w:rsidRPr="00002BDC">
        <w:rPr>
          <w:rFonts w:ascii="Arial" w:hAnsi="Arial"/>
        </w:rPr>
        <w:t>?</w:t>
      </w:r>
    </w:p>
    <w:p w14:paraId="222A79ED" w14:textId="77777777" w:rsidR="00491DA3" w:rsidRPr="00002BDC" w:rsidRDefault="00491DA3">
      <w:pPr>
        <w:spacing w:after="0"/>
      </w:pPr>
    </w:p>
    <w:p w14:paraId="52943DF5" w14:textId="612B4A18" w:rsidR="00491DA3" w:rsidRPr="00002BDC" w:rsidRDefault="00EF0E8D">
      <w:pPr>
        <w:spacing w:after="0"/>
      </w:pPr>
      <w:r w:rsidRPr="00002BDC">
        <w:rPr>
          <w:rFonts w:ascii="Arial" w:hAnsi="Arial"/>
          <w:b/>
        </w:rPr>
        <w:t>Geoff Whyte</w:t>
      </w:r>
    </w:p>
    <w:p w14:paraId="1C19B713" w14:textId="067E0216" w:rsidR="00491DA3" w:rsidRPr="00002BDC" w:rsidRDefault="00F5284E">
      <w:pPr>
        <w:spacing w:after="0"/>
      </w:pPr>
      <w:r w:rsidRPr="00002BDC">
        <w:rPr>
          <w:rFonts w:ascii="Arial" w:hAnsi="Arial"/>
        </w:rPr>
        <w:t xml:space="preserve">I mean, I think the oil crisis could drive inflation, I mean, Hannes actually had a very interesting </w:t>
      </w:r>
      <w:proofErr w:type="gramStart"/>
      <w:r w:rsidRPr="00002BDC">
        <w:rPr>
          <w:rFonts w:ascii="Arial" w:hAnsi="Arial"/>
        </w:rPr>
        <w:t>stat</w:t>
      </w:r>
      <w:proofErr w:type="gramEnd"/>
      <w:r w:rsidRPr="00002BDC">
        <w:rPr>
          <w:rFonts w:ascii="Arial" w:hAnsi="Arial"/>
        </w:rPr>
        <w:t xml:space="preserve"> looking at the possible impact. I don't know if you want to share that one, Hannes.</w:t>
      </w:r>
    </w:p>
    <w:p w14:paraId="7EEE0ADE" w14:textId="77777777" w:rsidR="00F5284E" w:rsidRPr="00002BDC" w:rsidRDefault="00F5284E">
      <w:pPr>
        <w:spacing w:after="0"/>
        <w:rPr>
          <w:rFonts w:ascii="Arial" w:hAnsi="Arial"/>
          <w:b/>
        </w:rPr>
      </w:pPr>
    </w:p>
    <w:p w14:paraId="33A9FE65" w14:textId="77777777" w:rsidR="00F5284E" w:rsidRPr="00002BDC" w:rsidRDefault="00F5284E">
      <w:pPr>
        <w:spacing w:after="0"/>
        <w:rPr>
          <w:rFonts w:ascii="Arial" w:hAnsi="Arial"/>
          <w:b/>
        </w:rPr>
      </w:pPr>
    </w:p>
    <w:p w14:paraId="53A7D760" w14:textId="4FF063EE" w:rsidR="00F5284E" w:rsidRPr="00002BDC" w:rsidRDefault="00EF0E8D">
      <w:pPr>
        <w:spacing w:after="0"/>
        <w:rPr>
          <w:rFonts w:ascii="Arial" w:hAnsi="Arial"/>
          <w:b/>
        </w:rPr>
      </w:pPr>
      <w:r w:rsidRPr="00002BDC">
        <w:rPr>
          <w:rFonts w:ascii="Arial" w:hAnsi="Arial"/>
          <w:b/>
        </w:rPr>
        <w:t>Hannes Boonzaaier</w:t>
      </w:r>
    </w:p>
    <w:p w14:paraId="4EDF0551" w14:textId="1BB8D833" w:rsidR="00491DA3" w:rsidRPr="00002BDC" w:rsidRDefault="00BB6E50">
      <w:pPr>
        <w:spacing w:after="0"/>
      </w:pPr>
      <w:r w:rsidRPr="00002BDC">
        <w:rPr>
          <w:rFonts w:ascii="Arial" w:hAnsi="Arial"/>
        </w:rPr>
        <w:t xml:space="preserve">I think we all saw the article, maybe last week in </w:t>
      </w:r>
      <w:r w:rsidR="00826EDD" w:rsidRPr="00002BDC">
        <w:rPr>
          <w:rFonts w:ascii="Arial" w:hAnsi="Arial"/>
        </w:rPr>
        <w:t>News24</w:t>
      </w:r>
      <w:r w:rsidR="00FD5ED8" w:rsidRPr="00002BDC">
        <w:rPr>
          <w:rFonts w:ascii="Arial" w:hAnsi="Arial"/>
        </w:rPr>
        <w:t xml:space="preserve"> - </w:t>
      </w:r>
      <w:r w:rsidRPr="00002BDC">
        <w:rPr>
          <w:rFonts w:ascii="Arial" w:hAnsi="Arial"/>
        </w:rPr>
        <w:t xml:space="preserve">for every </w:t>
      </w:r>
      <w:r w:rsidR="00F5284E" w:rsidRPr="00002BDC">
        <w:rPr>
          <w:rFonts w:ascii="Arial" w:hAnsi="Arial"/>
        </w:rPr>
        <w:t>r</w:t>
      </w:r>
      <w:r w:rsidRPr="00002BDC">
        <w:rPr>
          <w:rFonts w:ascii="Arial" w:hAnsi="Arial"/>
        </w:rPr>
        <w:t>and that the petrol price increase</w:t>
      </w:r>
      <w:r w:rsidR="00826EDD" w:rsidRPr="00002BDC">
        <w:rPr>
          <w:rFonts w:ascii="Arial" w:hAnsi="Arial"/>
        </w:rPr>
        <w:t>s</w:t>
      </w:r>
      <w:r w:rsidRPr="00002BDC">
        <w:rPr>
          <w:rFonts w:ascii="Arial" w:hAnsi="Arial"/>
        </w:rPr>
        <w:t xml:space="preserve">, we have </w:t>
      </w:r>
      <w:proofErr w:type="gramStart"/>
      <w:r w:rsidRPr="00002BDC">
        <w:rPr>
          <w:rFonts w:ascii="Arial" w:hAnsi="Arial"/>
        </w:rPr>
        <w:t xml:space="preserve">a  </w:t>
      </w:r>
      <w:r w:rsidR="00FD5ED8" w:rsidRPr="00002BDC">
        <w:rPr>
          <w:rFonts w:ascii="Arial" w:hAnsi="Arial"/>
        </w:rPr>
        <w:t>0.</w:t>
      </w:r>
      <w:r w:rsidRPr="00002BDC">
        <w:rPr>
          <w:rFonts w:ascii="Arial" w:hAnsi="Arial"/>
        </w:rPr>
        <w:t>4</w:t>
      </w:r>
      <w:proofErr w:type="gramEnd"/>
      <w:r w:rsidRPr="00002BDC">
        <w:rPr>
          <w:rFonts w:ascii="Arial" w:hAnsi="Arial"/>
        </w:rPr>
        <w:t xml:space="preserve">% CPI increase. </w:t>
      </w:r>
      <w:proofErr w:type="gramStart"/>
      <w:r w:rsidRPr="00002BDC">
        <w:rPr>
          <w:rFonts w:ascii="Arial" w:hAnsi="Arial"/>
        </w:rPr>
        <w:t>So</w:t>
      </w:r>
      <w:proofErr w:type="gramEnd"/>
      <w:r w:rsidRPr="00002BDC">
        <w:rPr>
          <w:rFonts w:ascii="Arial" w:hAnsi="Arial"/>
        </w:rPr>
        <w:t xml:space="preserve"> it looks like we're heading for 2% CPI increase</w:t>
      </w:r>
      <w:r w:rsidR="00FD5ED8" w:rsidRPr="00002BDC">
        <w:rPr>
          <w:rFonts w:ascii="Arial" w:hAnsi="Arial"/>
        </w:rPr>
        <w:t xml:space="preserve"> if </w:t>
      </w:r>
      <w:r w:rsidRPr="00002BDC">
        <w:rPr>
          <w:rFonts w:ascii="Arial" w:hAnsi="Arial"/>
        </w:rPr>
        <w:t>I look at the petrol price increase for next week.</w:t>
      </w:r>
    </w:p>
    <w:p w14:paraId="5CDBCF63" w14:textId="77777777" w:rsidR="00491DA3" w:rsidRPr="00002BDC" w:rsidRDefault="00491DA3">
      <w:pPr>
        <w:spacing w:after="0"/>
      </w:pPr>
    </w:p>
    <w:p w14:paraId="77AFF66F" w14:textId="16D89AD4" w:rsidR="00491DA3" w:rsidRPr="00002BDC" w:rsidRDefault="00EF0E8D">
      <w:pPr>
        <w:spacing w:after="0"/>
      </w:pPr>
      <w:r w:rsidRPr="00002BDC">
        <w:rPr>
          <w:rFonts w:ascii="Arial" w:hAnsi="Arial"/>
          <w:b/>
        </w:rPr>
        <w:t>Geoff Whyte</w:t>
      </w:r>
    </w:p>
    <w:p w14:paraId="74416A1A" w14:textId="77777777" w:rsidR="00826EDD" w:rsidRPr="00002BDC" w:rsidRDefault="00F5284E">
      <w:pPr>
        <w:spacing w:after="0"/>
        <w:rPr>
          <w:rFonts w:ascii="Arial" w:hAnsi="Arial"/>
        </w:rPr>
      </w:pPr>
      <w:r w:rsidRPr="00002BDC">
        <w:rPr>
          <w:rFonts w:ascii="Arial" w:hAnsi="Arial"/>
        </w:rPr>
        <w:t xml:space="preserve">I think if inflation racks up, then that puts pressure on interest rates. And I think we were all looking forward to an easing cycle, that may not happen, it may need to go in the other direction, and that puts the whole country under economic pressure. </w:t>
      </w:r>
    </w:p>
    <w:p w14:paraId="16E2EB4C" w14:textId="77777777" w:rsidR="00826EDD" w:rsidRPr="00002BDC" w:rsidRDefault="00826EDD">
      <w:pPr>
        <w:spacing w:after="0"/>
        <w:rPr>
          <w:rFonts w:ascii="Arial" w:hAnsi="Arial"/>
        </w:rPr>
      </w:pPr>
    </w:p>
    <w:p w14:paraId="348DE8A0" w14:textId="0C904CE7" w:rsidR="00491DA3" w:rsidRPr="00002BDC" w:rsidRDefault="00F5284E">
      <w:pPr>
        <w:spacing w:after="0"/>
      </w:pPr>
      <w:r w:rsidRPr="00002BDC">
        <w:rPr>
          <w:rFonts w:ascii="Arial" w:hAnsi="Arial"/>
        </w:rPr>
        <w:t xml:space="preserve">We've never had a demand problem in our education business, what we have is an affordability challenge, and anything that puts parents under strain is clearly bad from that point of view. </w:t>
      </w:r>
      <w:proofErr w:type="gramStart"/>
      <w:r w:rsidRPr="00002BDC">
        <w:rPr>
          <w:rFonts w:ascii="Arial" w:hAnsi="Arial"/>
        </w:rPr>
        <w:t>So</w:t>
      </w:r>
      <w:proofErr w:type="gramEnd"/>
      <w:r w:rsidRPr="00002BDC">
        <w:rPr>
          <w:rFonts w:ascii="Arial" w:hAnsi="Arial"/>
        </w:rPr>
        <w:t xml:space="preserve"> we hope that that conflict is resolved quickly, and the </w:t>
      </w:r>
      <w:proofErr w:type="gramStart"/>
      <w:r w:rsidRPr="00002BDC">
        <w:rPr>
          <w:rFonts w:ascii="Arial" w:hAnsi="Arial"/>
        </w:rPr>
        <w:t>short term</w:t>
      </w:r>
      <w:proofErr w:type="gramEnd"/>
      <w:r w:rsidRPr="00002BDC">
        <w:rPr>
          <w:rFonts w:ascii="Arial" w:hAnsi="Arial"/>
        </w:rPr>
        <w:t xml:space="preserve"> impact unwinds, but any negative economic impact will affect our business.</w:t>
      </w:r>
    </w:p>
    <w:p w14:paraId="432215F8" w14:textId="77777777" w:rsidR="00491DA3" w:rsidRPr="00002BDC" w:rsidRDefault="00491DA3">
      <w:pPr>
        <w:spacing w:after="0"/>
      </w:pPr>
    </w:p>
    <w:p w14:paraId="0DB1AEC0" w14:textId="6A732203" w:rsidR="00491DA3" w:rsidRPr="00002BDC" w:rsidRDefault="00EF0E8D">
      <w:pPr>
        <w:spacing w:after="0"/>
      </w:pPr>
      <w:r w:rsidRPr="00002BDC">
        <w:rPr>
          <w:rFonts w:ascii="Arial" w:hAnsi="Arial"/>
          <w:b/>
        </w:rPr>
        <w:t>Online Question</w:t>
      </w:r>
    </w:p>
    <w:p w14:paraId="7489C58D" w14:textId="6C2F0AD4" w:rsidR="00491DA3" w:rsidRPr="00002BDC" w:rsidRDefault="00826EDD">
      <w:pPr>
        <w:spacing w:after="0"/>
      </w:pPr>
      <w:r w:rsidRPr="00002BDC">
        <w:rPr>
          <w:rFonts w:ascii="Arial" w:hAnsi="Arial"/>
        </w:rPr>
        <w:t>W</w:t>
      </w:r>
      <w:r w:rsidR="00BB6E50" w:rsidRPr="00002BDC">
        <w:rPr>
          <w:rFonts w:ascii="Arial" w:hAnsi="Arial"/>
        </w:rPr>
        <w:t xml:space="preserve">hat sort of margins </w:t>
      </w:r>
      <w:r w:rsidR="00F5284E" w:rsidRPr="00002BDC">
        <w:rPr>
          <w:rFonts w:ascii="Arial" w:hAnsi="Arial"/>
        </w:rPr>
        <w:t>d</w:t>
      </w:r>
      <w:r w:rsidR="00BB6E50" w:rsidRPr="00002BDC">
        <w:rPr>
          <w:rFonts w:ascii="Arial" w:hAnsi="Arial"/>
        </w:rPr>
        <w:t>o you consider sustainable in tertiary</w:t>
      </w:r>
      <w:r w:rsidRPr="00002BDC">
        <w:rPr>
          <w:rFonts w:ascii="Arial" w:hAnsi="Arial"/>
        </w:rPr>
        <w:t>?</w:t>
      </w:r>
    </w:p>
    <w:p w14:paraId="646CAF33" w14:textId="77777777" w:rsidR="00491DA3" w:rsidRPr="00002BDC" w:rsidRDefault="00491DA3">
      <w:pPr>
        <w:spacing w:after="0"/>
      </w:pPr>
    </w:p>
    <w:p w14:paraId="05947E9A" w14:textId="77777777" w:rsidR="00CD0A68" w:rsidRPr="00002BDC" w:rsidRDefault="00CD0A68">
      <w:pPr>
        <w:rPr>
          <w:rFonts w:ascii="Arial" w:hAnsi="Arial"/>
          <w:b/>
        </w:rPr>
      </w:pPr>
      <w:r w:rsidRPr="00002BDC">
        <w:rPr>
          <w:rFonts w:ascii="Arial" w:hAnsi="Arial"/>
          <w:b/>
        </w:rPr>
        <w:br w:type="page"/>
      </w:r>
    </w:p>
    <w:p w14:paraId="388A36D5" w14:textId="5C6764D7" w:rsidR="00491DA3" w:rsidRPr="00002BDC" w:rsidRDefault="00EF0E8D">
      <w:pPr>
        <w:spacing w:after="0"/>
      </w:pPr>
      <w:r w:rsidRPr="00002BDC">
        <w:rPr>
          <w:rFonts w:ascii="Arial" w:hAnsi="Arial"/>
          <w:b/>
        </w:rPr>
        <w:lastRenderedPageBreak/>
        <w:t>Geoff Whyte</w:t>
      </w:r>
    </w:p>
    <w:p w14:paraId="29665429" w14:textId="4D9EBFE3" w:rsidR="00491DA3" w:rsidRPr="00002BDC" w:rsidRDefault="00BB6E50">
      <w:pPr>
        <w:spacing w:after="0"/>
      </w:pPr>
      <w:r w:rsidRPr="00002BDC">
        <w:rPr>
          <w:rFonts w:ascii="Arial" w:hAnsi="Arial"/>
        </w:rPr>
        <w:t>W</w:t>
      </w:r>
      <w:r w:rsidR="00F5284E" w:rsidRPr="00002BDC">
        <w:rPr>
          <w:rFonts w:ascii="Arial" w:hAnsi="Arial"/>
        </w:rPr>
        <w:t xml:space="preserve">e're going through an intense growth phase, and some pretty big J curves on new builds. </w:t>
      </w:r>
      <w:r w:rsidR="00826EDD" w:rsidRPr="00002BDC">
        <w:rPr>
          <w:rFonts w:ascii="Arial" w:hAnsi="Arial"/>
        </w:rPr>
        <w:t xml:space="preserve">On the </w:t>
      </w:r>
      <w:r w:rsidR="00F5284E" w:rsidRPr="00002BDC">
        <w:rPr>
          <w:rFonts w:ascii="Arial" w:hAnsi="Arial"/>
        </w:rPr>
        <w:t>one hand, you've got operating leverage, and on the other hand, you've got a number of new sites. I think balancing those, it's having a mitigating effect on margin improvement in the short term. I mentioned the half point impact of the new Ghanaian University in the presentation, I think as that unwinds, we definitely have potential to further grow our tertiary margins.</w:t>
      </w:r>
    </w:p>
    <w:p w14:paraId="55B76702" w14:textId="77777777" w:rsidR="00491DA3" w:rsidRPr="00002BDC" w:rsidRDefault="00491DA3">
      <w:pPr>
        <w:spacing w:after="0"/>
      </w:pPr>
    </w:p>
    <w:p w14:paraId="77F7A7D1" w14:textId="5767AC81" w:rsidR="00491DA3" w:rsidRPr="00002BDC" w:rsidRDefault="00EF0E8D">
      <w:pPr>
        <w:spacing w:after="0"/>
      </w:pPr>
      <w:r w:rsidRPr="00002BDC">
        <w:rPr>
          <w:rFonts w:ascii="Arial" w:hAnsi="Arial"/>
          <w:b/>
        </w:rPr>
        <w:t>Online Question</w:t>
      </w:r>
    </w:p>
    <w:p w14:paraId="72EDF2EF" w14:textId="065C0437" w:rsidR="00491DA3" w:rsidRPr="00002BDC" w:rsidRDefault="00BB6E50">
      <w:pPr>
        <w:spacing w:after="0"/>
      </w:pPr>
      <w:r w:rsidRPr="00002BDC">
        <w:rPr>
          <w:rFonts w:ascii="Arial" w:hAnsi="Arial"/>
        </w:rPr>
        <w:t>Have you seen, or do you foresee</w:t>
      </w:r>
      <w:r w:rsidR="00294308" w:rsidRPr="00002BDC">
        <w:rPr>
          <w:rFonts w:ascii="Arial" w:hAnsi="Arial"/>
        </w:rPr>
        <w:t>,</w:t>
      </w:r>
      <w:r w:rsidRPr="00002BDC">
        <w:rPr>
          <w:rFonts w:ascii="Arial" w:hAnsi="Arial"/>
        </w:rPr>
        <w:t xml:space="preserve"> the emergence of AI having a positive, negative</w:t>
      </w:r>
      <w:r w:rsidR="00F5284E" w:rsidRPr="00002BDC">
        <w:rPr>
          <w:rFonts w:ascii="Arial" w:hAnsi="Arial"/>
        </w:rPr>
        <w:t>,</w:t>
      </w:r>
      <w:r w:rsidRPr="00002BDC">
        <w:rPr>
          <w:rFonts w:ascii="Arial" w:hAnsi="Arial"/>
        </w:rPr>
        <w:t xml:space="preserve"> or mixed impact on education in general</w:t>
      </w:r>
      <w:r w:rsidR="00EF0E8D" w:rsidRPr="00002BDC">
        <w:rPr>
          <w:rFonts w:ascii="Arial" w:hAnsi="Arial"/>
        </w:rPr>
        <w:t>?</w:t>
      </w:r>
    </w:p>
    <w:p w14:paraId="2D8DBE53" w14:textId="77777777" w:rsidR="00491DA3" w:rsidRPr="00002BDC" w:rsidRDefault="00491DA3">
      <w:pPr>
        <w:spacing w:after="0"/>
      </w:pPr>
    </w:p>
    <w:p w14:paraId="31CB479A" w14:textId="60413EAD" w:rsidR="00491DA3" w:rsidRPr="00002BDC" w:rsidRDefault="00EF0E8D">
      <w:pPr>
        <w:spacing w:after="0"/>
      </w:pPr>
      <w:r w:rsidRPr="00002BDC">
        <w:rPr>
          <w:rFonts w:ascii="Arial" w:hAnsi="Arial"/>
          <w:b/>
        </w:rPr>
        <w:t>Geoff Whyte</w:t>
      </w:r>
    </w:p>
    <w:p w14:paraId="5E86A36E" w14:textId="249BF9CC" w:rsidR="00491DA3" w:rsidRPr="00002BDC" w:rsidRDefault="00BB6E50">
      <w:pPr>
        <w:spacing w:after="0"/>
      </w:pPr>
      <w:r w:rsidRPr="00002BDC">
        <w:rPr>
          <w:rFonts w:ascii="Arial" w:hAnsi="Arial"/>
        </w:rPr>
        <w:t>W</w:t>
      </w:r>
      <w:r w:rsidR="00F5284E" w:rsidRPr="00002BDC">
        <w:rPr>
          <w:rFonts w:ascii="Arial" w:hAnsi="Arial"/>
        </w:rPr>
        <w:t xml:space="preserve">e think it's positive, </w:t>
      </w:r>
      <w:proofErr w:type="gramStart"/>
      <w:r w:rsidR="00F5284E" w:rsidRPr="00002BDC">
        <w:rPr>
          <w:rFonts w:ascii="Arial" w:hAnsi="Arial"/>
        </w:rPr>
        <w:t>and,</w:t>
      </w:r>
      <w:proofErr w:type="gramEnd"/>
      <w:r w:rsidR="00F5284E" w:rsidRPr="00002BDC">
        <w:rPr>
          <w:rFonts w:ascii="Arial" w:hAnsi="Arial"/>
        </w:rPr>
        <w:t xml:space="preserve"> we're using it to support better teaching and learning, and through proprietary systems to </w:t>
      </w:r>
      <w:r w:rsidR="00A17289" w:rsidRPr="00002BDC">
        <w:rPr>
          <w:rFonts w:ascii="Arial" w:hAnsi="Arial"/>
        </w:rPr>
        <w:t xml:space="preserve">Advtech </w:t>
      </w:r>
      <w:r w:rsidR="00F5284E" w:rsidRPr="00002BDC">
        <w:rPr>
          <w:rFonts w:ascii="Arial" w:hAnsi="Arial"/>
        </w:rPr>
        <w:t xml:space="preserve">like </w:t>
      </w:r>
      <w:r w:rsidR="00A17289" w:rsidRPr="00002BDC">
        <w:rPr>
          <w:rFonts w:ascii="Arial" w:hAnsi="Arial"/>
        </w:rPr>
        <w:t>Advlearn</w:t>
      </w:r>
      <w:r w:rsidR="00F5284E" w:rsidRPr="00002BDC">
        <w:rPr>
          <w:rFonts w:ascii="Arial" w:hAnsi="Arial"/>
        </w:rPr>
        <w:t xml:space="preserve">. </w:t>
      </w:r>
      <w:proofErr w:type="gramStart"/>
      <w:r w:rsidR="00F5284E" w:rsidRPr="00002BDC">
        <w:rPr>
          <w:rFonts w:ascii="Arial" w:hAnsi="Arial"/>
        </w:rPr>
        <w:t>So</w:t>
      </w:r>
      <w:proofErr w:type="gramEnd"/>
      <w:r w:rsidR="00F5284E" w:rsidRPr="00002BDC">
        <w:rPr>
          <w:rFonts w:ascii="Arial" w:hAnsi="Arial"/>
        </w:rPr>
        <w:t xml:space="preserve"> it's driving better experiences for kids. It's allowing us to communicate in different languages</w:t>
      </w:r>
      <w:r w:rsidR="00EF0E8D" w:rsidRPr="00002BDC">
        <w:rPr>
          <w:rFonts w:ascii="Arial" w:hAnsi="Arial"/>
        </w:rPr>
        <w:t xml:space="preserve"> </w:t>
      </w:r>
      <w:r w:rsidR="00F5284E" w:rsidRPr="00002BDC">
        <w:rPr>
          <w:rFonts w:ascii="Arial" w:hAnsi="Arial"/>
        </w:rPr>
        <w:t xml:space="preserve">and to give better support. </w:t>
      </w:r>
      <w:r w:rsidR="00EF0E8D" w:rsidRPr="00002BDC">
        <w:rPr>
          <w:rFonts w:ascii="Arial" w:hAnsi="Arial"/>
        </w:rPr>
        <w:t>T</w:t>
      </w:r>
      <w:r w:rsidR="00F5284E" w:rsidRPr="00002BDC">
        <w:rPr>
          <w:rFonts w:ascii="Arial" w:hAnsi="Arial"/>
        </w:rPr>
        <w:t>here are a huge number of streams of work happening in that area, but generally, I think, it allows us to provide better</w:t>
      </w:r>
      <w:r w:rsidR="00294308" w:rsidRPr="00002BDC">
        <w:rPr>
          <w:rFonts w:ascii="Arial" w:hAnsi="Arial"/>
        </w:rPr>
        <w:t>,</w:t>
      </w:r>
      <w:r w:rsidR="00F5284E" w:rsidRPr="00002BDC">
        <w:rPr>
          <w:rFonts w:ascii="Arial" w:hAnsi="Arial"/>
        </w:rPr>
        <w:t xml:space="preserve"> and more differentiated support to our students, and also more efficiency in our operations</w:t>
      </w:r>
      <w:r w:rsidR="000336FE" w:rsidRPr="00002BDC">
        <w:rPr>
          <w:rFonts w:ascii="Arial" w:hAnsi="Arial"/>
        </w:rPr>
        <w:t>. W</w:t>
      </w:r>
      <w:r w:rsidR="00F5284E" w:rsidRPr="00002BDC">
        <w:rPr>
          <w:rFonts w:ascii="Arial" w:hAnsi="Arial"/>
        </w:rPr>
        <w:t>e embrace it.</w:t>
      </w:r>
    </w:p>
    <w:p w14:paraId="6E388D8C" w14:textId="77777777" w:rsidR="00491DA3" w:rsidRPr="00002BDC" w:rsidRDefault="00491DA3">
      <w:pPr>
        <w:spacing w:after="0"/>
      </w:pPr>
    </w:p>
    <w:p w14:paraId="0A9B24DB" w14:textId="1330CFFE" w:rsidR="00491DA3" w:rsidRPr="00002BDC" w:rsidRDefault="00EF0E8D">
      <w:pPr>
        <w:spacing w:after="0"/>
      </w:pPr>
      <w:r w:rsidRPr="00002BDC">
        <w:rPr>
          <w:rFonts w:ascii="Arial" w:hAnsi="Arial"/>
          <w:b/>
        </w:rPr>
        <w:t>Frank Thompson</w:t>
      </w:r>
    </w:p>
    <w:p w14:paraId="73A2F279" w14:textId="77777777" w:rsidR="00EF0E8D" w:rsidRPr="00002BDC" w:rsidRDefault="00BB6E50">
      <w:pPr>
        <w:spacing w:after="0"/>
        <w:rPr>
          <w:rFonts w:ascii="Arial" w:hAnsi="Arial"/>
        </w:rPr>
      </w:pPr>
      <w:r w:rsidRPr="00002BDC">
        <w:rPr>
          <w:rFonts w:ascii="Arial" w:hAnsi="Arial"/>
        </w:rPr>
        <w:t xml:space="preserve">Hi, </w:t>
      </w:r>
      <w:r w:rsidR="009D31C3" w:rsidRPr="00002BDC">
        <w:rPr>
          <w:rFonts w:ascii="Arial" w:hAnsi="Arial"/>
        </w:rPr>
        <w:t>Geoff</w:t>
      </w:r>
      <w:r w:rsidRPr="00002BDC">
        <w:rPr>
          <w:rFonts w:ascii="Arial" w:hAnsi="Arial"/>
        </w:rPr>
        <w:t xml:space="preserve"> and Hannes, congratulations on a very strong set of results. This is Frank Thompson speaking, a former CEO, and I just thought I'd observe </w:t>
      </w:r>
      <w:proofErr w:type="gramStart"/>
      <w:r w:rsidRPr="00002BDC">
        <w:rPr>
          <w:rFonts w:ascii="Arial" w:hAnsi="Arial"/>
        </w:rPr>
        <w:t>on</w:t>
      </w:r>
      <w:proofErr w:type="gramEnd"/>
      <w:r w:rsidRPr="00002BDC">
        <w:rPr>
          <w:rFonts w:ascii="Arial" w:hAnsi="Arial"/>
        </w:rPr>
        <w:t xml:space="preserve"> your last comment regarding the achievement of the maximum</w:t>
      </w:r>
      <w:r w:rsidR="00F5284E" w:rsidRPr="00002BDC">
        <w:rPr>
          <w:rFonts w:ascii="Arial" w:hAnsi="Arial"/>
        </w:rPr>
        <w:t>,</w:t>
      </w:r>
      <w:r w:rsidRPr="00002BDC">
        <w:rPr>
          <w:rFonts w:ascii="Arial" w:hAnsi="Arial"/>
        </w:rPr>
        <w:t xml:space="preserve"> or optimum margins for tertiary</w:t>
      </w:r>
      <w:r w:rsidR="00EF0E8D" w:rsidRPr="00002BDC">
        <w:rPr>
          <w:rFonts w:ascii="Arial" w:hAnsi="Arial"/>
        </w:rPr>
        <w:t>. I</w:t>
      </w:r>
      <w:r w:rsidRPr="00002BDC">
        <w:rPr>
          <w:rFonts w:ascii="Arial" w:hAnsi="Arial"/>
        </w:rPr>
        <w:t xml:space="preserve">t's always my view that the ultimate margin comes just before you go </w:t>
      </w:r>
      <w:r w:rsidR="00F5284E" w:rsidRPr="00002BDC">
        <w:rPr>
          <w:rFonts w:ascii="Arial" w:hAnsi="Arial"/>
        </w:rPr>
        <w:t>e</w:t>
      </w:r>
      <w:r w:rsidRPr="00002BDC">
        <w:rPr>
          <w:rFonts w:ascii="Arial" w:hAnsi="Arial"/>
        </w:rPr>
        <w:t xml:space="preserve">x growth. </w:t>
      </w:r>
    </w:p>
    <w:p w14:paraId="3A1991DE" w14:textId="77777777" w:rsidR="00EF0E8D" w:rsidRPr="00002BDC" w:rsidRDefault="00EF0E8D">
      <w:pPr>
        <w:spacing w:after="0"/>
        <w:rPr>
          <w:rFonts w:ascii="Arial" w:hAnsi="Arial"/>
        </w:rPr>
      </w:pPr>
    </w:p>
    <w:p w14:paraId="7CE195BC" w14:textId="4D3D0C9C" w:rsidR="00491DA3" w:rsidRPr="00002BDC" w:rsidRDefault="00BB6E50">
      <w:pPr>
        <w:spacing w:after="0"/>
      </w:pPr>
      <w:r w:rsidRPr="00002BDC">
        <w:rPr>
          <w:rFonts w:ascii="Arial" w:hAnsi="Arial"/>
        </w:rPr>
        <w:t>You always need an appropriate percentage of entities that are marching up the J curve</w:t>
      </w:r>
      <w:r w:rsidR="00F5284E" w:rsidRPr="00002BDC">
        <w:rPr>
          <w:rFonts w:ascii="Arial" w:hAnsi="Arial"/>
        </w:rPr>
        <w:t>,</w:t>
      </w:r>
      <w:r w:rsidRPr="00002BDC">
        <w:rPr>
          <w:rFonts w:ascii="Arial" w:hAnsi="Arial"/>
        </w:rPr>
        <w:t xml:space="preserve"> and therefore not yet achieving optimum growth</w:t>
      </w:r>
      <w:r w:rsidR="00294308" w:rsidRPr="00002BDC">
        <w:rPr>
          <w:rFonts w:ascii="Arial" w:hAnsi="Arial"/>
        </w:rPr>
        <w:t>,</w:t>
      </w:r>
      <w:r w:rsidRPr="00002BDC">
        <w:rPr>
          <w:rFonts w:ascii="Arial" w:hAnsi="Arial"/>
        </w:rPr>
        <w:t xml:space="preserve"> as you continue to roll out new investments. </w:t>
      </w:r>
      <w:proofErr w:type="gramStart"/>
      <w:r w:rsidRPr="00002BDC">
        <w:rPr>
          <w:rFonts w:ascii="Arial" w:hAnsi="Arial"/>
        </w:rPr>
        <w:t>So</w:t>
      </w:r>
      <w:proofErr w:type="gramEnd"/>
      <w:r w:rsidRPr="00002BDC">
        <w:rPr>
          <w:rFonts w:ascii="Arial" w:hAnsi="Arial"/>
        </w:rPr>
        <w:t xml:space="preserve"> I think that question about the maximum margin for </w:t>
      </w:r>
      <w:r w:rsidR="00D27E1C" w:rsidRPr="00002BDC">
        <w:rPr>
          <w:rFonts w:ascii="Arial" w:hAnsi="Arial"/>
        </w:rPr>
        <w:t xml:space="preserve">tertiary </w:t>
      </w:r>
      <w:r w:rsidRPr="00002BDC">
        <w:rPr>
          <w:rFonts w:ascii="Arial" w:hAnsi="Arial"/>
        </w:rPr>
        <w:t xml:space="preserve">is a </w:t>
      </w:r>
      <w:proofErr w:type="gramStart"/>
      <w:r w:rsidRPr="00002BDC">
        <w:rPr>
          <w:rFonts w:ascii="Arial" w:hAnsi="Arial"/>
        </w:rPr>
        <w:t>double edged</w:t>
      </w:r>
      <w:proofErr w:type="gramEnd"/>
      <w:r w:rsidRPr="00002BDC">
        <w:rPr>
          <w:rFonts w:ascii="Arial" w:hAnsi="Arial"/>
        </w:rPr>
        <w:t xml:space="preserve"> sword, because achieving a maximum might mean you are </w:t>
      </w:r>
      <w:r w:rsidR="00F5284E" w:rsidRPr="00002BDC">
        <w:rPr>
          <w:rFonts w:ascii="Arial" w:hAnsi="Arial"/>
        </w:rPr>
        <w:t>e</w:t>
      </w:r>
      <w:r w:rsidRPr="00002BDC">
        <w:rPr>
          <w:rFonts w:ascii="Arial" w:hAnsi="Arial"/>
        </w:rPr>
        <w:t>x growth</w:t>
      </w:r>
      <w:r w:rsidR="00294308" w:rsidRPr="00002BDC">
        <w:rPr>
          <w:rFonts w:ascii="Arial" w:hAnsi="Arial"/>
        </w:rPr>
        <w:t>,</w:t>
      </w:r>
      <w:r w:rsidRPr="00002BDC">
        <w:rPr>
          <w:rFonts w:ascii="Arial" w:hAnsi="Arial"/>
        </w:rPr>
        <w:t xml:space="preserve"> and no longer achieving further growth into the future. </w:t>
      </w:r>
    </w:p>
    <w:p w14:paraId="753A45A1" w14:textId="77777777" w:rsidR="00491DA3" w:rsidRPr="00002BDC" w:rsidRDefault="00491DA3">
      <w:pPr>
        <w:spacing w:after="0"/>
      </w:pPr>
    </w:p>
    <w:p w14:paraId="578E26E6" w14:textId="1300CBBC" w:rsidR="00491DA3" w:rsidRPr="00002BDC" w:rsidRDefault="00EF0E8D">
      <w:pPr>
        <w:spacing w:after="0"/>
      </w:pPr>
      <w:r w:rsidRPr="00002BDC">
        <w:rPr>
          <w:rFonts w:ascii="Arial" w:hAnsi="Arial"/>
          <w:b/>
        </w:rPr>
        <w:t>Geoff Whyte</w:t>
      </w:r>
    </w:p>
    <w:p w14:paraId="037737AD" w14:textId="0ECAD9E9" w:rsidR="00491DA3" w:rsidRDefault="00F5284E">
      <w:pPr>
        <w:spacing w:after="0"/>
      </w:pPr>
      <w:r w:rsidRPr="00002BDC">
        <w:rPr>
          <w:rFonts w:ascii="Arial" w:hAnsi="Arial"/>
        </w:rPr>
        <w:t>I think that's a very fair description</w:t>
      </w:r>
      <w:r w:rsidR="00F7006D" w:rsidRPr="00002BDC">
        <w:rPr>
          <w:rFonts w:ascii="Arial" w:hAnsi="Arial"/>
        </w:rPr>
        <w:t>,</w:t>
      </w:r>
      <w:r w:rsidRPr="00002BDC">
        <w:rPr>
          <w:rFonts w:ascii="Arial" w:hAnsi="Arial"/>
        </w:rPr>
        <w:t xml:space="preserve"> Frank</w:t>
      </w:r>
      <w:r w:rsidR="00F7006D" w:rsidRPr="00002BDC">
        <w:rPr>
          <w:rFonts w:ascii="Arial" w:hAnsi="Arial"/>
        </w:rPr>
        <w:t>. A</w:t>
      </w:r>
      <w:r w:rsidRPr="00002BDC">
        <w:rPr>
          <w:rFonts w:ascii="Arial" w:hAnsi="Arial"/>
        </w:rPr>
        <w:t xml:space="preserve">nd as I mentioned, we're balancing the growth impact with the operational leverage impact, and </w:t>
      </w:r>
      <w:r w:rsidR="00191A3B" w:rsidRPr="00002BDC">
        <w:rPr>
          <w:rFonts w:ascii="Arial" w:hAnsi="Arial"/>
        </w:rPr>
        <w:t>ideally,</w:t>
      </w:r>
      <w:r w:rsidRPr="00002BDC">
        <w:rPr>
          <w:rFonts w:ascii="Arial" w:hAnsi="Arial"/>
        </w:rPr>
        <w:t xml:space="preserve"> we'd like to see those in harmony as we continue to grow student numbers aggressively.</w:t>
      </w:r>
      <w:r>
        <w:rPr>
          <w:rFonts w:ascii="Arial" w:hAnsi="Arial"/>
        </w:rPr>
        <w:t xml:space="preserve"> </w:t>
      </w:r>
    </w:p>
    <w:sectPr w:rsidR="00491DA3" w:rsidSect="001216B9">
      <w:headerReference w:type="default" r:id="rId8"/>
      <w:footerReference w:type="even" r:id="rId9"/>
      <w:footerReference w:type="default" r:id="rId10"/>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B1475" w14:textId="77777777" w:rsidR="00E74085" w:rsidRDefault="00E74085">
      <w:pPr>
        <w:spacing w:after="0" w:line="240" w:lineRule="auto"/>
      </w:pPr>
      <w:r>
        <w:separator/>
      </w:r>
    </w:p>
  </w:endnote>
  <w:endnote w:type="continuationSeparator" w:id="0">
    <w:p w14:paraId="4F85910C" w14:textId="77777777" w:rsidR="00E74085" w:rsidRDefault="00E74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72650680"/>
      <w:docPartObj>
        <w:docPartGallery w:val="Page Numbers (Bottom of Page)"/>
        <w:docPartUnique/>
      </w:docPartObj>
    </w:sdtPr>
    <w:sdtEndPr>
      <w:rPr>
        <w:rStyle w:val="PageNumber"/>
      </w:rPr>
    </w:sdtEndPr>
    <w:sdtContent>
      <w:p w14:paraId="363FE739"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4C9652D8"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F4F9D7"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1983C" w14:textId="468F6F5D"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00191A3B" w:rsidRPr="009C3AF0">
      <w:rPr>
        <w:rFonts w:ascii="Arial" w:hAnsi="Arial" w:cs="Arial"/>
        <w:color w:val="BFBFBF" w:themeColor="background1" w:themeShade="B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99352" w14:textId="77777777" w:rsidR="00E74085" w:rsidRDefault="00E74085">
      <w:pPr>
        <w:spacing w:after="0" w:line="240" w:lineRule="auto"/>
      </w:pPr>
      <w:r>
        <w:separator/>
      </w:r>
    </w:p>
  </w:footnote>
  <w:footnote w:type="continuationSeparator" w:id="0">
    <w:p w14:paraId="4E538B8E" w14:textId="77777777" w:rsidR="00E74085" w:rsidRDefault="00E740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1766158"/>
      <w:docPartObj>
        <w:docPartGallery w:val="Page Numbers (Top of Page)"/>
        <w:docPartUnique/>
      </w:docPartObj>
    </w:sdtPr>
    <w:sdtEndPr>
      <w:rPr>
        <w:noProof/>
      </w:rPr>
    </w:sdtEndPr>
    <w:sdtContent>
      <w:p w14:paraId="45180738" w14:textId="72EB1E63" w:rsidR="00191A3B" w:rsidRDefault="00191A3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CF3BFDD" w14:textId="77777777" w:rsidR="00191A3B" w:rsidRDefault="00191A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45199846">
    <w:abstractNumId w:val="8"/>
  </w:num>
  <w:num w:numId="2" w16cid:durableId="1278101471">
    <w:abstractNumId w:val="6"/>
  </w:num>
  <w:num w:numId="3" w16cid:durableId="2044481204">
    <w:abstractNumId w:val="5"/>
  </w:num>
  <w:num w:numId="4" w16cid:durableId="598373642">
    <w:abstractNumId w:val="4"/>
  </w:num>
  <w:num w:numId="5" w16cid:durableId="1125350651">
    <w:abstractNumId w:val="7"/>
  </w:num>
  <w:num w:numId="6" w16cid:durableId="1238131271">
    <w:abstractNumId w:val="3"/>
  </w:num>
  <w:num w:numId="7" w16cid:durableId="55395796">
    <w:abstractNumId w:val="2"/>
  </w:num>
  <w:num w:numId="8" w16cid:durableId="11953313">
    <w:abstractNumId w:val="1"/>
  </w:num>
  <w:num w:numId="9" w16cid:durableId="2111774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BDC"/>
    <w:rsid w:val="0001660A"/>
    <w:rsid w:val="000336FE"/>
    <w:rsid w:val="00034616"/>
    <w:rsid w:val="00050A6B"/>
    <w:rsid w:val="0006063C"/>
    <w:rsid w:val="00066610"/>
    <w:rsid w:val="000906BB"/>
    <w:rsid w:val="000C0AD3"/>
    <w:rsid w:val="000D1C92"/>
    <w:rsid w:val="000E5137"/>
    <w:rsid w:val="000F36B7"/>
    <w:rsid w:val="00100E1A"/>
    <w:rsid w:val="001010D7"/>
    <w:rsid w:val="001202ED"/>
    <w:rsid w:val="001216B9"/>
    <w:rsid w:val="001473D3"/>
    <w:rsid w:val="0015074B"/>
    <w:rsid w:val="00154B88"/>
    <w:rsid w:val="00161BC7"/>
    <w:rsid w:val="00191A3B"/>
    <w:rsid w:val="001C6C14"/>
    <w:rsid w:val="001D18A3"/>
    <w:rsid w:val="001D50D7"/>
    <w:rsid w:val="001E0725"/>
    <w:rsid w:val="001F4A0E"/>
    <w:rsid w:val="00212969"/>
    <w:rsid w:val="00236ED1"/>
    <w:rsid w:val="00277E3B"/>
    <w:rsid w:val="00281B35"/>
    <w:rsid w:val="0028663C"/>
    <w:rsid w:val="00294308"/>
    <w:rsid w:val="0029639D"/>
    <w:rsid w:val="002A0E11"/>
    <w:rsid w:val="002A5F11"/>
    <w:rsid w:val="002B0A91"/>
    <w:rsid w:val="002B258D"/>
    <w:rsid w:val="002C12B8"/>
    <w:rsid w:val="002F3FD8"/>
    <w:rsid w:val="00314313"/>
    <w:rsid w:val="00326F90"/>
    <w:rsid w:val="00343924"/>
    <w:rsid w:val="00380394"/>
    <w:rsid w:val="003907CF"/>
    <w:rsid w:val="003922F9"/>
    <w:rsid w:val="00397228"/>
    <w:rsid w:val="003A42DC"/>
    <w:rsid w:val="003B6CD0"/>
    <w:rsid w:val="003B707A"/>
    <w:rsid w:val="003D5B03"/>
    <w:rsid w:val="003D754E"/>
    <w:rsid w:val="003E0447"/>
    <w:rsid w:val="00414FB2"/>
    <w:rsid w:val="004261EA"/>
    <w:rsid w:val="00462006"/>
    <w:rsid w:val="00472E4B"/>
    <w:rsid w:val="00481188"/>
    <w:rsid w:val="00484232"/>
    <w:rsid w:val="00491DA3"/>
    <w:rsid w:val="004A641F"/>
    <w:rsid w:val="004B593C"/>
    <w:rsid w:val="004C48D5"/>
    <w:rsid w:val="004C4940"/>
    <w:rsid w:val="0051611D"/>
    <w:rsid w:val="00521A77"/>
    <w:rsid w:val="0052202B"/>
    <w:rsid w:val="0052639B"/>
    <w:rsid w:val="005400B4"/>
    <w:rsid w:val="005715EE"/>
    <w:rsid w:val="0057583E"/>
    <w:rsid w:val="0059688E"/>
    <w:rsid w:val="005D4D0C"/>
    <w:rsid w:val="005E1E38"/>
    <w:rsid w:val="00610E80"/>
    <w:rsid w:val="0061248B"/>
    <w:rsid w:val="00622780"/>
    <w:rsid w:val="00624DF7"/>
    <w:rsid w:val="006379AB"/>
    <w:rsid w:val="00647D1C"/>
    <w:rsid w:val="00653EF2"/>
    <w:rsid w:val="006604D7"/>
    <w:rsid w:val="00665AAB"/>
    <w:rsid w:val="00671A61"/>
    <w:rsid w:val="006831D4"/>
    <w:rsid w:val="00697DD6"/>
    <w:rsid w:val="006A24B3"/>
    <w:rsid w:val="006C00F8"/>
    <w:rsid w:val="006C0D09"/>
    <w:rsid w:val="006C3BE7"/>
    <w:rsid w:val="006C5CEF"/>
    <w:rsid w:val="006C7AD4"/>
    <w:rsid w:val="006D6B6F"/>
    <w:rsid w:val="006E2A8C"/>
    <w:rsid w:val="006F0733"/>
    <w:rsid w:val="007024C1"/>
    <w:rsid w:val="00742CD4"/>
    <w:rsid w:val="007514F8"/>
    <w:rsid w:val="0075535D"/>
    <w:rsid w:val="007673A7"/>
    <w:rsid w:val="007749AF"/>
    <w:rsid w:val="0079137E"/>
    <w:rsid w:val="00794EBC"/>
    <w:rsid w:val="00797DA9"/>
    <w:rsid w:val="007A7F44"/>
    <w:rsid w:val="007D662F"/>
    <w:rsid w:val="007F44B9"/>
    <w:rsid w:val="00811657"/>
    <w:rsid w:val="00821AA3"/>
    <w:rsid w:val="00823D21"/>
    <w:rsid w:val="00826EDD"/>
    <w:rsid w:val="00830152"/>
    <w:rsid w:val="0085188D"/>
    <w:rsid w:val="008F27F8"/>
    <w:rsid w:val="00904479"/>
    <w:rsid w:val="00923725"/>
    <w:rsid w:val="0093013B"/>
    <w:rsid w:val="00930F33"/>
    <w:rsid w:val="0094160F"/>
    <w:rsid w:val="00955771"/>
    <w:rsid w:val="009751D5"/>
    <w:rsid w:val="009876C4"/>
    <w:rsid w:val="009C018E"/>
    <w:rsid w:val="009C3AF0"/>
    <w:rsid w:val="009D0492"/>
    <w:rsid w:val="009D31C3"/>
    <w:rsid w:val="009F39B7"/>
    <w:rsid w:val="00A12062"/>
    <w:rsid w:val="00A12EE5"/>
    <w:rsid w:val="00A17289"/>
    <w:rsid w:val="00A23FDE"/>
    <w:rsid w:val="00A6254A"/>
    <w:rsid w:val="00A750CC"/>
    <w:rsid w:val="00A77716"/>
    <w:rsid w:val="00A814C8"/>
    <w:rsid w:val="00A923CC"/>
    <w:rsid w:val="00AA079F"/>
    <w:rsid w:val="00AA1D8D"/>
    <w:rsid w:val="00AD05E0"/>
    <w:rsid w:val="00B47730"/>
    <w:rsid w:val="00B5252B"/>
    <w:rsid w:val="00B77D06"/>
    <w:rsid w:val="00B82D97"/>
    <w:rsid w:val="00BA4C2B"/>
    <w:rsid w:val="00BB6E50"/>
    <w:rsid w:val="00BC241D"/>
    <w:rsid w:val="00BC6E79"/>
    <w:rsid w:val="00BD0140"/>
    <w:rsid w:val="00C24502"/>
    <w:rsid w:val="00C2720B"/>
    <w:rsid w:val="00C35582"/>
    <w:rsid w:val="00C46F70"/>
    <w:rsid w:val="00C570EC"/>
    <w:rsid w:val="00C97B4A"/>
    <w:rsid w:val="00CB0664"/>
    <w:rsid w:val="00CB7AC2"/>
    <w:rsid w:val="00CD0A68"/>
    <w:rsid w:val="00CE2B11"/>
    <w:rsid w:val="00CE418B"/>
    <w:rsid w:val="00CE68C8"/>
    <w:rsid w:val="00CE6FB6"/>
    <w:rsid w:val="00D27E1C"/>
    <w:rsid w:val="00D30388"/>
    <w:rsid w:val="00D32D6F"/>
    <w:rsid w:val="00D35405"/>
    <w:rsid w:val="00D43AB3"/>
    <w:rsid w:val="00D57E81"/>
    <w:rsid w:val="00D57FCA"/>
    <w:rsid w:val="00D86CA2"/>
    <w:rsid w:val="00DA0F23"/>
    <w:rsid w:val="00DB05D2"/>
    <w:rsid w:val="00DB297A"/>
    <w:rsid w:val="00DB3D49"/>
    <w:rsid w:val="00DC3C01"/>
    <w:rsid w:val="00DE72B4"/>
    <w:rsid w:val="00DF5521"/>
    <w:rsid w:val="00E04258"/>
    <w:rsid w:val="00E11045"/>
    <w:rsid w:val="00E203D7"/>
    <w:rsid w:val="00E248CD"/>
    <w:rsid w:val="00E42446"/>
    <w:rsid w:val="00E50E40"/>
    <w:rsid w:val="00E74085"/>
    <w:rsid w:val="00E9232B"/>
    <w:rsid w:val="00EB459C"/>
    <w:rsid w:val="00EC19F0"/>
    <w:rsid w:val="00ED3244"/>
    <w:rsid w:val="00ED7484"/>
    <w:rsid w:val="00EE3A16"/>
    <w:rsid w:val="00EF07FA"/>
    <w:rsid w:val="00EF0E8D"/>
    <w:rsid w:val="00F11A0D"/>
    <w:rsid w:val="00F3110B"/>
    <w:rsid w:val="00F44CBB"/>
    <w:rsid w:val="00F5284E"/>
    <w:rsid w:val="00F57F4C"/>
    <w:rsid w:val="00F7006D"/>
    <w:rsid w:val="00F704E0"/>
    <w:rsid w:val="00F72012"/>
    <w:rsid w:val="00F72F8B"/>
    <w:rsid w:val="00F820B7"/>
    <w:rsid w:val="00F84737"/>
    <w:rsid w:val="00FC693F"/>
    <w:rsid w:val="00FD5ED8"/>
    <w:rsid w:val="00FE0A99"/>
    <w:rsid w:val="00FF5C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87FDC1"/>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 w:type="paragraph" w:styleId="Revision">
    <w:name w:val="Revision"/>
    <w:hidden/>
    <w:uiPriority w:val="99"/>
    <w:semiHidden/>
    <w:rsid w:val="00F57F4C"/>
    <w:pPr>
      <w:spacing w:after="0" w:line="240" w:lineRule="auto"/>
    </w:pPr>
  </w:style>
  <w:style w:type="character" w:styleId="CommentReference">
    <w:name w:val="annotation reference"/>
    <w:basedOn w:val="DefaultParagraphFont"/>
    <w:uiPriority w:val="99"/>
    <w:semiHidden/>
    <w:unhideWhenUsed/>
    <w:rsid w:val="00823D21"/>
    <w:rPr>
      <w:sz w:val="16"/>
      <w:szCs w:val="16"/>
    </w:rPr>
  </w:style>
  <w:style w:type="paragraph" w:styleId="CommentText">
    <w:name w:val="annotation text"/>
    <w:basedOn w:val="Normal"/>
    <w:link w:val="CommentTextChar"/>
    <w:uiPriority w:val="99"/>
    <w:unhideWhenUsed/>
    <w:rsid w:val="00823D21"/>
    <w:pPr>
      <w:spacing w:line="240" w:lineRule="auto"/>
    </w:pPr>
    <w:rPr>
      <w:sz w:val="20"/>
      <w:szCs w:val="20"/>
    </w:rPr>
  </w:style>
  <w:style w:type="character" w:customStyle="1" w:styleId="CommentTextChar">
    <w:name w:val="Comment Text Char"/>
    <w:basedOn w:val="DefaultParagraphFont"/>
    <w:link w:val="CommentText"/>
    <w:uiPriority w:val="99"/>
    <w:rsid w:val="00823D21"/>
    <w:rPr>
      <w:sz w:val="20"/>
      <w:szCs w:val="20"/>
    </w:rPr>
  </w:style>
  <w:style w:type="paragraph" w:styleId="CommentSubject">
    <w:name w:val="annotation subject"/>
    <w:basedOn w:val="CommentText"/>
    <w:next w:val="CommentText"/>
    <w:link w:val="CommentSubjectChar"/>
    <w:uiPriority w:val="99"/>
    <w:semiHidden/>
    <w:unhideWhenUsed/>
    <w:rsid w:val="00823D21"/>
    <w:rPr>
      <w:b/>
      <w:bCs/>
    </w:rPr>
  </w:style>
  <w:style w:type="character" w:customStyle="1" w:styleId="CommentSubjectChar">
    <w:name w:val="Comment Subject Char"/>
    <w:basedOn w:val="CommentTextChar"/>
    <w:link w:val="CommentSubject"/>
    <w:uiPriority w:val="99"/>
    <w:semiHidden/>
    <w:rsid w:val="00823D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Metadata/LabelInfo.xml><?xml version="1.0" encoding="utf-8"?>
<clbl:labelList xmlns:clbl="http://schemas.microsoft.com/office/2020/mipLabelMetadata">
  <clbl:label id="{e10c8f44-f469-448f-bc0d-d781288ff01b}" enabled="0" method="" siteId="{e10c8f44-f469-448f-bc0d-d781288ff01b}" removed="1"/>
</clbl:labelList>
</file>

<file path=docProps/app.xml><?xml version="1.0" encoding="utf-8"?>
<Properties xmlns="http://schemas.openxmlformats.org/officeDocument/2006/extended-properties" xmlns:vt="http://schemas.openxmlformats.org/officeDocument/2006/docPropsVTypes">
  <Template>Normal</Template>
  <TotalTime>1</TotalTime>
  <Pages>17</Pages>
  <Words>7564</Words>
  <Characters>43116</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50579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Boipelo Mogamisi</cp:lastModifiedBy>
  <cp:revision>2</cp:revision>
  <cp:lastPrinted>2026-05-28T11:19:00Z</cp:lastPrinted>
  <dcterms:created xsi:type="dcterms:W3CDTF">2026-05-28T13:21:00Z</dcterms:created>
  <dcterms:modified xsi:type="dcterms:W3CDTF">2026-05-28T13:21:00Z</dcterms:modified>
  <cp:category/>
</cp:coreProperties>
</file>