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4E00" w:rsidRPr="00F8027A" w:rsidRDefault="00000000">
      <w:pPr>
        <w:pStyle w:val="Heading1"/>
        <w:rPr>
          <w:color w:val="FB2EE4"/>
        </w:rPr>
      </w:pPr>
      <w:r w:rsidRPr="00F8027A">
        <w:rPr>
          <w:color w:val="FB2EE4"/>
        </w:rPr>
        <w:t>🌟 Welcome to Radiant Allstar Cheer – Half Season Team 🌟</w:t>
      </w:r>
    </w:p>
    <w:p w:rsidR="00F44E00" w:rsidRDefault="00000000">
      <w:r>
        <w:t>We’re so excited to have you join our half-season cheer family! This team is perfect for athletes who want to experience competitive cheer without the full-year commitment. Whether you’re new to cheer or just looking for a fun, flexible option—this is for YOU!</w:t>
      </w:r>
      <w:r>
        <w:br/>
      </w:r>
      <w:r>
        <w:br/>
        <w:t>Our mission is to build confidence, teamwork, and a love for cheer in a positive and supportive environment. Let’s have fun, learn new skills, and shine together!</w:t>
      </w:r>
    </w:p>
    <w:p w:rsidR="00F44E00" w:rsidRPr="00F8027A" w:rsidRDefault="00000000">
      <w:pPr>
        <w:pStyle w:val="Heading2"/>
        <w:rPr>
          <w:color w:val="FB2EE4"/>
        </w:rPr>
      </w:pPr>
      <w:r w:rsidRPr="00F8027A">
        <w:rPr>
          <w:color w:val="FB2EE4"/>
        </w:rPr>
        <w:t>Athlete Information</w:t>
      </w:r>
    </w:p>
    <w:p w:rsidR="00F44E00" w:rsidRDefault="00000000">
      <w:r>
        <w:t>Athlete Name: __________________________</w:t>
      </w:r>
    </w:p>
    <w:p w:rsidR="00F8027A" w:rsidRDefault="00F8027A">
      <w:r>
        <w:t>Birthday</w:t>
      </w:r>
      <w:r>
        <w:t>: _______</w:t>
      </w:r>
    </w:p>
    <w:p w:rsidR="00F44E00" w:rsidRDefault="00000000">
      <w:r>
        <w:t>Age (as of 8/31/25): _______</w:t>
      </w:r>
    </w:p>
    <w:p w:rsidR="00F44E00" w:rsidRDefault="00000000">
      <w:r>
        <w:t>Grade (Fall 2025): _______</w:t>
      </w:r>
    </w:p>
    <w:p w:rsidR="00F44E00" w:rsidRDefault="00000000">
      <w:r>
        <w:t>School: __________________________</w:t>
      </w:r>
    </w:p>
    <w:p w:rsidR="00F44E00" w:rsidRDefault="00000000">
      <w:r>
        <w:t>Tumbling Level: ☐ Beginner ☐ Level 1+</w:t>
      </w:r>
    </w:p>
    <w:p w:rsidR="00F44E00" w:rsidRDefault="00000000">
      <w:r>
        <w:t>Stunt Experience: ☐ None ☐ Flyer ☐ Base ☐ Backspot</w:t>
      </w:r>
    </w:p>
    <w:p w:rsidR="00F44E00" w:rsidRPr="00F8027A" w:rsidRDefault="00000000">
      <w:pPr>
        <w:pStyle w:val="Heading2"/>
        <w:rPr>
          <w:color w:val="FB2EE4"/>
        </w:rPr>
      </w:pPr>
      <w:r w:rsidRPr="00F8027A">
        <w:rPr>
          <w:color w:val="FB2EE4"/>
        </w:rPr>
        <w:t>Get to Know You</w:t>
      </w:r>
    </w:p>
    <w:p w:rsidR="00F44E00" w:rsidRDefault="00000000">
      <w:r>
        <w:t>What’s one thing you’re excited to learn this season?</w:t>
      </w:r>
      <w:r>
        <w:br/>
        <w:t>_______________________________________________________</w:t>
      </w:r>
    </w:p>
    <w:p w:rsidR="00F44E00" w:rsidRDefault="00000000">
      <w:r>
        <w:t>What’s your favorite part of being on a team?</w:t>
      </w:r>
      <w:r>
        <w:br/>
        <w:t>_______________________________________________________</w:t>
      </w:r>
    </w:p>
    <w:p w:rsidR="00F44E00" w:rsidRPr="00F8027A" w:rsidRDefault="00000000">
      <w:pPr>
        <w:pStyle w:val="Heading2"/>
        <w:rPr>
          <w:color w:val="FB2EE4"/>
        </w:rPr>
      </w:pPr>
      <w:r w:rsidRPr="00F8027A">
        <w:rPr>
          <w:color w:val="FB2EE4"/>
        </w:rPr>
        <w:t>Parent/Guardian Info</w:t>
      </w:r>
    </w:p>
    <w:p w:rsidR="00F44E00" w:rsidRDefault="00000000">
      <w:r>
        <w:t>Name(s): __________________________________________</w:t>
      </w:r>
    </w:p>
    <w:p w:rsidR="00F44E00" w:rsidRDefault="00000000">
      <w:r>
        <w:t>Phone: ____________________ ☐ Text OK</w:t>
      </w:r>
    </w:p>
    <w:p w:rsidR="00F44E00" w:rsidRDefault="00000000">
      <w:r>
        <w:t>Email: __________________________________________</w:t>
      </w:r>
    </w:p>
    <w:p w:rsidR="00F44E00" w:rsidRDefault="00000000">
      <w:r>
        <w:t>Emergency Contact: ___________________________</w:t>
      </w:r>
    </w:p>
    <w:p w:rsidR="00F44E00" w:rsidRPr="00F8027A" w:rsidRDefault="00000000">
      <w:pPr>
        <w:pStyle w:val="Heading2"/>
        <w:rPr>
          <w:color w:val="FB2EE4"/>
        </w:rPr>
      </w:pPr>
      <w:r w:rsidRPr="00F8027A">
        <w:rPr>
          <w:color w:val="FB2EE4"/>
        </w:rPr>
        <w:t>Expectations</w:t>
      </w:r>
    </w:p>
    <w:p w:rsidR="00F44E00" w:rsidRDefault="00000000">
      <w:r>
        <w:t>Athletes agree to:</w:t>
      </w:r>
    </w:p>
    <w:p w:rsidR="00F44E00" w:rsidRDefault="00000000">
      <w:pPr>
        <w:pStyle w:val="ListBullet"/>
      </w:pPr>
      <w:r>
        <w:t xml:space="preserve">Show up on time in </w:t>
      </w:r>
      <w:r w:rsidR="00F8027A">
        <w:t>Practice wear</w:t>
      </w:r>
    </w:p>
    <w:p w:rsidR="00F44E00" w:rsidRDefault="00000000">
      <w:pPr>
        <w:pStyle w:val="ListBullet"/>
      </w:pPr>
      <w:r>
        <w:t>Respect teammates and coaches</w:t>
      </w:r>
    </w:p>
    <w:p w:rsidR="00F44E00" w:rsidRDefault="00000000">
      <w:pPr>
        <w:pStyle w:val="ListBullet"/>
      </w:pPr>
      <w:r>
        <w:t>Work hard, be kind, and try your best</w:t>
      </w:r>
    </w:p>
    <w:p w:rsidR="00F44E00" w:rsidRDefault="00000000">
      <w:r>
        <w:lastRenderedPageBreak/>
        <w:t>Parents agree to:</w:t>
      </w:r>
    </w:p>
    <w:p w:rsidR="00F44E00" w:rsidRDefault="00000000">
      <w:pPr>
        <w:pStyle w:val="ListBullet"/>
      </w:pPr>
      <w:r>
        <w:t>Get your athlete to practices/events on time</w:t>
      </w:r>
    </w:p>
    <w:p w:rsidR="00F44E00" w:rsidRDefault="00000000">
      <w:pPr>
        <w:pStyle w:val="ListBullet"/>
      </w:pPr>
      <w:r>
        <w:t>Encourage and support your athlete</w:t>
      </w:r>
    </w:p>
    <w:p w:rsidR="00F44E00" w:rsidRDefault="00000000">
      <w:pPr>
        <w:pStyle w:val="ListBullet"/>
      </w:pPr>
      <w:r>
        <w:t>Let coaches do the coaching</w:t>
      </w:r>
    </w:p>
    <w:p w:rsidR="00F44E00" w:rsidRDefault="00000000">
      <w:pPr>
        <w:pStyle w:val="ListBullet"/>
      </w:pPr>
      <w:r>
        <w:t>Use respectful, professional communication</w:t>
      </w:r>
    </w:p>
    <w:p w:rsidR="00F8027A" w:rsidRPr="00F8027A" w:rsidRDefault="00F8027A" w:rsidP="00F8027A">
      <w:pPr>
        <w:pStyle w:val="ListBullet"/>
      </w:pPr>
      <w:r>
        <w:t xml:space="preserve">If you know ahead of time that you </w:t>
      </w:r>
      <w:r>
        <w:t>cannot</w:t>
      </w:r>
      <w:r>
        <w:t xml:space="preserve"> attend a practice notify your coach</w:t>
      </w:r>
    </w:p>
    <w:p w:rsidR="00F44E00" w:rsidRPr="00F8027A" w:rsidRDefault="00000000">
      <w:pPr>
        <w:pStyle w:val="Heading2"/>
        <w:rPr>
          <w:color w:val="FB2EE4"/>
        </w:rPr>
      </w:pPr>
      <w:r w:rsidRPr="00F8027A">
        <w:rPr>
          <w:color w:val="FB2EE4"/>
        </w:rPr>
        <w:t>Season Info (Half Season)</w:t>
      </w:r>
    </w:p>
    <w:p w:rsidR="00F44E00" w:rsidRDefault="00000000">
      <w:r>
        <w:t xml:space="preserve">Season Dates: </w:t>
      </w:r>
      <w:r w:rsidR="00F8027A">
        <w:t>August</w:t>
      </w:r>
      <w:r>
        <w:t xml:space="preserve"> 2025 – </w:t>
      </w:r>
      <w:r w:rsidR="00F8027A">
        <w:t>December</w:t>
      </w:r>
      <w:r>
        <w:t xml:space="preserve"> 202</w:t>
      </w:r>
      <w:r w:rsidR="00F8027A">
        <w:t>5</w:t>
      </w:r>
    </w:p>
    <w:p w:rsidR="00F44E00" w:rsidRDefault="00000000">
      <w:r>
        <w:t>Practice: 1 time per week</w:t>
      </w:r>
      <w:r w:rsidR="00F8027A">
        <w:t xml:space="preserve"> Thursday @5:30-6:30</w:t>
      </w:r>
    </w:p>
    <w:p w:rsidR="00F44E00" w:rsidRDefault="00000000">
      <w:r>
        <w:t xml:space="preserve">Competitions: </w:t>
      </w:r>
      <w:r w:rsidR="00F8027A">
        <w:t>1</w:t>
      </w:r>
      <w:r>
        <w:t xml:space="preserve"> local competition (no travel required)</w:t>
      </w:r>
    </w:p>
    <w:p w:rsidR="00F44E00" w:rsidRDefault="00F8027A">
      <w:r>
        <w:t>Show off</w:t>
      </w:r>
      <w:r w:rsidR="00000000">
        <w:t xml:space="preserve">: </w:t>
      </w:r>
      <w:r>
        <w:t>Mandatory show off event for ALL Radiant teams in December date and time TBD</w:t>
      </w:r>
    </w:p>
    <w:p w:rsidR="00F44E00" w:rsidRDefault="00000000">
      <w:r>
        <w:t xml:space="preserve">Tumbling Classes: Optional </w:t>
      </w:r>
    </w:p>
    <w:p w:rsidR="00F44E00" w:rsidRPr="00F8027A" w:rsidRDefault="00000000">
      <w:pPr>
        <w:pStyle w:val="Heading2"/>
        <w:rPr>
          <w:color w:val="FB2EE4"/>
        </w:rPr>
      </w:pPr>
      <w:r w:rsidRPr="00F8027A">
        <w:rPr>
          <w:color w:val="FB2EE4"/>
        </w:rPr>
        <w:t>Costs (Estimates)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2877"/>
        <w:gridCol w:w="2876"/>
      </w:tblGrid>
      <w:tr w:rsidR="00F44E00" w:rsidTr="00F8027A">
        <w:tc>
          <w:tcPr>
            <w:tcW w:w="2877" w:type="dxa"/>
          </w:tcPr>
          <w:p w:rsidR="00F44E00" w:rsidRDefault="00000000">
            <w:r>
              <w:t>Item</w:t>
            </w:r>
          </w:p>
        </w:tc>
        <w:tc>
          <w:tcPr>
            <w:tcW w:w="2877" w:type="dxa"/>
          </w:tcPr>
          <w:p w:rsidR="00F44E00" w:rsidRDefault="00000000">
            <w:r>
              <w:t>Cost</w:t>
            </w:r>
          </w:p>
        </w:tc>
        <w:tc>
          <w:tcPr>
            <w:tcW w:w="2876" w:type="dxa"/>
          </w:tcPr>
          <w:p w:rsidR="00F44E00" w:rsidRDefault="00000000">
            <w:r>
              <w:t>Due</w:t>
            </w:r>
          </w:p>
        </w:tc>
      </w:tr>
      <w:tr w:rsidR="00F44E00" w:rsidTr="00F8027A">
        <w:tc>
          <w:tcPr>
            <w:tcW w:w="2877" w:type="dxa"/>
          </w:tcPr>
          <w:p w:rsidR="00F44E00" w:rsidRDefault="00000000">
            <w:r>
              <w:t>Registration</w:t>
            </w:r>
          </w:p>
        </w:tc>
        <w:tc>
          <w:tcPr>
            <w:tcW w:w="2877" w:type="dxa"/>
          </w:tcPr>
          <w:p w:rsidR="00F44E00" w:rsidRDefault="00000000">
            <w:r>
              <w:t>$55</w:t>
            </w:r>
          </w:p>
        </w:tc>
        <w:tc>
          <w:tcPr>
            <w:tcW w:w="2876" w:type="dxa"/>
          </w:tcPr>
          <w:p w:rsidR="00F44E00" w:rsidRDefault="00000000">
            <w:r>
              <w:t>At sign-up</w:t>
            </w:r>
            <w:r w:rsidR="00F8027A">
              <w:t xml:space="preserve"> unless already in tumbling class</w:t>
            </w:r>
          </w:p>
        </w:tc>
      </w:tr>
      <w:tr w:rsidR="00F44E00" w:rsidTr="00F8027A">
        <w:tc>
          <w:tcPr>
            <w:tcW w:w="2877" w:type="dxa"/>
          </w:tcPr>
          <w:p w:rsidR="00F44E00" w:rsidRDefault="00000000">
            <w:r>
              <w:t>Monthly Tuition</w:t>
            </w:r>
          </w:p>
        </w:tc>
        <w:tc>
          <w:tcPr>
            <w:tcW w:w="2877" w:type="dxa"/>
          </w:tcPr>
          <w:p w:rsidR="00F44E00" w:rsidRDefault="00000000">
            <w:r>
              <w:t>$1</w:t>
            </w:r>
            <w:r w:rsidR="00F8027A">
              <w:t>35</w:t>
            </w:r>
            <w:r>
              <w:t>/month</w:t>
            </w:r>
          </w:p>
        </w:tc>
        <w:tc>
          <w:tcPr>
            <w:tcW w:w="2876" w:type="dxa"/>
          </w:tcPr>
          <w:p w:rsidR="00F44E00" w:rsidRDefault="00000000">
            <w:r>
              <w:t>1st of each month</w:t>
            </w:r>
          </w:p>
        </w:tc>
      </w:tr>
      <w:tr w:rsidR="00F44E00" w:rsidTr="00F8027A">
        <w:tc>
          <w:tcPr>
            <w:tcW w:w="2877" w:type="dxa"/>
          </w:tcPr>
          <w:p w:rsidR="00F44E00" w:rsidRDefault="00000000">
            <w:r>
              <w:t xml:space="preserve">Practice </w:t>
            </w:r>
            <w:r w:rsidR="00F8027A">
              <w:t>Wear</w:t>
            </w:r>
          </w:p>
        </w:tc>
        <w:tc>
          <w:tcPr>
            <w:tcW w:w="2877" w:type="dxa"/>
          </w:tcPr>
          <w:p w:rsidR="00F44E00" w:rsidRDefault="00000000">
            <w:r>
              <w:t>$</w:t>
            </w:r>
            <w:r w:rsidR="00F8027A">
              <w:t>50</w:t>
            </w:r>
          </w:p>
        </w:tc>
        <w:tc>
          <w:tcPr>
            <w:tcW w:w="2876" w:type="dxa"/>
          </w:tcPr>
          <w:p w:rsidR="00F44E00" w:rsidRDefault="00F8027A">
            <w:r>
              <w:t>August 15th</w:t>
            </w:r>
          </w:p>
        </w:tc>
      </w:tr>
      <w:tr w:rsidR="00F44E00" w:rsidTr="00F8027A">
        <w:tc>
          <w:tcPr>
            <w:tcW w:w="2877" w:type="dxa"/>
          </w:tcPr>
          <w:p w:rsidR="00F44E00" w:rsidRDefault="00000000">
            <w:r>
              <w:t xml:space="preserve">Uniform </w:t>
            </w:r>
          </w:p>
        </w:tc>
        <w:tc>
          <w:tcPr>
            <w:tcW w:w="2877" w:type="dxa"/>
          </w:tcPr>
          <w:p w:rsidR="00F44E00" w:rsidRDefault="00000000">
            <w:r>
              <w:t>$1</w:t>
            </w:r>
            <w:r w:rsidR="00F8027A">
              <w:t>10</w:t>
            </w:r>
          </w:p>
        </w:tc>
        <w:tc>
          <w:tcPr>
            <w:tcW w:w="2876" w:type="dxa"/>
          </w:tcPr>
          <w:p w:rsidR="00F44E00" w:rsidRDefault="00F8027A">
            <w:r>
              <w:t>August 20th</w:t>
            </w:r>
          </w:p>
        </w:tc>
      </w:tr>
      <w:tr w:rsidR="00F44E00" w:rsidTr="00F8027A">
        <w:tc>
          <w:tcPr>
            <w:tcW w:w="2877" w:type="dxa"/>
          </w:tcPr>
          <w:p w:rsidR="00F44E00" w:rsidRDefault="00000000">
            <w:r>
              <w:t>Cheer Bow</w:t>
            </w:r>
          </w:p>
        </w:tc>
        <w:tc>
          <w:tcPr>
            <w:tcW w:w="2877" w:type="dxa"/>
          </w:tcPr>
          <w:p w:rsidR="00F44E00" w:rsidRDefault="00000000">
            <w:r>
              <w:t>$25</w:t>
            </w:r>
          </w:p>
        </w:tc>
        <w:tc>
          <w:tcPr>
            <w:tcW w:w="2876" w:type="dxa"/>
          </w:tcPr>
          <w:p w:rsidR="00F44E00" w:rsidRDefault="00F8027A">
            <w:r>
              <w:t>September 15th</w:t>
            </w:r>
          </w:p>
        </w:tc>
      </w:tr>
      <w:tr w:rsidR="00F44E00" w:rsidTr="00F8027A">
        <w:tc>
          <w:tcPr>
            <w:tcW w:w="2877" w:type="dxa"/>
          </w:tcPr>
          <w:p w:rsidR="00F44E00" w:rsidRDefault="00000000">
            <w:r>
              <w:t xml:space="preserve">Choreography </w:t>
            </w:r>
            <w:r w:rsidR="009B6E06">
              <w:t xml:space="preserve">&amp; Music </w:t>
            </w:r>
            <w:r>
              <w:t>Fee</w:t>
            </w:r>
          </w:p>
        </w:tc>
        <w:tc>
          <w:tcPr>
            <w:tcW w:w="2877" w:type="dxa"/>
          </w:tcPr>
          <w:p w:rsidR="00F44E00" w:rsidRDefault="00000000">
            <w:r>
              <w:t>$1</w:t>
            </w:r>
            <w:r w:rsidR="009B6E06">
              <w:t>50</w:t>
            </w:r>
          </w:p>
        </w:tc>
        <w:tc>
          <w:tcPr>
            <w:tcW w:w="2876" w:type="dxa"/>
          </w:tcPr>
          <w:p w:rsidR="00F44E00" w:rsidRDefault="00F8027A">
            <w:r>
              <w:t>September 15th</w:t>
            </w:r>
          </w:p>
        </w:tc>
      </w:tr>
      <w:tr w:rsidR="00F44E00" w:rsidTr="00F8027A">
        <w:tc>
          <w:tcPr>
            <w:tcW w:w="2877" w:type="dxa"/>
          </w:tcPr>
          <w:p w:rsidR="00F44E00" w:rsidRDefault="00000000">
            <w:r>
              <w:t>Competition Fees</w:t>
            </w:r>
          </w:p>
        </w:tc>
        <w:tc>
          <w:tcPr>
            <w:tcW w:w="2877" w:type="dxa"/>
          </w:tcPr>
          <w:p w:rsidR="00F44E00" w:rsidRDefault="00000000">
            <w:r>
              <w:t>$</w:t>
            </w:r>
            <w:r w:rsidR="00F8027A">
              <w:t>75</w:t>
            </w:r>
          </w:p>
        </w:tc>
        <w:tc>
          <w:tcPr>
            <w:tcW w:w="2876" w:type="dxa"/>
          </w:tcPr>
          <w:p w:rsidR="00F44E00" w:rsidRDefault="00F8027A">
            <w:r>
              <w:t>November 15th</w:t>
            </w:r>
          </w:p>
        </w:tc>
      </w:tr>
      <w:tr w:rsidR="00F8027A" w:rsidTr="00F8027A">
        <w:tc>
          <w:tcPr>
            <w:tcW w:w="2877" w:type="dxa"/>
          </w:tcPr>
          <w:p w:rsidR="00F8027A" w:rsidRDefault="00F8027A">
            <w:r>
              <w:t xml:space="preserve">Coaches Fees </w:t>
            </w:r>
          </w:p>
        </w:tc>
        <w:tc>
          <w:tcPr>
            <w:tcW w:w="2877" w:type="dxa"/>
          </w:tcPr>
          <w:p w:rsidR="00F8027A" w:rsidRDefault="00F8027A">
            <w:r>
              <w:t>$75</w:t>
            </w:r>
          </w:p>
        </w:tc>
        <w:tc>
          <w:tcPr>
            <w:tcW w:w="2876" w:type="dxa"/>
          </w:tcPr>
          <w:p w:rsidR="00F8027A" w:rsidRDefault="00F8027A">
            <w:r>
              <w:t>November 20th</w:t>
            </w:r>
          </w:p>
        </w:tc>
      </w:tr>
      <w:tr w:rsidR="00F8027A" w:rsidTr="00F8027A">
        <w:tc>
          <w:tcPr>
            <w:tcW w:w="2877" w:type="dxa"/>
          </w:tcPr>
          <w:p w:rsidR="00F8027A" w:rsidRDefault="00F8027A">
            <w:r>
              <w:t>Cheer Shoes</w:t>
            </w:r>
          </w:p>
        </w:tc>
        <w:tc>
          <w:tcPr>
            <w:tcW w:w="2877" w:type="dxa"/>
          </w:tcPr>
          <w:p w:rsidR="00F8027A" w:rsidRDefault="00F8027A">
            <w:r>
              <w:t>Link will be sent on band to order</w:t>
            </w:r>
          </w:p>
        </w:tc>
        <w:tc>
          <w:tcPr>
            <w:tcW w:w="2876" w:type="dxa"/>
          </w:tcPr>
          <w:p w:rsidR="00F8027A" w:rsidRDefault="00F8027A"/>
        </w:tc>
      </w:tr>
      <w:tr w:rsidR="00F8027A" w:rsidTr="00F8027A">
        <w:tc>
          <w:tcPr>
            <w:tcW w:w="2877" w:type="dxa"/>
          </w:tcPr>
          <w:p w:rsidR="00F8027A" w:rsidRPr="00F8027A" w:rsidRDefault="00F8027A" w:rsidP="00F8027A">
            <w:pPr>
              <w:rPr>
                <w:b/>
                <w:bCs/>
                <w:sz w:val="28"/>
                <w:szCs w:val="28"/>
              </w:rPr>
            </w:pPr>
            <w:r w:rsidRPr="00F8027A">
              <w:rPr>
                <w:b/>
                <w:bCs/>
                <w:sz w:val="28"/>
                <w:szCs w:val="28"/>
              </w:rPr>
              <w:t xml:space="preserve">TOTAL ADDITIONAL FEES: </w:t>
            </w:r>
          </w:p>
        </w:tc>
        <w:tc>
          <w:tcPr>
            <w:tcW w:w="2877" w:type="dxa"/>
          </w:tcPr>
          <w:p w:rsidR="00F8027A" w:rsidRPr="00F8027A" w:rsidRDefault="00F8027A" w:rsidP="00F8027A">
            <w:pPr>
              <w:rPr>
                <w:b/>
                <w:bCs/>
                <w:sz w:val="28"/>
                <w:szCs w:val="28"/>
              </w:rPr>
            </w:pPr>
            <w:r w:rsidRPr="00F8027A">
              <w:rPr>
                <w:b/>
                <w:bCs/>
                <w:sz w:val="28"/>
                <w:szCs w:val="28"/>
              </w:rPr>
              <w:t>$4</w:t>
            </w:r>
            <w:r w:rsidR="009B6E06">
              <w:rPr>
                <w:b/>
                <w:bCs/>
                <w:sz w:val="28"/>
                <w:szCs w:val="28"/>
              </w:rPr>
              <w:t>8</w:t>
            </w:r>
            <w:r w:rsidRPr="00F8027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876" w:type="dxa"/>
          </w:tcPr>
          <w:p w:rsidR="00F8027A" w:rsidRPr="00F8027A" w:rsidRDefault="00F8027A" w:rsidP="00F8027A">
            <w:pPr>
              <w:rPr>
                <w:b/>
                <w:bCs/>
                <w:sz w:val="28"/>
                <w:szCs w:val="28"/>
              </w:rPr>
            </w:pPr>
            <w:r w:rsidRPr="00F8027A">
              <w:rPr>
                <w:b/>
                <w:bCs/>
                <w:sz w:val="28"/>
                <w:szCs w:val="28"/>
              </w:rPr>
              <w:t>$160-August</w:t>
            </w:r>
            <w:r w:rsidRPr="00F8027A">
              <w:rPr>
                <w:b/>
                <w:bCs/>
                <w:sz w:val="28"/>
                <w:szCs w:val="28"/>
              </w:rPr>
              <w:br/>
              <w:t>$1</w:t>
            </w:r>
            <w:r w:rsidR="009B6E06">
              <w:rPr>
                <w:b/>
                <w:bCs/>
                <w:sz w:val="28"/>
                <w:szCs w:val="28"/>
              </w:rPr>
              <w:t>7</w:t>
            </w:r>
            <w:r w:rsidRPr="00F8027A">
              <w:rPr>
                <w:b/>
                <w:bCs/>
                <w:sz w:val="28"/>
                <w:szCs w:val="28"/>
              </w:rPr>
              <w:t>5-September</w:t>
            </w:r>
            <w:r w:rsidRPr="00F8027A">
              <w:rPr>
                <w:b/>
                <w:bCs/>
                <w:sz w:val="28"/>
                <w:szCs w:val="28"/>
              </w:rPr>
              <w:br/>
              <w:t>$150-November</w:t>
            </w:r>
          </w:p>
        </w:tc>
      </w:tr>
    </w:tbl>
    <w:p w:rsidR="00F8027A" w:rsidRPr="00F8027A" w:rsidRDefault="00F8027A" w:rsidP="00F8027A">
      <w:r>
        <w:lastRenderedPageBreak/>
        <w:t>*</w:t>
      </w:r>
      <w:proofErr w:type="gramStart"/>
      <w:r>
        <w:t>Any and all</w:t>
      </w:r>
      <w:proofErr w:type="gramEnd"/>
      <w:r>
        <w:t xml:space="preserve"> fees can be paid upfront we will do a couple fundraisers that is optional to participate in*</w:t>
      </w:r>
    </w:p>
    <w:p w:rsidR="00F8027A" w:rsidRPr="00F8027A" w:rsidRDefault="00F8027A" w:rsidP="00F8027A">
      <w:pPr>
        <w:spacing w:before="100" w:beforeAutospacing="1" w:after="100" w:afterAutospacing="1"/>
        <w:outlineLvl w:val="2"/>
        <w:rPr>
          <w:rFonts w:asciiTheme="majorHAnsi" w:hAnsiTheme="majorHAnsi" w:cstheme="majorHAnsi"/>
          <w:color w:val="FB2EE4"/>
          <w:sz w:val="26"/>
          <w:szCs w:val="26"/>
        </w:rPr>
      </w:pPr>
      <w:r w:rsidRPr="00F8027A">
        <w:rPr>
          <w:rFonts w:asciiTheme="majorHAnsi" w:hAnsiTheme="majorHAnsi" w:cstheme="majorHAnsi"/>
          <w:color w:val="FB2EE4"/>
          <w:sz w:val="26"/>
          <w:szCs w:val="26"/>
        </w:rPr>
        <w:t>Fee Breakdown &amp; What’s Included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6792"/>
      </w:tblGrid>
      <w:tr w:rsidR="00F8027A" w:rsidRPr="00D817A8" w:rsidTr="00623E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pPr>
              <w:jc w:val="center"/>
              <w:rPr>
                <w:b/>
                <w:bCs/>
              </w:rPr>
            </w:pPr>
            <w:r w:rsidRPr="00D817A8">
              <w:rPr>
                <w:b/>
                <w:bCs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pPr>
              <w:jc w:val="center"/>
              <w:rPr>
                <w:b/>
                <w:bCs/>
              </w:rPr>
            </w:pPr>
            <w:r w:rsidRPr="00D817A8">
              <w:rPr>
                <w:b/>
                <w:bCs/>
              </w:rPr>
              <w:t>Details</w:t>
            </w:r>
          </w:p>
        </w:tc>
      </w:tr>
      <w:tr w:rsidR="00F8027A" w:rsidRPr="00D817A8" w:rsidTr="00623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r w:rsidRPr="00D817A8">
              <w:rPr>
                <w:b/>
                <w:bCs/>
              </w:rPr>
              <w:t>Practice Wear</w:t>
            </w:r>
          </w:p>
        </w:tc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r w:rsidRPr="00D817A8">
              <w:t xml:space="preserve">Required </w:t>
            </w:r>
            <w:r>
              <w:t>and will receive 1 set of practice wear.</w:t>
            </w:r>
          </w:p>
        </w:tc>
      </w:tr>
      <w:tr w:rsidR="00F8027A" w:rsidRPr="00D817A8" w:rsidTr="00623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r w:rsidRPr="00D817A8">
              <w:rPr>
                <w:b/>
                <w:bCs/>
              </w:rPr>
              <w:t>Uniform</w:t>
            </w:r>
          </w:p>
        </w:tc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r w:rsidRPr="00D817A8">
              <w:t xml:space="preserve">New uniforms arrive this season! Fittings will be </w:t>
            </w:r>
            <w:r>
              <w:t>held at tryouts</w:t>
            </w:r>
            <w:r w:rsidRPr="00D817A8">
              <w:t>. Required for all athletes.</w:t>
            </w:r>
          </w:p>
        </w:tc>
      </w:tr>
      <w:tr w:rsidR="00F8027A" w:rsidRPr="00D817A8" w:rsidTr="00623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r w:rsidRPr="00D817A8">
              <w:rPr>
                <w:b/>
                <w:bCs/>
              </w:rPr>
              <w:t>Bow</w:t>
            </w:r>
          </w:p>
        </w:tc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r w:rsidRPr="00D817A8">
              <w:t>Custom bows ordered per tea</w:t>
            </w:r>
            <w:r>
              <w:t>m</w:t>
            </w:r>
            <w:r w:rsidRPr="00D817A8">
              <w:t>.</w:t>
            </w:r>
          </w:p>
        </w:tc>
      </w:tr>
      <w:tr w:rsidR="00F8027A" w:rsidRPr="00D817A8" w:rsidTr="00623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r w:rsidRPr="00D817A8">
              <w:rPr>
                <w:b/>
                <w:bCs/>
              </w:rPr>
              <w:t>Warm-Ups &amp; Jerseys</w:t>
            </w:r>
          </w:p>
        </w:tc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r w:rsidRPr="00D817A8">
              <w:t>Only official Radiant gear allowed at events. Pajamas, blankets, or casual clothes are not permitted while in uniform.</w:t>
            </w:r>
          </w:p>
        </w:tc>
      </w:tr>
      <w:tr w:rsidR="00F8027A" w:rsidRPr="00D817A8" w:rsidTr="00623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r w:rsidRPr="00D817A8">
              <w:rPr>
                <w:b/>
                <w:bCs/>
              </w:rPr>
              <w:t>Competition Bag</w:t>
            </w:r>
          </w:p>
        </w:tc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r>
              <w:t>Optional</w:t>
            </w:r>
            <w:r w:rsidRPr="00D817A8">
              <w:t xml:space="preserve">: Radiant-issued backpack. </w:t>
            </w:r>
          </w:p>
        </w:tc>
      </w:tr>
      <w:tr w:rsidR="00F8027A" w:rsidRPr="00D817A8" w:rsidTr="00623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r w:rsidRPr="00D817A8">
              <w:rPr>
                <w:b/>
                <w:bCs/>
              </w:rPr>
              <w:t>Alteration Policy</w:t>
            </w:r>
          </w:p>
        </w:tc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r w:rsidRPr="00D817A8">
              <w:t>Uniform items may not be changed in any way—no bling, embroidery, or unauthorized customizations.</w:t>
            </w:r>
          </w:p>
        </w:tc>
      </w:tr>
      <w:tr w:rsidR="00F8027A" w:rsidRPr="00D817A8" w:rsidTr="00623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r w:rsidRPr="00D817A8">
              <w:rPr>
                <w:b/>
                <w:bCs/>
              </w:rPr>
              <w:t>Choreography Fee</w:t>
            </w:r>
          </w:p>
        </w:tc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r w:rsidRPr="00D817A8">
              <w:t>Covers team choreography, music production, and instruction. Non-refundable and mandatory.</w:t>
            </w:r>
          </w:p>
        </w:tc>
      </w:tr>
      <w:tr w:rsidR="00F8027A" w:rsidRPr="00D817A8" w:rsidTr="00623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r w:rsidRPr="00D817A8">
              <w:rPr>
                <w:b/>
                <w:bCs/>
              </w:rPr>
              <w:t>Coach Fee</w:t>
            </w:r>
          </w:p>
        </w:tc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r w:rsidRPr="00D817A8">
              <w:t>Helps offset staff travel, registration fees, and event expenses.</w:t>
            </w:r>
          </w:p>
        </w:tc>
      </w:tr>
      <w:tr w:rsidR="00F8027A" w:rsidRPr="00D817A8" w:rsidTr="00623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r w:rsidRPr="00D817A8">
              <w:rPr>
                <w:b/>
                <w:bCs/>
              </w:rPr>
              <w:t>Competition Fees</w:t>
            </w:r>
          </w:p>
        </w:tc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r w:rsidRPr="00D817A8">
              <w:t>Include athlete registration for each event. These are NON-REFUNDABLE regardless of injury, removal, or withdrawal.</w:t>
            </w:r>
          </w:p>
        </w:tc>
      </w:tr>
      <w:tr w:rsidR="00F8027A" w:rsidRPr="00D817A8" w:rsidTr="00623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r w:rsidRPr="00D817A8">
              <w:rPr>
                <w:b/>
                <w:bCs/>
              </w:rPr>
              <w:t xml:space="preserve">Showcases </w:t>
            </w:r>
          </w:p>
        </w:tc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r>
              <w:t>A g</w:t>
            </w:r>
            <w:r w:rsidRPr="00D817A8">
              <w:t xml:space="preserve">ym-hosted event </w:t>
            </w:r>
            <w:r>
              <w:t>will</w:t>
            </w:r>
            <w:r w:rsidRPr="00D817A8">
              <w:t xml:space="preserve"> occur</w:t>
            </w:r>
            <w:r>
              <w:t xml:space="preserve"> in December</w:t>
            </w:r>
            <w:r>
              <w:t xml:space="preserve">; </w:t>
            </w:r>
            <w:proofErr w:type="gramStart"/>
            <w:r>
              <w:t>however</w:t>
            </w:r>
            <w:proofErr w:type="gramEnd"/>
            <w:r>
              <w:t xml:space="preserve"> it is not an additional cost to athletes or immediate family. Additional costs may apply to outside family and/or friends.</w:t>
            </w:r>
          </w:p>
        </w:tc>
      </w:tr>
    </w:tbl>
    <w:p w:rsidR="00F8027A" w:rsidRPr="00F8027A" w:rsidRDefault="00F8027A" w:rsidP="00F8027A">
      <w:pPr>
        <w:spacing w:before="100" w:beforeAutospacing="1" w:after="100" w:afterAutospacing="1"/>
        <w:outlineLvl w:val="2"/>
        <w:rPr>
          <w:rFonts w:asciiTheme="majorHAnsi" w:hAnsiTheme="majorHAnsi" w:cstheme="majorHAnsi"/>
          <w:b/>
          <w:bCs/>
          <w:color w:val="FB2EE4"/>
          <w:sz w:val="26"/>
          <w:szCs w:val="26"/>
        </w:rPr>
      </w:pPr>
      <w:r w:rsidRPr="00F8027A">
        <w:rPr>
          <w:rFonts w:asciiTheme="majorHAnsi" w:hAnsiTheme="majorHAnsi" w:cstheme="majorHAnsi"/>
          <w:b/>
          <w:bCs/>
          <w:color w:val="FB2EE4"/>
          <w:sz w:val="26"/>
          <w:szCs w:val="26"/>
        </w:rPr>
        <w:t>Billing &amp; Payment Policies</w:t>
      </w:r>
    </w:p>
    <w:p w:rsidR="00F8027A" w:rsidRPr="00D817A8" w:rsidRDefault="00F8027A" w:rsidP="00F8027A">
      <w:pPr>
        <w:spacing w:before="100" w:beforeAutospacing="1" w:after="100" w:afterAutospacing="1"/>
        <w:rPr>
          <w:color w:val="000000"/>
        </w:rPr>
      </w:pPr>
      <w:r w:rsidRPr="00D817A8">
        <w:rPr>
          <w:color w:val="000000"/>
        </w:rPr>
        <w:t>We’ve designed a billing process that is simple, consistent, and fair for everyone.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2"/>
        <w:gridCol w:w="6128"/>
      </w:tblGrid>
      <w:tr w:rsidR="00F8027A" w:rsidRPr="00D817A8" w:rsidTr="00623E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pPr>
              <w:jc w:val="center"/>
              <w:rPr>
                <w:b/>
                <w:bCs/>
              </w:rPr>
            </w:pPr>
            <w:r w:rsidRPr="00D817A8">
              <w:rPr>
                <w:b/>
                <w:bCs/>
              </w:rPr>
              <w:t>Policy</w:t>
            </w:r>
          </w:p>
        </w:tc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pPr>
              <w:jc w:val="center"/>
              <w:rPr>
                <w:b/>
                <w:bCs/>
              </w:rPr>
            </w:pPr>
            <w:r w:rsidRPr="00D817A8">
              <w:rPr>
                <w:b/>
                <w:bCs/>
              </w:rPr>
              <w:t>Details</w:t>
            </w:r>
          </w:p>
        </w:tc>
      </w:tr>
      <w:tr w:rsidR="00F8027A" w:rsidRPr="00D817A8" w:rsidTr="00623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r w:rsidRPr="00D817A8">
              <w:rPr>
                <w:b/>
                <w:bCs/>
              </w:rPr>
              <w:t>Tuition</w:t>
            </w:r>
          </w:p>
        </w:tc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r w:rsidRPr="00D817A8">
              <w:t>Auto-drafted on the </w:t>
            </w:r>
            <w:r w:rsidRPr="00D817A8">
              <w:rPr>
                <w:b/>
                <w:bCs/>
              </w:rPr>
              <w:t>1st of every month</w:t>
            </w:r>
          </w:p>
        </w:tc>
      </w:tr>
      <w:tr w:rsidR="00F8027A" w:rsidRPr="00D817A8" w:rsidTr="00623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r w:rsidRPr="00D817A8">
              <w:rPr>
                <w:b/>
                <w:bCs/>
              </w:rPr>
              <w:lastRenderedPageBreak/>
              <w:t>Late Fee</w:t>
            </w:r>
          </w:p>
        </w:tc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r w:rsidRPr="00D817A8">
              <w:t xml:space="preserve">$25 late fee after the </w:t>
            </w:r>
            <w:r>
              <w:t>6th</w:t>
            </w:r>
            <w:r w:rsidRPr="00D817A8">
              <w:t>, plus $5 per day thereafter</w:t>
            </w:r>
          </w:p>
        </w:tc>
      </w:tr>
      <w:tr w:rsidR="00F8027A" w:rsidRPr="00D817A8" w:rsidTr="00623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r w:rsidRPr="00D817A8">
              <w:rPr>
                <w:b/>
                <w:bCs/>
              </w:rPr>
              <w:t>Non-Payment Consequences</w:t>
            </w:r>
          </w:p>
        </w:tc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r w:rsidRPr="00D817A8">
              <w:t>Athletes may not participate until the balance is resolved. Risk of removal after the 15th of the month.</w:t>
            </w:r>
          </w:p>
        </w:tc>
      </w:tr>
      <w:tr w:rsidR="00F8027A" w:rsidRPr="00D817A8" w:rsidTr="00623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r w:rsidRPr="00D817A8">
              <w:rPr>
                <w:b/>
                <w:bCs/>
              </w:rPr>
              <w:t>Accepted Payment Methods</w:t>
            </w:r>
          </w:p>
        </w:tc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r w:rsidRPr="00D817A8">
              <w:rPr>
                <w:i/>
                <w:iCs/>
              </w:rPr>
              <w:t>We do not accept checks</w:t>
            </w:r>
            <w:r>
              <w:rPr>
                <w:i/>
                <w:iCs/>
              </w:rPr>
              <w:t xml:space="preserve"> or cash</w:t>
            </w:r>
            <w:r w:rsidRPr="00D817A8">
              <w:rPr>
                <w:i/>
                <w:iCs/>
              </w:rPr>
              <w:t>.</w:t>
            </w:r>
            <w:r w:rsidRPr="00D817A8">
              <w:t xml:space="preserve"> A valid card or ACH must be on file in </w:t>
            </w:r>
            <w:proofErr w:type="spellStart"/>
            <w:r w:rsidRPr="00D817A8">
              <w:t>iClassPro</w:t>
            </w:r>
            <w:proofErr w:type="spellEnd"/>
          </w:p>
        </w:tc>
      </w:tr>
      <w:tr w:rsidR="00F8027A" w:rsidRPr="00D817A8" w:rsidTr="00623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r w:rsidRPr="00D817A8">
              <w:rPr>
                <w:b/>
                <w:bCs/>
              </w:rPr>
              <w:t>Sibling Discount</w:t>
            </w:r>
          </w:p>
        </w:tc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r w:rsidRPr="00D817A8">
              <w:t xml:space="preserve">Full tuition for highest-level athlete; </w:t>
            </w:r>
            <w:r>
              <w:t xml:space="preserve">with an additional 25% off the </w:t>
            </w:r>
            <w:proofErr w:type="gramStart"/>
            <w:r>
              <w:t>lower level</w:t>
            </w:r>
            <w:proofErr w:type="gramEnd"/>
            <w:r>
              <w:t xml:space="preserve"> athletes monthly tuition.</w:t>
            </w:r>
          </w:p>
        </w:tc>
      </w:tr>
      <w:tr w:rsidR="00F8027A" w:rsidRPr="00D817A8" w:rsidTr="00623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r w:rsidRPr="00D817A8">
              <w:rPr>
                <w:b/>
                <w:bCs/>
              </w:rPr>
              <w:t>Rolling Balances</w:t>
            </w:r>
          </w:p>
        </w:tc>
        <w:tc>
          <w:tcPr>
            <w:tcW w:w="0" w:type="auto"/>
            <w:vAlign w:val="center"/>
            <w:hideMark/>
          </w:tcPr>
          <w:p w:rsidR="00F8027A" w:rsidRPr="00D817A8" w:rsidRDefault="00F8027A" w:rsidP="00623EB7">
            <w:r w:rsidRPr="00D817A8">
              <w:t>Accounts must stay current; balances do not roll over month to month</w:t>
            </w:r>
          </w:p>
        </w:tc>
      </w:tr>
    </w:tbl>
    <w:p w:rsidR="00F8027A" w:rsidRDefault="00F8027A"/>
    <w:p w:rsidR="00F44E00" w:rsidRPr="00F8027A" w:rsidRDefault="00000000">
      <w:pPr>
        <w:pStyle w:val="Heading2"/>
        <w:rPr>
          <w:color w:val="FB2EE4"/>
        </w:rPr>
      </w:pPr>
      <w:r w:rsidRPr="00F8027A">
        <w:rPr>
          <w:color w:val="FB2EE4"/>
        </w:rPr>
        <w:t>Dress Code</w:t>
      </w:r>
    </w:p>
    <w:p w:rsidR="00F44E00" w:rsidRDefault="00000000">
      <w:pPr>
        <w:pStyle w:val="ListBullet"/>
      </w:pPr>
      <w:r>
        <w:t>Practice wear to all practices</w:t>
      </w:r>
    </w:p>
    <w:p w:rsidR="00F44E00" w:rsidRDefault="00000000">
      <w:pPr>
        <w:pStyle w:val="ListBullet"/>
      </w:pPr>
      <w:r>
        <w:t>Hair up, no jewelry</w:t>
      </w:r>
    </w:p>
    <w:p w:rsidR="00F44E00" w:rsidRDefault="00000000">
      <w:pPr>
        <w:pStyle w:val="ListBullet"/>
      </w:pPr>
      <w:r>
        <w:t>Cheer shoes required</w:t>
      </w:r>
    </w:p>
    <w:p w:rsidR="00F44E00" w:rsidRPr="00F8027A" w:rsidRDefault="00000000">
      <w:pPr>
        <w:pStyle w:val="Heading2"/>
        <w:rPr>
          <w:color w:val="FB2EE4"/>
        </w:rPr>
      </w:pPr>
      <w:r w:rsidRPr="00F8027A">
        <w:rPr>
          <w:color w:val="FB2EE4"/>
        </w:rPr>
        <w:t>Competitions</w:t>
      </w:r>
    </w:p>
    <w:p w:rsidR="00F44E00" w:rsidRDefault="00000000">
      <w:pPr>
        <w:pStyle w:val="ListBullet"/>
      </w:pPr>
      <w:r>
        <w:t>Arrive on time in full uniform</w:t>
      </w:r>
    </w:p>
    <w:p w:rsidR="00F44E00" w:rsidRDefault="00000000">
      <w:pPr>
        <w:pStyle w:val="ListBullet"/>
      </w:pPr>
      <w:r>
        <w:t>Stay with the team</w:t>
      </w:r>
      <w:r w:rsidR="00F8027A">
        <w:t xml:space="preserve"> and competition </w:t>
      </w:r>
      <w:proofErr w:type="spellStart"/>
      <w:r w:rsidR="00F8027A">
        <w:t>rediness</w:t>
      </w:r>
      <w:proofErr w:type="spellEnd"/>
      <w:r>
        <w:t xml:space="preserve"> until dismissed</w:t>
      </w:r>
    </w:p>
    <w:p w:rsidR="00F8027A" w:rsidRDefault="00000000" w:rsidP="00F8027A">
      <w:pPr>
        <w:pStyle w:val="ListBullet"/>
      </w:pPr>
      <w:r>
        <w:t>Show good sportsmanship and team spirit!</w:t>
      </w:r>
    </w:p>
    <w:p w:rsidR="00F8027A" w:rsidRPr="00F8027A" w:rsidRDefault="00F8027A" w:rsidP="00F8027A">
      <w:pPr>
        <w:spacing w:before="100" w:beforeAutospacing="1" w:after="100" w:afterAutospacing="1"/>
        <w:outlineLvl w:val="1"/>
        <w:rPr>
          <w:rFonts w:asciiTheme="majorHAnsi" w:eastAsia="Times New Roman" w:hAnsiTheme="majorHAnsi" w:cstheme="majorHAnsi"/>
          <w:b/>
          <w:bCs/>
          <w:color w:val="FB2EE4"/>
          <w:sz w:val="26"/>
          <w:szCs w:val="26"/>
        </w:rPr>
      </w:pPr>
      <w:r w:rsidRPr="00F8027A">
        <w:rPr>
          <w:rFonts w:asciiTheme="majorHAnsi" w:eastAsia="Times New Roman" w:hAnsiTheme="majorHAnsi" w:cstheme="majorHAnsi"/>
          <w:b/>
          <w:bCs/>
          <w:color w:val="FB2EE4"/>
          <w:sz w:val="26"/>
          <w:szCs w:val="26"/>
        </w:rPr>
        <w:t>Communication</w:t>
      </w:r>
    </w:p>
    <w:p w:rsidR="00F8027A" w:rsidRPr="00BD4C28" w:rsidRDefault="00F8027A" w:rsidP="00F802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D4C28">
        <w:rPr>
          <w:rFonts w:ascii="Times New Roman" w:eastAsia="Times New Roman" w:hAnsi="Times New Roman" w:cs="Times New Roman"/>
          <w:color w:val="000000"/>
        </w:rPr>
        <w:t xml:space="preserve">Primary: Email, </w:t>
      </w:r>
      <w:r>
        <w:rPr>
          <w:rFonts w:ascii="Times New Roman" w:eastAsia="Times New Roman" w:hAnsi="Times New Roman" w:cs="Times New Roman"/>
          <w:color w:val="000000"/>
        </w:rPr>
        <w:t>Band</w:t>
      </w:r>
      <w:r w:rsidRPr="00BD4C28">
        <w:rPr>
          <w:rFonts w:ascii="Times New Roman" w:eastAsia="Times New Roman" w:hAnsi="Times New Roman" w:cs="Times New Roman"/>
          <w:color w:val="000000"/>
        </w:rPr>
        <w:t>, or Parent Portal</w:t>
      </w:r>
    </w:p>
    <w:p w:rsidR="00F8027A" w:rsidRPr="00BD4C28" w:rsidRDefault="00F8027A" w:rsidP="00F802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D4C28">
        <w:rPr>
          <w:rFonts w:ascii="Times New Roman" w:eastAsia="Times New Roman" w:hAnsi="Times New Roman" w:cs="Times New Roman"/>
          <w:color w:val="000000"/>
        </w:rPr>
        <w:t>Please allow 24–48 hours for a reply</w:t>
      </w:r>
    </w:p>
    <w:p w:rsidR="00F8027A" w:rsidRPr="00BD4C28" w:rsidRDefault="00F8027A" w:rsidP="00F802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D4C28">
        <w:rPr>
          <w:rFonts w:ascii="Times New Roman" w:eastAsia="Times New Roman" w:hAnsi="Times New Roman" w:cs="Times New Roman"/>
          <w:color w:val="000000"/>
        </w:rPr>
        <w:t xml:space="preserve">All concerns must be directed to </w:t>
      </w:r>
      <w:r>
        <w:rPr>
          <w:rFonts w:ascii="Times New Roman" w:eastAsia="Times New Roman" w:hAnsi="Times New Roman" w:cs="Times New Roman"/>
          <w:color w:val="000000"/>
        </w:rPr>
        <w:t>Ali or Jennifer</w:t>
      </w:r>
      <w:r w:rsidRPr="00BD4C28">
        <w:rPr>
          <w:rFonts w:ascii="Times New Roman" w:eastAsia="Times New Roman" w:hAnsi="Times New Roman" w:cs="Times New Roman"/>
          <w:color w:val="000000"/>
        </w:rPr>
        <w:t>, not discussed in front of athletes or other parents</w:t>
      </w:r>
    </w:p>
    <w:p w:rsidR="00F8027A" w:rsidRDefault="00F8027A" w:rsidP="00F802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D4C28">
        <w:rPr>
          <w:rFonts w:ascii="Times New Roman" w:eastAsia="Times New Roman" w:hAnsi="Times New Roman" w:cs="Times New Roman"/>
          <w:color w:val="000000"/>
        </w:rPr>
        <w:t>Do not use social media to address team concerns</w:t>
      </w:r>
    </w:p>
    <w:p w:rsidR="00F44E00" w:rsidRPr="00F8027A" w:rsidRDefault="00000000" w:rsidP="00F8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F8027A">
        <w:rPr>
          <w:b/>
          <w:bCs/>
          <w:color w:val="FB2EE4"/>
        </w:rPr>
        <w:t>Final Agreement</w:t>
      </w:r>
    </w:p>
    <w:p w:rsidR="00F44E00" w:rsidRDefault="00000000">
      <w:r>
        <w:t>By joining, I agree to follow all rules and give my best effort. I understand this is a team commitment and I will support my teammates all season.</w:t>
      </w:r>
      <w:r>
        <w:br/>
      </w:r>
      <w:r>
        <w:br/>
        <w:t>Athlete Signature: _________________________</w:t>
      </w:r>
      <w:r>
        <w:br/>
        <w:t>Parent Signature: _________________________</w:t>
      </w:r>
      <w:r>
        <w:br/>
        <w:t>Date: _______________</w:t>
      </w:r>
    </w:p>
    <w:sectPr w:rsidR="00F44E0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1A64378"/>
    <w:multiLevelType w:val="multilevel"/>
    <w:tmpl w:val="2888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1016868">
    <w:abstractNumId w:val="8"/>
  </w:num>
  <w:num w:numId="2" w16cid:durableId="1196895062">
    <w:abstractNumId w:val="6"/>
  </w:num>
  <w:num w:numId="3" w16cid:durableId="442921970">
    <w:abstractNumId w:val="5"/>
  </w:num>
  <w:num w:numId="4" w16cid:durableId="719010843">
    <w:abstractNumId w:val="4"/>
  </w:num>
  <w:num w:numId="5" w16cid:durableId="779880609">
    <w:abstractNumId w:val="7"/>
  </w:num>
  <w:num w:numId="6" w16cid:durableId="1137915404">
    <w:abstractNumId w:val="3"/>
  </w:num>
  <w:num w:numId="7" w16cid:durableId="441919921">
    <w:abstractNumId w:val="2"/>
  </w:num>
  <w:num w:numId="8" w16cid:durableId="1620255373">
    <w:abstractNumId w:val="1"/>
  </w:num>
  <w:num w:numId="9" w16cid:durableId="709763238">
    <w:abstractNumId w:val="0"/>
  </w:num>
  <w:num w:numId="10" w16cid:durableId="2255308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9B6E06"/>
    <w:rsid w:val="00AA1D8D"/>
    <w:rsid w:val="00B47730"/>
    <w:rsid w:val="00C43079"/>
    <w:rsid w:val="00C81FAC"/>
    <w:rsid w:val="00CB0664"/>
    <w:rsid w:val="00F44E00"/>
    <w:rsid w:val="00F8027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75E909"/>
  <w14:defaultImageDpi w14:val="300"/>
  <w15:docId w15:val="{77A46743-B251-AC44-BDAE-31E55C0D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Ali Torrence</cp:lastModifiedBy>
  <cp:revision>3</cp:revision>
  <dcterms:created xsi:type="dcterms:W3CDTF">2025-07-22T03:07:00Z</dcterms:created>
  <dcterms:modified xsi:type="dcterms:W3CDTF">2025-07-22T03:43:00Z</dcterms:modified>
  <cp:category/>
</cp:coreProperties>
</file>