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90E1" w14:textId="77777777" w:rsidR="001060C7" w:rsidRPr="0074656C" w:rsidRDefault="0074656C">
      <w:pPr>
        <w:pStyle w:val="Title"/>
        <w:rPr>
          <w:sz w:val="76"/>
          <w:szCs w:val="76"/>
        </w:rPr>
      </w:pPr>
      <w:r w:rsidRPr="0074656C">
        <w:rPr>
          <w:sz w:val="76"/>
          <w:szCs w:val="76"/>
        </w:rPr>
        <w:t>Back-to-School Fest Volunteer Sign-Up Sheet</w:t>
      </w:r>
    </w:p>
    <w:p w14:paraId="7A6BE565" w14:textId="77777777" w:rsidR="001060C7" w:rsidRPr="0074656C" w:rsidRDefault="0074656C">
      <w:pPr>
        <w:rPr>
          <w:sz w:val="32"/>
          <w:szCs w:val="32"/>
        </w:rPr>
      </w:pPr>
      <w:r w:rsidRPr="0074656C">
        <w:rPr>
          <w:b/>
          <w:bCs/>
          <w:sz w:val="32"/>
          <w:szCs w:val="32"/>
        </w:rPr>
        <w:t>Event Date:</w:t>
      </w:r>
      <w:r w:rsidRPr="0074656C">
        <w:rPr>
          <w:sz w:val="32"/>
          <w:szCs w:val="32"/>
        </w:rPr>
        <w:t xml:space="preserve"> August 17</w:t>
      </w:r>
    </w:p>
    <w:p w14:paraId="184C55D8" w14:textId="77777777" w:rsidR="001060C7" w:rsidRPr="0074656C" w:rsidRDefault="0074656C">
      <w:pPr>
        <w:rPr>
          <w:sz w:val="32"/>
          <w:szCs w:val="32"/>
        </w:rPr>
      </w:pPr>
      <w:r w:rsidRPr="0074656C">
        <w:rPr>
          <w:b/>
          <w:bCs/>
          <w:sz w:val="32"/>
          <w:szCs w:val="32"/>
        </w:rPr>
        <w:t>Location:</w:t>
      </w:r>
      <w:r w:rsidRPr="0074656C">
        <w:rPr>
          <w:sz w:val="32"/>
          <w:szCs w:val="32"/>
        </w:rPr>
        <w:t xml:space="preserve"> Monroeville Community Park Pavilion #2</w:t>
      </w:r>
    </w:p>
    <w:p w14:paraId="43860693" w14:textId="77777777" w:rsidR="001060C7" w:rsidRPr="0074656C" w:rsidRDefault="0074656C">
      <w:pPr>
        <w:rPr>
          <w:sz w:val="32"/>
          <w:szCs w:val="32"/>
        </w:rPr>
      </w:pPr>
      <w:r w:rsidRPr="0074656C">
        <w:rPr>
          <w:b/>
          <w:bCs/>
          <w:sz w:val="32"/>
          <w:szCs w:val="32"/>
        </w:rPr>
        <w:t xml:space="preserve">Event Time: </w:t>
      </w:r>
      <w:r w:rsidRPr="0074656C">
        <w:rPr>
          <w:sz w:val="32"/>
          <w:szCs w:val="32"/>
        </w:rPr>
        <w:t>1:00 PM – 6:30 PM</w:t>
      </w:r>
    </w:p>
    <w:p w14:paraId="07B71DB5" w14:textId="77777777" w:rsidR="001060C7" w:rsidRPr="0074656C" w:rsidRDefault="0074656C">
      <w:pPr>
        <w:rPr>
          <w:sz w:val="32"/>
          <w:szCs w:val="32"/>
        </w:rPr>
      </w:pPr>
      <w:r w:rsidRPr="0074656C">
        <w:rPr>
          <w:b/>
          <w:bCs/>
          <w:sz w:val="32"/>
          <w:szCs w:val="32"/>
        </w:rPr>
        <w:t xml:space="preserve">Set-Up: </w:t>
      </w:r>
      <w:r w:rsidRPr="0074656C">
        <w:rPr>
          <w:sz w:val="32"/>
          <w:szCs w:val="32"/>
        </w:rPr>
        <w:t>Begins at 12:30 PM</w:t>
      </w:r>
    </w:p>
    <w:p w14:paraId="16FB563D" w14:textId="77777777" w:rsidR="001060C7" w:rsidRPr="0074656C" w:rsidRDefault="0074656C">
      <w:pPr>
        <w:rPr>
          <w:sz w:val="32"/>
          <w:szCs w:val="32"/>
        </w:rPr>
      </w:pPr>
      <w:r w:rsidRPr="0074656C">
        <w:rPr>
          <w:b/>
          <w:bCs/>
          <w:sz w:val="32"/>
          <w:szCs w:val="32"/>
        </w:rPr>
        <w:t>Clean-Up:</w:t>
      </w:r>
      <w:r w:rsidRPr="0074656C">
        <w:rPr>
          <w:sz w:val="32"/>
          <w:szCs w:val="32"/>
        </w:rPr>
        <w:t xml:space="preserve"> Ends by 7:00 PM</w:t>
      </w:r>
    </w:p>
    <w:p w14:paraId="43281F74" w14:textId="77777777" w:rsidR="001060C7" w:rsidRPr="0074656C" w:rsidRDefault="001060C7">
      <w:pPr>
        <w:rPr>
          <w:sz w:val="32"/>
          <w:szCs w:val="32"/>
        </w:rPr>
      </w:pPr>
    </w:p>
    <w:p w14:paraId="754B6EF1" w14:textId="77777777" w:rsidR="001060C7" w:rsidRPr="0074656C" w:rsidRDefault="0074656C">
      <w:pPr>
        <w:rPr>
          <w:sz w:val="32"/>
          <w:szCs w:val="32"/>
        </w:rPr>
      </w:pPr>
      <w:r w:rsidRPr="0074656C">
        <w:rPr>
          <w:sz w:val="32"/>
          <w:szCs w:val="32"/>
        </w:rPr>
        <w:t>Please fill in your information and select your desired volunteer shift and category.</w:t>
      </w:r>
    </w:p>
    <w:p w14:paraId="722B1B88" w14:textId="77777777" w:rsidR="0074656C" w:rsidRPr="0074656C" w:rsidRDefault="0074656C" w:rsidP="0074656C">
      <w:pPr>
        <w:rPr>
          <w:i/>
          <w:iCs/>
          <w:sz w:val="32"/>
          <w:szCs w:val="32"/>
        </w:rPr>
      </w:pPr>
      <w:r w:rsidRPr="0074656C">
        <w:rPr>
          <w:b/>
          <w:bCs/>
          <w:i/>
          <w:iCs/>
          <w:sz w:val="32"/>
          <w:szCs w:val="32"/>
        </w:rPr>
        <w:t>Note:</w:t>
      </w:r>
      <w:r w:rsidRPr="0074656C">
        <w:rPr>
          <w:i/>
          <w:iCs/>
          <w:sz w:val="32"/>
          <w:szCs w:val="32"/>
        </w:rPr>
        <w:t xml:space="preserve"> Volunteers are welcome to sign up for multiple shifts or categories if availability allows. Please check in 10 minutes before your shift at the registration tent. Thank you for </w:t>
      </w:r>
      <w:proofErr w:type="gramStart"/>
      <w:r w:rsidRPr="0074656C">
        <w:rPr>
          <w:i/>
          <w:iCs/>
          <w:sz w:val="32"/>
          <w:szCs w:val="32"/>
        </w:rPr>
        <w:t>serving with</w:t>
      </w:r>
      <w:proofErr w:type="gramEnd"/>
      <w:r w:rsidRPr="0074656C">
        <w:rPr>
          <w:i/>
          <w:iCs/>
          <w:sz w:val="32"/>
          <w:szCs w:val="32"/>
        </w:rPr>
        <w:t xml:space="preserve"> us!</w:t>
      </w:r>
    </w:p>
    <w:p w14:paraId="75E9348A" w14:textId="77777777" w:rsidR="0074656C" w:rsidRDefault="0074656C"/>
    <w:p w14:paraId="7E0468E3" w14:textId="77777777" w:rsidR="0074656C" w:rsidRDefault="0074656C"/>
    <w:p w14:paraId="7B2CB419" w14:textId="77777777" w:rsidR="0074656C" w:rsidRDefault="0074656C"/>
    <w:p w14:paraId="6C5F9D7A" w14:textId="77777777" w:rsidR="0074656C" w:rsidRDefault="0074656C"/>
    <w:p w14:paraId="66D98516" w14:textId="77777777" w:rsidR="0074656C" w:rsidRDefault="0074656C"/>
    <w:p w14:paraId="6AEC9F3E" w14:textId="77777777" w:rsidR="0074656C" w:rsidRDefault="0074656C"/>
    <w:p w14:paraId="06CB515C" w14:textId="77777777" w:rsidR="0074656C" w:rsidRDefault="0074656C"/>
    <w:p w14:paraId="410D9515" w14:textId="77777777" w:rsidR="0074656C" w:rsidRDefault="0074656C"/>
    <w:tbl>
      <w:tblPr>
        <w:tblW w:w="13968" w:type="dxa"/>
        <w:tblLook w:val="04A0" w:firstRow="1" w:lastRow="0" w:firstColumn="1" w:lastColumn="0" w:noHBand="0" w:noVBand="1"/>
      </w:tblPr>
      <w:tblGrid>
        <w:gridCol w:w="2898"/>
        <w:gridCol w:w="2700"/>
        <w:gridCol w:w="2520"/>
        <w:gridCol w:w="2520"/>
        <w:gridCol w:w="3330"/>
      </w:tblGrid>
      <w:tr w:rsidR="001060C7" w14:paraId="106CBDB5" w14:textId="77777777" w:rsidTr="0074656C">
        <w:tc>
          <w:tcPr>
            <w:tcW w:w="2898" w:type="dxa"/>
          </w:tcPr>
          <w:p w14:paraId="69EC1087" w14:textId="77777777" w:rsidR="001060C7" w:rsidRDefault="0074656C">
            <w:r>
              <w:lastRenderedPageBreak/>
              <w:t>First &amp; Last Name</w:t>
            </w:r>
          </w:p>
        </w:tc>
        <w:tc>
          <w:tcPr>
            <w:tcW w:w="2700" w:type="dxa"/>
          </w:tcPr>
          <w:p w14:paraId="20430A59" w14:textId="77777777" w:rsidR="001060C7" w:rsidRDefault="0074656C">
            <w:r>
              <w:t>Email Address</w:t>
            </w:r>
          </w:p>
        </w:tc>
        <w:tc>
          <w:tcPr>
            <w:tcW w:w="2520" w:type="dxa"/>
          </w:tcPr>
          <w:p w14:paraId="46F0C31C" w14:textId="77777777" w:rsidR="001060C7" w:rsidRDefault="0074656C">
            <w:r>
              <w:t>Phone Number</w:t>
            </w:r>
          </w:p>
        </w:tc>
        <w:tc>
          <w:tcPr>
            <w:tcW w:w="2520" w:type="dxa"/>
          </w:tcPr>
          <w:p w14:paraId="1D79EDA7" w14:textId="77777777" w:rsidR="001060C7" w:rsidRDefault="0074656C">
            <w:r>
              <w:t>Category (Select One)</w:t>
            </w:r>
          </w:p>
        </w:tc>
        <w:tc>
          <w:tcPr>
            <w:tcW w:w="3330" w:type="dxa"/>
          </w:tcPr>
          <w:p w14:paraId="699EE965" w14:textId="77777777" w:rsidR="001060C7" w:rsidRDefault="0074656C">
            <w:r>
              <w:t>Time Slot</w:t>
            </w:r>
          </w:p>
        </w:tc>
      </w:tr>
      <w:tr w:rsidR="001060C7" w14:paraId="1BCF889B" w14:textId="77777777" w:rsidTr="0074656C">
        <w:tc>
          <w:tcPr>
            <w:tcW w:w="2898" w:type="dxa"/>
          </w:tcPr>
          <w:p w14:paraId="36B67F74" w14:textId="77777777" w:rsidR="001060C7" w:rsidRDefault="001060C7"/>
        </w:tc>
        <w:tc>
          <w:tcPr>
            <w:tcW w:w="2700" w:type="dxa"/>
          </w:tcPr>
          <w:p w14:paraId="12444F8C" w14:textId="77777777" w:rsidR="001060C7" w:rsidRDefault="001060C7"/>
        </w:tc>
        <w:tc>
          <w:tcPr>
            <w:tcW w:w="2520" w:type="dxa"/>
          </w:tcPr>
          <w:p w14:paraId="61AC6F7F" w14:textId="77777777" w:rsidR="001060C7" w:rsidRDefault="001060C7"/>
        </w:tc>
        <w:tc>
          <w:tcPr>
            <w:tcW w:w="2520" w:type="dxa"/>
          </w:tcPr>
          <w:p w14:paraId="2F3E3979" w14:textId="77777777" w:rsidR="001060C7" w:rsidRDefault="0074656C">
            <w:r>
              <w:t>☐</w:t>
            </w:r>
            <w:r>
              <w:t xml:space="preserve"> Games</w:t>
            </w:r>
            <w:r>
              <w:br/>
              <w:t>☐ Registration Tent</w:t>
            </w:r>
            <w:r>
              <w:br/>
              <w:t>☐ Raffle Prizes Tent</w:t>
            </w:r>
            <w:r>
              <w:br/>
              <w:t>☐ Transportation</w:t>
            </w:r>
            <w:r>
              <w:br/>
              <w:t>☐ Food &amp; Drink Service</w:t>
            </w:r>
            <w:r>
              <w:br/>
              <w:t>☐ Set up/Breakdown</w:t>
            </w:r>
            <w:r>
              <w:br/>
              <w:t>☐ Prayer Team</w:t>
            </w:r>
            <w:r>
              <w:br/>
              <w:t>☐ School Supplies</w:t>
            </w:r>
            <w:r>
              <w:br/>
              <w:t>☐ Snow Cones</w:t>
            </w:r>
            <w:r>
              <w:br/>
              <w:t>☐ Clean Up</w:t>
            </w:r>
            <w:r>
              <w:br/>
              <w:t>☐ Vendors</w:t>
            </w:r>
            <w:r>
              <w:br/>
              <w:t>☐ Music &amp; AV</w:t>
            </w:r>
          </w:p>
        </w:tc>
        <w:tc>
          <w:tcPr>
            <w:tcW w:w="3330" w:type="dxa"/>
          </w:tcPr>
          <w:p w14:paraId="012FA4BD" w14:textId="77777777" w:rsidR="001060C7" w:rsidRDefault="0074656C">
            <w:r>
              <w:t>☐</w:t>
            </w:r>
            <w:r>
              <w:t xml:space="preserve"> 12:30 PM – 1:10 PM (Set-Up)</w:t>
            </w:r>
            <w:r>
              <w:br/>
              <w:t>☐ 1:00 PM – 2:30 PM</w:t>
            </w:r>
            <w:r>
              <w:br/>
              <w:t>☐ 2:20 PM – 3:50 PM</w:t>
            </w:r>
            <w:r>
              <w:br/>
              <w:t>☐ 3:40 PM – 5:10 PM</w:t>
            </w:r>
            <w:r>
              <w:br/>
              <w:t>☐ 5:00 PM – 6:30 PM</w:t>
            </w:r>
            <w:r>
              <w:br/>
              <w:t>☐ 6:20 PM – 7:00 PM (Clean-Up)</w:t>
            </w:r>
          </w:p>
        </w:tc>
      </w:tr>
      <w:tr w:rsidR="001060C7" w14:paraId="49DACFB7" w14:textId="77777777" w:rsidTr="0074656C">
        <w:trPr>
          <w:trHeight w:val="5886"/>
        </w:trPr>
        <w:tc>
          <w:tcPr>
            <w:tcW w:w="2898" w:type="dxa"/>
          </w:tcPr>
          <w:p w14:paraId="03B860A7" w14:textId="77777777" w:rsidR="001060C7" w:rsidRDefault="001060C7"/>
        </w:tc>
        <w:tc>
          <w:tcPr>
            <w:tcW w:w="2700" w:type="dxa"/>
          </w:tcPr>
          <w:p w14:paraId="5360AA71" w14:textId="77777777" w:rsidR="001060C7" w:rsidRDefault="001060C7"/>
        </w:tc>
        <w:tc>
          <w:tcPr>
            <w:tcW w:w="2520" w:type="dxa"/>
          </w:tcPr>
          <w:p w14:paraId="3E7782FC" w14:textId="77777777" w:rsidR="001060C7" w:rsidRDefault="001060C7"/>
        </w:tc>
        <w:tc>
          <w:tcPr>
            <w:tcW w:w="2520" w:type="dxa"/>
          </w:tcPr>
          <w:p w14:paraId="09E8DC1C" w14:textId="77777777" w:rsidR="001060C7" w:rsidRDefault="0074656C">
            <w:r>
              <w:t>☐</w:t>
            </w:r>
            <w:r>
              <w:t xml:space="preserve"> Games</w:t>
            </w:r>
            <w:r>
              <w:br/>
              <w:t>☐ Registration Tent</w:t>
            </w:r>
            <w:r>
              <w:br/>
              <w:t>☐ Raffle Prizes Tent</w:t>
            </w:r>
            <w:r>
              <w:br/>
              <w:t>☐ Transportation</w:t>
            </w:r>
            <w:r>
              <w:br/>
              <w:t>☐ Food &amp; Drink Service</w:t>
            </w:r>
            <w:r>
              <w:br/>
              <w:t>☐ Set up/Breakdown</w:t>
            </w:r>
            <w:r>
              <w:br/>
              <w:t>☐ Prayer Team</w:t>
            </w:r>
            <w:r>
              <w:br/>
              <w:t>☐ School Supplies</w:t>
            </w:r>
            <w:r>
              <w:br/>
              <w:t>☐ Snow Cones</w:t>
            </w:r>
            <w:r>
              <w:br/>
              <w:t>☐ Clean Up</w:t>
            </w:r>
            <w:r>
              <w:br/>
              <w:t>☐ Vendors</w:t>
            </w:r>
            <w:r>
              <w:br/>
              <w:t>☐ Music &amp; AV</w:t>
            </w:r>
          </w:p>
        </w:tc>
        <w:tc>
          <w:tcPr>
            <w:tcW w:w="3330" w:type="dxa"/>
          </w:tcPr>
          <w:p w14:paraId="4550DA7D" w14:textId="77777777" w:rsidR="001060C7" w:rsidRDefault="0074656C">
            <w:r>
              <w:t>☐</w:t>
            </w:r>
            <w:r>
              <w:t xml:space="preserve"> 12:30 PM – 1:10 PM (Set-Up)</w:t>
            </w:r>
            <w:r>
              <w:br/>
              <w:t>☐ 1:00 PM – 2:30 PM</w:t>
            </w:r>
            <w:r>
              <w:br/>
            </w:r>
            <w:r>
              <w:t>☐</w:t>
            </w:r>
            <w:r>
              <w:t xml:space="preserve"> 2:20 PM – 3:50 PM</w:t>
            </w:r>
            <w:r>
              <w:br/>
              <w:t>☐ 3:40 PM – 5:10 PM</w:t>
            </w:r>
            <w:r>
              <w:br/>
              <w:t>☐ 5:00 PM – 6:30 PM</w:t>
            </w:r>
            <w:r>
              <w:br/>
              <w:t>☐ 6:20 PM – 7:00 PM (Clean-Up)</w:t>
            </w:r>
          </w:p>
        </w:tc>
      </w:tr>
      <w:tr w:rsidR="001060C7" w14:paraId="6AC3B8D6" w14:textId="77777777" w:rsidTr="0074656C">
        <w:tc>
          <w:tcPr>
            <w:tcW w:w="2898" w:type="dxa"/>
          </w:tcPr>
          <w:p w14:paraId="6A5F854E" w14:textId="77777777" w:rsidR="001060C7" w:rsidRDefault="001060C7"/>
        </w:tc>
        <w:tc>
          <w:tcPr>
            <w:tcW w:w="2700" w:type="dxa"/>
          </w:tcPr>
          <w:p w14:paraId="6D89FBC4" w14:textId="77777777" w:rsidR="001060C7" w:rsidRDefault="001060C7"/>
        </w:tc>
        <w:tc>
          <w:tcPr>
            <w:tcW w:w="2520" w:type="dxa"/>
          </w:tcPr>
          <w:p w14:paraId="618C86C3" w14:textId="77777777" w:rsidR="001060C7" w:rsidRDefault="001060C7"/>
        </w:tc>
        <w:tc>
          <w:tcPr>
            <w:tcW w:w="2520" w:type="dxa"/>
          </w:tcPr>
          <w:p w14:paraId="671ACAB8" w14:textId="77777777" w:rsidR="001060C7" w:rsidRDefault="0074656C">
            <w:r>
              <w:t>☐</w:t>
            </w:r>
            <w:r>
              <w:t xml:space="preserve"> Games</w:t>
            </w:r>
            <w:r>
              <w:br/>
              <w:t>☐ Registration Tent</w:t>
            </w:r>
            <w:r>
              <w:br/>
              <w:t>☐ Raffle Prizes Tent</w:t>
            </w:r>
            <w:r>
              <w:br/>
              <w:t>☐ Transportation</w:t>
            </w:r>
            <w:r>
              <w:br/>
              <w:t>☐ Food &amp; Drink Service</w:t>
            </w:r>
            <w:r>
              <w:br/>
              <w:t>☐ Set up/Breakdown</w:t>
            </w:r>
            <w:r>
              <w:br/>
              <w:t>☐ Prayer Team</w:t>
            </w:r>
            <w:r>
              <w:br/>
              <w:t>☐ School Supplies</w:t>
            </w:r>
            <w:r>
              <w:br/>
              <w:t>☐ Snow Cones</w:t>
            </w:r>
            <w:r>
              <w:br/>
              <w:t>☐ Clean Up</w:t>
            </w:r>
            <w:r>
              <w:br/>
              <w:t>☐ Vendors</w:t>
            </w:r>
            <w:r>
              <w:br/>
              <w:t>☐ Music &amp; AV</w:t>
            </w:r>
          </w:p>
        </w:tc>
        <w:tc>
          <w:tcPr>
            <w:tcW w:w="3330" w:type="dxa"/>
          </w:tcPr>
          <w:p w14:paraId="09DFD38F" w14:textId="77777777" w:rsidR="001060C7" w:rsidRDefault="0074656C">
            <w:r>
              <w:t>☐</w:t>
            </w:r>
            <w:r>
              <w:t xml:space="preserve"> 12:30 PM – 1:10 PM (Set-Up)</w:t>
            </w:r>
            <w:r>
              <w:br/>
              <w:t>☐ 1:00 PM – 2:30 PM</w:t>
            </w:r>
            <w:r>
              <w:br/>
              <w:t>☐ 2:20 PM – 3:50 PM</w:t>
            </w:r>
            <w:r>
              <w:br/>
              <w:t>☐ 3:40 PM – 5:10 PM</w:t>
            </w:r>
            <w:r>
              <w:br/>
              <w:t>☐ 5:00 PM – 6:30 PM</w:t>
            </w:r>
            <w:r>
              <w:br/>
              <w:t>☐ 6:20 PM – 7:00 PM (Clean-Up)</w:t>
            </w:r>
          </w:p>
        </w:tc>
      </w:tr>
      <w:tr w:rsidR="001060C7" w14:paraId="2ADB6678" w14:textId="77777777" w:rsidTr="0074656C">
        <w:trPr>
          <w:trHeight w:val="6390"/>
        </w:trPr>
        <w:tc>
          <w:tcPr>
            <w:tcW w:w="2898" w:type="dxa"/>
          </w:tcPr>
          <w:p w14:paraId="7196EA2B" w14:textId="77777777" w:rsidR="001060C7" w:rsidRDefault="001060C7"/>
        </w:tc>
        <w:tc>
          <w:tcPr>
            <w:tcW w:w="2700" w:type="dxa"/>
          </w:tcPr>
          <w:p w14:paraId="45A25A33" w14:textId="77777777" w:rsidR="001060C7" w:rsidRDefault="001060C7"/>
        </w:tc>
        <w:tc>
          <w:tcPr>
            <w:tcW w:w="2520" w:type="dxa"/>
          </w:tcPr>
          <w:p w14:paraId="006B23A2" w14:textId="77777777" w:rsidR="001060C7" w:rsidRDefault="001060C7"/>
        </w:tc>
        <w:tc>
          <w:tcPr>
            <w:tcW w:w="2520" w:type="dxa"/>
          </w:tcPr>
          <w:p w14:paraId="2942ADCF" w14:textId="77777777" w:rsidR="001060C7" w:rsidRDefault="0074656C">
            <w:r>
              <w:t>☐</w:t>
            </w:r>
            <w:r>
              <w:t xml:space="preserve"> Games</w:t>
            </w:r>
            <w:r>
              <w:br/>
              <w:t>☐ Registration Tent</w:t>
            </w:r>
            <w:r>
              <w:br/>
              <w:t>☐ Raffle Prizes Tent</w:t>
            </w:r>
            <w:r>
              <w:br/>
              <w:t>☐ Transportation</w:t>
            </w:r>
            <w:r>
              <w:br/>
              <w:t>☐ Food &amp; Drink Service</w:t>
            </w:r>
            <w:r>
              <w:br/>
              <w:t>☐ Set up/Breakdown</w:t>
            </w:r>
            <w:r>
              <w:br/>
              <w:t>☐ Prayer Team</w:t>
            </w:r>
            <w:r>
              <w:br/>
              <w:t>☐ School Supplies</w:t>
            </w:r>
            <w:r>
              <w:br/>
              <w:t>☐ Snow Cones</w:t>
            </w:r>
            <w:r>
              <w:br/>
              <w:t>☐ Clean Up</w:t>
            </w:r>
            <w:r>
              <w:br/>
              <w:t>☐ Vendors</w:t>
            </w:r>
            <w:r>
              <w:br/>
              <w:t>☐ Music &amp; AV</w:t>
            </w:r>
          </w:p>
        </w:tc>
        <w:tc>
          <w:tcPr>
            <w:tcW w:w="3330" w:type="dxa"/>
          </w:tcPr>
          <w:p w14:paraId="7E129B43" w14:textId="77777777" w:rsidR="001060C7" w:rsidRDefault="0074656C">
            <w:r>
              <w:t>☐</w:t>
            </w:r>
            <w:r>
              <w:t xml:space="preserve"> 12:30 PM – 1:10 PM (Set-Up)</w:t>
            </w:r>
            <w:r>
              <w:br/>
              <w:t>☐ 1:00 PM – 2:30 PM</w:t>
            </w:r>
            <w:r>
              <w:br/>
              <w:t>☐ 2:20 PM – 3:50 PM</w:t>
            </w:r>
            <w:r>
              <w:br/>
              <w:t>☐ 3:40 PM – 5:10 PM</w:t>
            </w:r>
            <w:r>
              <w:br/>
              <w:t>☐ 5:00 PM – 6:30 PM</w:t>
            </w:r>
            <w:r>
              <w:br/>
              <w:t>☐ 6:20 PM – 7:00 PM (Clean-Up)</w:t>
            </w:r>
          </w:p>
        </w:tc>
      </w:tr>
      <w:tr w:rsidR="001060C7" w14:paraId="70E552EA" w14:textId="77777777" w:rsidTr="0074656C">
        <w:tc>
          <w:tcPr>
            <w:tcW w:w="2898" w:type="dxa"/>
          </w:tcPr>
          <w:p w14:paraId="3DF6D4E6" w14:textId="77777777" w:rsidR="001060C7" w:rsidRDefault="001060C7"/>
        </w:tc>
        <w:tc>
          <w:tcPr>
            <w:tcW w:w="2700" w:type="dxa"/>
          </w:tcPr>
          <w:p w14:paraId="41524416" w14:textId="77777777" w:rsidR="001060C7" w:rsidRDefault="001060C7"/>
        </w:tc>
        <w:tc>
          <w:tcPr>
            <w:tcW w:w="2520" w:type="dxa"/>
          </w:tcPr>
          <w:p w14:paraId="0C0AD33E" w14:textId="77777777" w:rsidR="001060C7" w:rsidRDefault="001060C7"/>
        </w:tc>
        <w:tc>
          <w:tcPr>
            <w:tcW w:w="2520" w:type="dxa"/>
          </w:tcPr>
          <w:p w14:paraId="16569D6F" w14:textId="77777777" w:rsidR="001060C7" w:rsidRDefault="0074656C">
            <w:r>
              <w:t>☐</w:t>
            </w:r>
            <w:r>
              <w:t xml:space="preserve"> Games</w:t>
            </w:r>
            <w:r>
              <w:br/>
              <w:t>☐ Registration Tent</w:t>
            </w:r>
            <w:r>
              <w:br/>
              <w:t>☐ Raffle Prizes Tent</w:t>
            </w:r>
            <w:r>
              <w:br/>
              <w:t>☐ Transportation</w:t>
            </w:r>
            <w:r>
              <w:br/>
              <w:t>☐ Food &amp; Drink Service</w:t>
            </w:r>
            <w:r>
              <w:br/>
              <w:t>☐ Set up/Breakdown</w:t>
            </w:r>
            <w:r>
              <w:br/>
              <w:t>☐ Prayer Team</w:t>
            </w:r>
            <w:r>
              <w:br/>
              <w:t>☐ School Supplies</w:t>
            </w:r>
            <w:r>
              <w:br/>
              <w:t>☐ Snow Cones</w:t>
            </w:r>
            <w:r>
              <w:br/>
              <w:t>☐ Clean Up</w:t>
            </w:r>
            <w:r>
              <w:br/>
              <w:t>☐ Vendors</w:t>
            </w:r>
            <w:r>
              <w:br/>
              <w:t>☐ Music &amp; AV</w:t>
            </w:r>
          </w:p>
        </w:tc>
        <w:tc>
          <w:tcPr>
            <w:tcW w:w="3330" w:type="dxa"/>
          </w:tcPr>
          <w:p w14:paraId="13E26FBD" w14:textId="77777777" w:rsidR="001060C7" w:rsidRDefault="0074656C">
            <w:r>
              <w:t>☐</w:t>
            </w:r>
            <w:r>
              <w:t xml:space="preserve"> 12:30 PM – 1:10 PM (Set-Up)</w:t>
            </w:r>
            <w:r>
              <w:br/>
              <w:t>☐ 1:00 PM – 2:30 PM</w:t>
            </w:r>
            <w:r>
              <w:br/>
              <w:t>☐ 2:20 PM – 3:50 PM</w:t>
            </w:r>
            <w:r>
              <w:br/>
              <w:t>☐ 3:40 PM – 5:10 PM</w:t>
            </w:r>
            <w:r>
              <w:br/>
              <w:t>☐ 5:00 PM – 6:30 PM</w:t>
            </w:r>
            <w:r>
              <w:br/>
              <w:t>☐ 6:20 PM – 7:00 PM (Clean-Up)</w:t>
            </w:r>
          </w:p>
        </w:tc>
      </w:tr>
      <w:tr w:rsidR="001060C7" w14:paraId="5CBAB736" w14:textId="77777777" w:rsidTr="0074656C">
        <w:trPr>
          <w:trHeight w:val="6120"/>
        </w:trPr>
        <w:tc>
          <w:tcPr>
            <w:tcW w:w="2898" w:type="dxa"/>
          </w:tcPr>
          <w:p w14:paraId="28AAD01F" w14:textId="77777777" w:rsidR="001060C7" w:rsidRDefault="001060C7"/>
        </w:tc>
        <w:tc>
          <w:tcPr>
            <w:tcW w:w="2700" w:type="dxa"/>
          </w:tcPr>
          <w:p w14:paraId="3BFF0B81" w14:textId="77777777" w:rsidR="001060C7" w:rsidRDefault="001060C7"/>
        </w:tc>
        <w:tc>
          <w:tcPr>
            <w:tcW w:w="2520" w:type="dxa"/>
          </w:tcPr>
          <w:p w14:paraId="42693053" w14:textId="77777777" w:rsidR="001060C7" w:rsidRDefault="001060C7"/>
        </w:tc>
        <w:tc>
          <w:tcPr>
            <w:tcW w:w="2520" w:type="dxa"/>
          </w:tcPr>
          <w:p w14:paraId="586FBF89" w14:textId="77777777" w:rsidR="001060C7" w:rsidRDefault="0074656C">
            <w:r>
              <w:t>☐</w:t>
            </w:r>
            <w:r>
              <w:t xml:space="preserve"> Games</w:t>
            </w:r>
            <w:r>
              <w:br/>
              <w:t>☐ Registration Tent</w:t>
            </w:r>
            <w:r>
              <w:br/>
              <w:t>☐ Raffle Prizes Tent</w:t>
            </w:r>
            <w:r>
              <w:br/>
              <w:t>☐ Transportation</w:t>
            </w:r>
            <w:r>
              <w:br/>
              <w:t>☐ Food &amp; Drink Service</w:t>
            </w:r>
            <w:r>
              <w:br/>
              <w:t>☐ Set up/Breakdown</w:t>
            </w:r>
            <w:r>
              <w:br/>
              <w:t>☐ Prayer Team</w:t>
            </w:r>
            <w:r>
              <w:br/>
              <w:t>☐ School Supplies</w:t>
            </w:r>
            <w:r>
              <w:br/>
              <w:t>☐ Snow Cones</w:t>
            </w:r>
            <w:r>
              <w:br/>
              <w:t>☐ Clean Up</w:t>
            </w:r>
            <w:r>
              <w:br/>
              <w:t>☐ Vendors</w:t>
            </w:r>
            <w:r>
              <w:br/>
              <w:t>☐ Music &amp; AV</w:t>
            </w:r>
          </w:p>
        </w:tc>
        <w:tc>
          <w:tcPr>
            <w:tcW w:w="3330" w:type="dxa"/>
          </w:tcPr>
          <w:p w14:paraId="5213CD60" w14:textId="77777777" w:rsidR="001060C7" w:rsidRDefault="0074656C">
            <w:r>
              <w:t>☐</w:t>
            </w:r>
            <w:r>
              <w:t xml:space="preserve"> 12:30 PM – 1:10 PM (Set-Up)</w:t>
            </w:r>
            <w:r>
              <w:br/>
              <w:t>☐ 1:00 PM – 2:30 PM</w:t>
            </w:r>
            <w:r>
              <w:br/>
              <w:t>☐ 2:20 PM – 3:50 PM</w:t>
            </w:r>
            <w:r>
              <w:br/>
              <w:t>☐ 3:40 PM – 5:10 PM</w:t>
            </w:r>
            <w:r>
              <w:br/>
              <w:t>☐ 5:00 PM – 6:30 PM</w:t>
            </w:r>
            <w:r>
              <w:br/>
              <w:t>☐ 6:20 PM – 7:00 PM (Clean-Up)</w:t>
            </w:r>
          </w:p>
        </w:tc>
      </w:tr>
      <w:tr w:rsidR="001060C7" w14:paraId="05D676A5" w14:textId="77777777" w:rsidTr="0074656C">
        <w:tc>
          <w:tcPr>
            <w:tcW w:w="2898" w:type="dxa"/>
          </w:tcPr>
          <w:p w14:paraId="02137C92" w14:textId="77777777" w:rsidR="001060C7" w:rsidRDefault="001060C7"/>
        </w:tc>
        <w:tc>
          <w:tcPr>
            <w:tcW w:w="2700" w:type="dxa"/>
          </w:tcPr>
          <w:p w14:paraId="409E9A5F" w14:textId="77777777" w:rsidR="001060C7" w:rsidRDefault="001060C7"/>
        </w:tc>
        <w:tc>
          <w:tcPr>
            <w:tcW w:w="2520" w:type="dxa"/>
          </w:tcPr>
          <w:p w14:paraId="1F95043C" w14:textId="77777777" w:rsidR="001060C7" w:rsidRDefault="001060C7"/>
        </w:tc>
        <w:tc>
          <w:tcPr>
            <w:tcW w:w="2520" w:type="dxa"/>
          </w:tcPr>
          <w:p w14:paraId="32D0347C" w14:textId="77777777" w:rsidR="001060C7" w:rsidRDefault="0074656C">
            <w:r>
              <w:t>☐</w:t>
            </w:r>
            <w:r>
              <w:t xml:space="preserve"> Games</w:t>
            </w:r>
            <w:r>
              <w:br/>
              <w:t>☐ Registration Tent</w:t>
            </w:r>
            <w:r>
              <w:br/>
              <w:t>☐ Raffle Prizes Tent</w:t>
            </w:r>
            <w:r>
              <w:br/>
              <w:t>☐ Transportation</w:t>
            </w:r>
            <w:r>
              <w:br/>
              <w:t>☐ Food &amp; Drink Service</w:t>
            </w:r>
            <w:r>
              <w:br/>
              <w:t>☐ Set up/Breakdown</w:t>
            </w:r>
            <w:r>
              <w:br/>
              <w:t>☐ Prayer Team</w:t>
            </w:r>
            <w:r>
              <w:br/>
              <w:t>☐ School Supplies</w:t>
            </w:r>
            <w:r>
              <w:br/>
              <w:t>☐ Snow Cones</w:t>
            </w:r>
            <w:r>
              <w:br/>
              <w:t>☐ Clean Up</w:t>
            </w:r>
            <w:r>
              <w:br/>
              <w:t>☐ Vendors</w:t>
            </w:r>
            <w:r>
              <w:br/>
              <w:t>☐ Music &amp; AV</w:t>
            </w:r>
          </w:p>
        </w:tc>
        <w:tc>
          <w:tcPr>
            <w:tcW w:w="3330" w:type="dxa"/>
          </w:tcPr>
          <w:p w14:paraId="787A45D8" w14:textId="77777777" w:rsidR="001060C7" w:rsidRDefault="0074656C">
            <w:r>
              <w:t>☐</w:t>
            </w:r>
            <w:r>
              <w:t xml:space="preserve"> 12:30 PM – 1:10 PM (Set-Up)</w:t>
            </w:r>
            <w:r>
              <w:br/>
              <w:t>☐ 1:00 PM – 2:30 PM</w:t>
            </w:r>
            <w:r>
              <w:br/>
              <w:t>☐ 2:20 PM – 3:50 PM</w:t>
            </w:r>
            <w:r>
              <w:br/>
              <w:t>☐ 3:40 PM – 5:10 PM</w:t>
            </w:r>
            <w:r>
              <w:br/>
              <w:t>☐ 5:00 PM – 6:30 PM</w:t>
            </w:r>
            <w:r>
              <w:br/>
              <w:t>☐ 6:20 PM – 7:00 PM (Clean-Up)</w:t>
            </w:r>
          </w:p>
        </w:tc>
      </w:tr>
      <w:tr w:rsidR="001060C7" w14:paraId="31ABE84C" w14:textId="77777777" w:rsidTr="0074656C">
        <w:trPr>
          <w:trHeight w:val="6120"/>
        </w:trPr>
        <w:tc>
          <w:tcPr>
            <w:tcW w:w="2898" w:type="dxa"/>
          </w:tcPr>
          <w:p w14:paraId="0F923F22" w14:textId="77777777" w:rsidR="001060C7" w:rsidRDefault="001060C7"/>
        </w:tc>
        <w:tc>
          <w:tcPr>
            <w:tcW w:w="2700" w:type="dxa"/>
          </w:tcPr>
          <w:p w14:paraId="788CAEC0" w14:textId="77777777" w:rsidR="001060C7" w:rsidRDefault="001060C7"/>
        </w:tc>
        <w:tc>
          <w:tcPr>
            <w:tcW w:w="2520" w:type="dxa"/>
          </w:tcPr>
          <w:p w14:paraId="4818ECD1" w14:textId="77777777" w:rsidR="001060C7" w:rsidRDefault="001060C7"/>
        </w:tc>
        <w:tc>
          <w:tcPr>
            <w:tcW w:w="2520" w:type="dxa"/>
          </w:tcPr>
          <w:p w14:paraId="7F41EB82" w14:textId="77777777" w:rsidR="001060C7" w:rsidRDefault="0074656C">
            <w:r>
              <w:t>☐</w:t>
            </w:r>
            <w:r>
              <w:t xml:space="preserve"> Games</w:t>
            </w:r>
            <w:r>
              <w:br/>
              <w:t>☐ Registration Tent</w:t>
            </w:r>
            <w:r>
              <w:br/>
              <w:t>☐ Raffle Prizes Tent</w:t>
            </w:r>
            <w:r>
              <w:br/>
              <w:t>☐ Transportation</w:t>
            </w:r>
            <w:r>
              <w:br/>
              <w:t>☐ Food &amp; Drink Service</w:t>
            </w:r>
            <w:r>
              <w:br/>
              <w:t>☐ Set up/Breakdown</w:t>
            </w:r>
            <w:r>
              <w:br/>
              <w:t>☐ Prayer Team</w:t>
            </w:r>
            <w:r>
              <w:br/>
              <w:t>☐ School Supplies</w:t>
            </w:r>
            <w:r>
              <w:br/>
              <w:t>☐ Snow Cones</w:t>
            </w:r>
            <w:r>
              <w:br/>
              <w:t>☐ Clean Up</w:t>
            </w:r>
            <w:r>
              <w:br/>
              <w:t>☐ Vendors</w:t>
            </w:r>
            <w:r>
              <w:br/>
              <w:t>☐ Music &amp; AV</w:t>
            </w:r>
          </w:p>
        </w:tc>
        <w:tc>
          <w:tcPr>
            <w:tcW w:w="3330" w:type="dxa"/>
          </w:tcPr>
          <w:p w14:paraId="1EF4D569" w14:textId="77777777" w:rsidR="001060C7" w:rsidRDefault="0074656C">
            <w:r>
              <w:t>☐</w:t>
            </w:r>
            <w:r>
              <w:t xml:space="preserve"> 12:30 PM – 1:10 PM (Set-Up)</w:t>
            </w:r>
            <w:r>
              <w:br/>
              <w:t>☐ 1:00 PM – 2:30 PM</w:t>
            </w:r>
            <w:r>
              <w:br/>
              <w:t>☐ 2:20 PM – 3:50 PM</w:t>
            </w:r>
            <w:r>
              <w:br/>
              <w:t>☐ 3:40 PM – 5:10 PM</w:t>
            </w:r>
            <w:r>
              <w:br/>
              <w:t>☐ 5:00 PM – 6:30 PM</w:t>
            </w:r>
            <w:r>
              <w:br/>
              <w:t>☐ 6:20 PM – 7:00 PM (Clean-Up)</w:t>
            </w:r>
          </w:p>
        </w:tc>
      </w:tr>
      <w:tr w:rsidR="001060C7" w14:paraId="2353DF96" w14:textId="77777777" w:rsidTr="0074656C">
        <w:tc>
          <w:tcPr>
            <w:tcW w:w="2898" w:type="dxa"/>
          </w:tcPr>
          <w:p w14:paraId="2AFB8C91" w14:textId="77777777" w:rsidR="001060C7" w:rsidRDefault="001060C7"/>
        </w:tc>
        <w:tc>
          <w:tcPr>
            <w:tcW w:w="2700" w:type="dxa"/>
          </w:tcPr>
          <w:p w14:paraId="0F4C722B" w14:textId="77777777" w:rsidR="001060C7" w:rsidRDefault="001060C7"/>
        </w:tc>
        <w:tc>
          <w:tcPr>
            <w:tcW w:w="2520" w:type="dxa"/>
          </w:tcPr>
          <w:p w14:paraId="02C486C9" w14:textId="77777777" w:rsidR="001060C7" w:rsidRDefault="001060C7"/>
        </w:tc>
        <w:tc>
          <w:tcPr>
            <w:tcW w:w="2520" w:type="dxa"/>
          </w:tcPr>
          <w:p w14:paraId="4873721C" w14:textId="77777777" w:rsidR="001060C7" w:rsidRDefault="0074656C">
            <w:r>
              <w:t>☐</w:t>
            </w:r>
            <w:r>
              <w:t xml:space="preserve"> Games</w:t>
            </w:r>
            <w:r>
              <w:br/>
              <w:t>☐ Registration Tent</w:t>
            </w:r>
            <w:r>
              <w:br/>
              <w:t>☐ Raffle Prizes Tent</w:t>
            </w:r>
            <w:r>
              <w:br/>
              <w:t>☐ Transportation</w:t>
            </w:r>
            <w:r>
              <w:br/>
              <w:t>☐ Food &amp; Drink Service</w:t>
            </w:r>
            <w:r>
              <w:br/>
              <w:t>☐ Set up/Breakdown</w:t>
            </w:r>
            <w:r>
              <w:br/>
              <w:t>☐ Prayer Team</w:t>
            </w:r>
            <w:r>
              <w:br/>
              <w:t>☐ School Supplies</w:t>
            </w:r>
            <w:r>
              <w:br/>
              <w:t>☐ Snow Cones</w:t>
            </w:r>
            <w:r>
              <w:br/>
              <w:t>☐ Clean Up</w:t>
            </w:r>
            <w:r>
              <w:br/>
              <w:t>☐ Vendors</w:t>
            </w:r>
            <w:r>
              <w:br/>
              <w:t>☐ Music &amp; AV</w:t>
            </w:r>
          </w:p>
        </w:tc>
        <w:tc>
          <w:tcPr>
            <w:tcW w:w="3330" w:type="dxa"/>
          </w:tcPr>
          <w:p w14:paraId="0FED72A5" w14:textId="77777777" w:rsidR="001060C7" w:rsidRDefault="0074656C">
            <w:r>
              <w:t>☐</w:t>
            </w:r>
            <w:r>
              <w:t xml:space="preserve"> 12:30 PM – 1:10 PM (Set-Up)</w:t>
            </w:r>
            <w:r>
              <w:br/>
              <w:t>☐ 1:00 PM – 2:30 PM</w:t>
            </w:r>
            <w:r>
              <w:br/>
              <w:t>☐ 2:20 PM – 3:50 PM</w:t>
            </w:r>
            <w:r>
              <w:br/>
              <w:t>☐ 3:40 PM – 5:10 PM</w:t>
            </w:r>
            <w:r>
              <w:br/>
              <w:t>☐ 5:00 PM – 6:30 PM</w:t>
            </w:r>
            <w:r>
              <w:br/>
              <w:t>☐ 6:20 PM – 7:00 PM (Clean-Up)</w:t>
            </w:r>
          </w:p>
        </w:tc>
      </w:tr>
      <w:tr w:rsidR="001060C7" w14:paraId="5476D288" w14:textId="77777777" w:rsidTr="0074656C">
        <w:tc>
          <w:tcPr>
            <w:tcW w:w="2898" w:type="dxa"/>
          </w:tcPr>
          <w:p w14:paraId="63B54772" w14:textId="77777777" w:rsidR="001060C7" w:rsidRDefault="001060C7"/>
        </w:tc>
        <w:tc>
          <w:tcPr>
            <w:tcW w:w="2700" w:type="dxa"/>
          </w:tcPr>
          <w:p w14:paraId="3C82C4F8" w14:textId="77777777" w:rsidR="001060C7" w:rsidRDefault="001060C7"/>
        </w:tc>
        <w:tc>
          <w:tcPr>
            <w:tcW w:w="2520" w:type="dxa"/>
          </w:tcPr>
          <w:p w14:paraId="7FCB2ECA" w14:textId="77777777" w:rsidR="001060C7" w:rsidRDefault="001060C7"/>
        </w:tc>
        <w:tc>
          <w:tcPr>
            <w:tcW w:w="2520" w:type="dxa"/>
          </w:tcPr>
          <w:p w14:paraId="30CEED46" w14:textId="77777777" w:rsidR="001060C7" w:rsidRDefault="0074656C">
            <w:r>
              <w:t>☐</w:t>
            </w:r>
            <w:r>
              <w:t xml:space="preserve"> Games</w:t>
            </w:r>
            <w:r>
              <w:br/>
              <w:t>☐ Registration Tent</w:t>
            </w:r>
            <w:r>
              <w:br/>
              <w:t>☐ Raffle Prizes Tent</w:t>
            </w:r>
            <w:r>
              <w:br/>
              <w:t>☐ Transportation</w:t>
            </w:r>
            <w:r>
              <w:br/>
              <w:t>☐ Food &amp; Drink Service</w:t>
            </w:r>
            <w:r>
              <w:br/>
              <w:t>☐ Set up/Breakdown</w:t>
            </w:r>
            <w:r>
              <w:br/>
              <w:t>☐ Prayer Team</w:t>
            </w:r>
            <w:r>
              <w:br/>
              <w:t>☐ School Supplies</w:t>
            </w:r>
            <w:r>
              <w:br/>
              <w:t>☐ Snow Cones</w:t>
            </w:r>
            <w:r>
              <w:br/>
              <w:t>☐ Clean Up</w:t>
            </w:r>
            <w:r>
              <w:br/>
              <w:t>☐ Vendors</w:t>
            </w:r>
            <w:r>
              <w:br/>
              <w:t>☐ Music &amp; AV</w:t>
            </w:r>
          </w:p>
        </w:tc>
        <w:tc>
          <w:tcPr>
            <w:tcW w:w="3330" w:type="dxa"/>
          </w:tcPr>
          <w:p w14:paraId="0D7173DE" w14:textId="77777777" w:rsidR="001060C7" w:rsidRDefault="0074656C">
            <w:r>
              <w:t>☐</w:t>
            </w:r>
            <w:r>
              <w:t xml:space="preserve"> 12:30 PM – 1:10 PM (Set-Up)</w:t>
            </w:r>
            <w:r>
              <w:br/>
              <w:t>☐ 1:00 PM – 2:30 PM</w:t>
            </w:r>
            <w:r>
              <w:br/>
              <w:t>☐ 2:20 PM – 3:50 PM</w:t>
            </w:r>
            <w:r>
              <w:br/>
              <w:t>☐ 3:40 PM – 5:10 PM</w:t>
            </w:r>
            <w:r>
              <w:br/>
              <w:t>☐ 5:00 PM – 6:30 PM</w:t>
            </w:r>
            <w:r>
              <w:br/>
              <w:t>☐ 6:20 PM – 7:00 PM (Clean-Up)</w:t>
            </w:r>
          </w:p>
        </w:tc>
      </w:tr>
    </w:tbl>
    <w:p w14:paraId="6D777ECD" w14:textId="77777777" w:rsidR="001060C7" w:rsidRDefault="001060C7"/>
    <w:sectPr w:rsidR="001060C7" w:rsidSect="007465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7651328">
    <w:abstractNumId w:val="8"/>
  </w:num>
  <w:num w:numId="2" w16cid:durableId="312638108">
    <w:abstractNumId w:val="6"/>
  </w:num>
  <w:num w:numId="3" w16cid:durableId="1696661858">
    <w:abstractNumId w:val="5"/>
  </w:num>
  <w:num w:numId="4" w16cid:durableId="1041788940">
    <w:abstractNumId w:val="4"/>
  </w:num>
  <w:num w:numId="5" w16cid:durableId="1006639889">
    <w:abstractNumId w:val="7"/>
  </w:num>
  <w:num w:numId="6" w16cid:durableId="1661496556">
    <w:abstractNumId w:val="3"/>
  </w:num>
  <w:num w:numId="7" w16cid:durableId="2125540824">
    <w:abstractNumId w:val="2"/>
  </w:num>
  <w:num w:numId="8" w16cid:durableId="185876878">
    <w:abstractNumId w:val="1"/>
  </w:num>
  <w:num w:numId="9" w16cid:durableId="47645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60C7"/>
    <w:rsid w:val="0015074B"/>
    <w:rsid w:val="0029639D"/>
    <w:rsid w:val="00326F90"/>
    <w:rsid w:val="0074656C"/>
    <w:rsid w:val="00AA1D8D"/>
    <w:rsid w:val="00B47730"/>
    <w:rsid w:val="00CB0664"/>
    <w:rsid w:val="00F52F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41A60"/>
  <w14:defaultImageDpi w14:val="300"/>
  <w15:docId w15:val="{4B8921B0-E201-484D-9A90-4D5B0E34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Lois Williams</cp:lastModifiedBy>
  <cp:revision>2</cp:revision>
  <dcterms:created xsi:type="dcterms:W3CDTF">2013-12-23T23:15:00Z</dcterms:created>
  <dcterms:modified xsi:type="dcterms:W3CDTF">2025-07-22T16:58:00Z</dcterms:modified>
  <cp:category/>
</cp:coreProperties>
</file>