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79F8" w14:textId="5F535691" w:rsidR="00E95DAB" w:rsidRDefault="00901A55" w:rsidP="00E95DAB">
      <w:pPr>
        <w:pStyle w:val="Heading1"/>
        <w:rPr>
          <w:rFonts w:ascii="Gotham" w:hAnsi="Gotham"/>
          <w:color w:val="701F97"/>
          <w:sz w:val="36"/>
          <w:szCs w:val="36"/>
        </w:rPr>
      </w:pPr>
      <w:r w:rsidRPr="00E95DAB">
        <w:rPr>
          <w:rFonts w:ascii="Gotham" w:hAnsi="Gotham"/>
          <w:color w:val="701F97"/>
          <w:sz w:val="36"/>
          <w:szCs w:val="36"/>
        </w:rPr>
        <w:t xml:space="preserve">Role Profile – </w:t>
      </w:r>
    </w:p>
    <w:p w14:paraId="3B7A2A89" w14:textId="1627F99C" w:rsidR="004C7E04" w:rsidRPr="00E95DAB" w:rsidRDefault="00E95DAB" w:rsidP="00E95DAB">
      <w:pPr>
        <w:pStyle w:val="Heading1"/>
        <w:spacing w:before="0" w:after="240"/>
        <w:rPr>
          <w:rFonts w:ascii="Gotham" w:hAnsi="Gotham"/>
          <w:color w:val="701F97"/>
          <w:sz w:val="36"/>
          <w:szCs w:val="36"/>
        </w:rPr>
      </w:pPr>
      <w:r>
        <w:rPr>
          <w:rFonts w:ascii="Gotham" w:hAnsi="Gotham"/>
          <w:color w:val="701F97"/>
          <w:sz w:val="36"/>
          <w:szCs w:val="36"/>
        </w:rPr>
        <w:t>V</w:t>
      </w:r>
      <w:r w:rsidRPr="00E95DAB">
        <w:rPr>
          <w:rFonts w:ascii="Gotham" w:hAnsi="Gotham"/>
          <w:color w:val="701F97"/>
          <w:sz w:val="36"/>
          <w:szCs w:val="36"/>
        </w:rPr>
        <w:t>olunteer Trainer (BOSS Programme)</w:t>
      </w:r>
    </w:p>
    <w:p w14:paraId="58BEA388" w14:textId="77777777" w:rsidR="004C7E04" w:rsidRPr="000A7E2E" w:rsidRDefault="00901A55">
      <w:pPr>
        <w:rPr>
          <w:rFonts w:ascii="Gotham" w:hAnsi="Gotham"/>
        </w:rPr>
      </w:pPr>
      <w:r w:rsidRPr="00B258B3">
        <w:rPr>
          <w:rFonts w:ascii="Gotham" w:hAnsi="Gotham"/>
          <w:b/>
          <w:bCs/>
        </w:rPr>
        <w:t>Programme:</w:t>
      </w:r>
      <w:r w:rsidRPr="000A7E2E">
        <w:rPr>
          <w:rFonts w:ascii="Gotham" w:hAnsi="Gotham"/>
        </w:rPr>
        <w:t xml:space="preserve"> Build Our Social Skills (BOSS)</w:t>
      </w:r>
    </w:p>
    <w:p w14:paraId="2494897A" w14:textId="77777777" w:rsidR="004C7E04" w:rsidRPr="000A7E2E" w:rsidRDefault="00901A55">
      <w:pPr>
        <w:rPr>
          <w:rFonts w:ascii="Gotham" w:hAnsi="Gotham"/>
        </w:rPr>
      </w:pPr>
      <w:r w:rsidRPr="00B258B3">
        <w:rPr>
          <w:rFonts w:ascii="Gotham" w:hAnsi="Gotham"/>
          <w:b/>
          <w:bCs/>
        </w:rPr>
        <w:t>Role Type:</w:t>
      </w:r>
      <w:r w:rsidRPr="000A7E2E">
        <w:rPr>
          <w:rFonts w:ascii="Gotham" w:hAnsi="Gotham"/>
        </w:rPr>
        <w:t xml:space="preserve"> Volunteer</w:t>
      </w:r>
    </w:p>
    <w:p w14:paraId="716AC477" w14:textId="5243E84C" w:rsidR="004C7E04" w:rsidRPr="000A7E2E" w:rsidRDefault="00901A55">
      <w:pPr>
        <w:rPr>
          <w:rFonts w:ascii="Gotham" w:hAnsi="Gotham"/>
        </w:rPr>
      </w:pPr>
      <w:r w:rsidRPr="00B258B3">
        <w:rPr>
          <w:rFonts w:ascii="Gotham" w:hAnsi="Gotham"/>
          <w:b/>
          <w:bCs/>
        </w:rPr>
        <w:t>Location:</w:t>
      </w:r>
      <w:r w:rsidRPr="000A7E2E">
        <w:rPr>
          <w:rFonts w:ascii="Gotham" w:hAnsi="Gotham"/>
        </w:rPr>
        <w:t xml:space="preserve"> Online delivery</w:t>
      </w:r>
      <w:r w:rsidR="00075748">
        <w:rPr>
          <w:rFonts w:ascii="Gotham" w:hAnsi="Gotham"/>
        </w:rPr>
        <w:t xml:space="preserve"> via Zoom</w:t>
      </w:r>
    </w:p>
    <w:p w14:paraId="27FFFD72" w14:textId="42550AF3" w:rsidR="004C7E04" w:rsidRPr="000A7E2E" w:rsidRDefault="00901A55">
      <w:pPr>
        <w:rPr>
          <w:rFonts w:ascii="Gotham" w:hAnsi="Gotham"/>
        </w:rPr>
      </w:pPr>
      <w:r w:rsidRPr="00B258B3">
        <w:rPr>
          <w:rFonts w:ascii="Gotham" w:hAnsi="Gotham"/>
          <w:b/>
          <w:bCs/>
        </w:rPr>
        <w:t>Time Commitment:</w:t>
      </w:r>
      <w:r w:rsidRPr="000A7E2E">
        <w:rPr>
          <w:rFonts w:ascii="Gotham" w:hAnsi="Gotham"/>
        </w:rPr>
        <w:t xml:space="preserve"> Training period </w:t>
      </w:r>
      <w:r w:rsidR="00075748">
        <w:rPr>
          <w:rFonts w:ascii="Gotham" w:hAnsi="Gotham"/>
        </w:rPr>
        <w:t>(2 x 4</w:t>
      </w:r>
      <w:r w:rsidR="000522CA">
        <w:rPr>
          <w:rFonts w:ascii="Gotham" w:hAnsi="Gotham"/>
        </w:rPr>
        <w:t>-</w:t>
      </w:r>
      <w:r w:rsidR="00075748">
        <w:rPr>
          <w:rFonts w:ascii="Gotham" w:hAnsi="Gotham"/>
        </w:rPr>
        <w:t xml:space="preserve">hour sessions) </w:t>
      </w:r>
      <w:r w:rsidRPr="000A7E2E">
        <w:rPr>
          <w:rFonts w:ascii="Gotham" w:hAnsi="Gotham"/>
        </w:rPr>
        <w:t>plus delivery of a 15-week course</w:t>
      </w:r>
      <w:r w:rsidR="00075748">
        <w:rPr>
          <w:rFonts w:ascii="Gotham" w:hAnsi="Gotham"/>
        </w:rPr>
        <w:t xml:space="preserve"> (2 x </w:t>
      </w:r>
      <w:r w:rsidR="00B258B3">
        <w:rPr>
          <w:rFonts w:ascii="Gotham" w:hAnsi="Gotham"/>
        </w:rPr>
        <w:t>1.5 hours per week on set days, with a week break half</w:t>
      </w:r>
      <w:r w:rsidR="002C1CB6">
        <w:rPr>
          <w:rFonts w:ascii="Gotham" w:hAnsi="Gotham"/>
        </w:rPr>
        <w:t>-</w:t>
      </w:r>
      <w:r w:rsidR="00B258B3">
        <w:rPr>
          <w:rFonts w:ascii="Gotham" w:hAnsi="Gotham"/>
        </w:rPr>
        <w:t>way through)</w:t>
      </w:r>
      <w:r w:rsidR="00C63631">
        <w:rPr>
          <w:rFonts w:ascii="Gotham" w:hAnsi="Gotham"/>
        </w:rPr>
        <w:t>.</w:t>
      </w:r>
    </w:p>
    <w:p w14:paraId="1B5B93D2" w14:textId="06F68012" w:rsidR="00F64205" w:rsidRDefault="00361A1B">
      <w:pPr>
        <w:rPr>
          <w:rFonts w:ascii="Gotham" w:hAnsi="Gotham"/>
        </w:rPr>
      </w:pPr>
      <w:r>
        <w:rPr>
          <w:rFonts w:ascii="Gotham" w:hAnsi="Gotham"/>
          <w:b/>
          <w:bCs/>
        </w:rPr>
        <w:t>Ex</w:t>
      </w:r>
      <w:r w:rsidR="00822B9B">
        <w:rPr>
          <w:rFonts w:ascii="Gotham" w:hAnsi="Gotham"/>
          <w:b/>
          <w:bCs/>
        </w:rPr>
        <w:t>pe</w:t>
      </w:r>
      <w:r w:rsidR="003B62DA">
        <w:rPr>
          <w:rFonts w:ascii="Gotham" w:hAnsi="Gotham"/>
          <w:b/>
          <w:bCs/>
        </w:rPr>
        <w:t>nses</w:t>
      </w:r>
      <w:r w:rsidR="00123EC1">
        <w:rPr>
          <w:rFonts w:ascii="Gotham" w:hAnsi="Gotham"/>
          <w:b/>
          <w:bCs/>
        </w:rPr>
        <w:t xml:space="preserve">: </w:t>
      </w:r>
      <w:r w:rsidR="0016260D">
        <w:rPr>
          <w:rFonts w:ascii="Gotham" w:hAnsi="Gotham"/>
        </w:rPr>
        <w:t>We do</w:t>
      </w:r>
      <w:r w:rsidR="008C125C">
        <w:rPr>
          <w:rFonts w:ascii="Gotham" w:hAnsi="Gotham"/>
        </w:rPr>
        <w:t xml:space="preserve"> not fo</w:t>
      </w:r>
      <w:r w:rsidR="000C131E">
        <w:rPr>
          <w:rFonts w:ascii="Gotham" w:hAnsi="Gotham"/>
        </w:rPr>
        <w:t>resee a</w:t>
      </w:r>
      <w:r w:rsidR="007D7C73">
        <w:rPr>
          <w:rFonts w:ascii="Gotham" w:hAnsi="Gotham"/>
        </w:rPr>
        <w:t xml:space="preserve">ny </w:t>
      </w:r>
      <w:r w:rsidR="002E20A1">
        <w:rPr>
          <w:rFonts w:ascii="Gotham" w:hAnsi="Gotham"/>
        </w:rPr>
        <w:t>expense</w:t>
      </w:r>
      <w:r w:rsidR="00301F4F">
        <w:rPr>
          <w:rFonts w:ascii="Gotham" w:hAnsi="Gotham"/>
        </w:rPr>
        <w:t>s being in</w:t>
      </w:r>
      <w:r w:rsidR="003A1932">
        <w:rPr>
          <w:rFonts w:ascii="Gotham" w:hAnsi="Gotham"/>
        </w:rPr>
        <w:t xml:space="preserve">curred </w:t>
      </w:r>
      <w:r w:rsidR="00930CB8">
        <w:rPr>
          <w:rFonts w:ascii="Gotham" w:hAnsi="Gotham"/>
        </w:rPr>
        <w:t>in th</w:t>
      </w:r>
      <w:r w:rsidR="000153AA">
        <w:rPr>
          <w:rFonts w:ascii="Gotham" w:hAnsi="Gotham"/>
        </w:rPr>
        <w:t>is role</w:t>
      </w:r>
      <w:r w:rsidR="00DA4E2C">
        <w:rPr>
          <w:rFonts w:ascii="Gotham" w:hAnsi="Gotham"/>
        </w:rPr>
        <w:t xml:space="preserve">. </w:t>
      </w:r>
    </w:p>
    <w:p w14:paraId="22AACDC4" w14:textId="07B08E9B" w:rsidR="004C7E04" w:rsidRPr="00E95DAB" w:rsidRDefault="00901A55">
      <w:pPr>
        <w:pStyle w:val="Heading1"/>
        <w:rPr>
          <w:rFonts w:ascii="Gotham" w:hAnsi="Gotham"/>
          <w:color w:val="701F97"/>
        </w:rPr>
      </w:pPr>
      <w:r w:rsidRPr="00E95DAB">
        <w:rPr>
          <w:rFonts w:ascii="Gotham" w:hAnsi="Gotham"/>
          <w:color w:val="701F97"/>
        </w:rPr>
        <w:t>1. Role Purpose</w:t>
      </w:r>
    </w:p>
    <w:p w14:paraId="0DA49965" w14:textId="77777777" w:rsidR="004C7E04" w:rsidRPr="000A7E2E" w:rsidRDefault="00901A55">
      <w:pPr>
        <w:rPr>
          <w:rFonts w:ascii="Gotham" w:hAnsi="Gotham"/>
        </w:rPr>
      </w:pPr>
      <w:r w:rsidRPr="000A7E2E">
        <w:rPr>
          <w:rFonts w:ascii="Gotham" w:hAnsi="Gotham"/>
        </w:rPr>
        <w:t xml:space="preserve">The Volunteer Trainer supports the delivery of the BOSS </w:t>
      </w:r>
      <w:proofErr w:type="spellStart"/>
      <w:r w:rsidRPr="000A7E2E">
        <w:rPr>
          <w:rFonts w:ascii="Gotham" w:hAnsi="Gotham"/>
        </w:rPr>
        <w:t>programme</w:t>
      </w:r>
      <w:proofErr w:type="spellEnd"/>
      <w:r w:rsidRPr="000A7E2E">
        <w:rPr>
          <w:rFonts w:ascii="Gotham" w:hAnsi="Gotham"/>
        </w:rPr>
        <w:t xml:space="preserve">, a structured social skills and confidence-building course for adults with Prader-Willi syndrome (PWS). Volunteer Trainers commit to being trained in the BOSS model </w:t>
      </w:r>
      <w:proofErr w:type="gramStart"/>
      <w:r w:rsidRPr="000A7E2E">
        <w:rPr>
          <w:rFonts w:ascii="Gotham" w:hAnsi="Gotham"/>
        </w:rPr>
        <w:t>and,</w:t>
      </w:r>
      <w:proofErr w:type="gramEnd"/>
      <w:r w:rsidRPr="000A7E2E">
        <w:rPr>
          <w:rFonts w:ascii="Gotham" w:hAnsi="Gotham"/>
        </w:rPr>
        <w:t xml:space="preserve"> once trained, co-facilitate courses alongside experienced lead facilitators.</w:t>
      </w:r>
    </w:p>
    <w:p w14:paraId="7E9D6C36" w14:textId="77777777" w:rsidR="004C7E04" w:rsidRPr="000A7E2E" w:rsidRDefault="00901A55">
      <w:pPr>
        <w:pStyle w:val="Heading1"/>
        <w:rPr>
          <w:rFonts w:ascii="Gotham" w:hAnsi="Gotham"/>
        </w:rPr>
      </w:pPr>
      <w:r w:rsidRPr="00E95DAB">
        <w:rPr>
          <w:rFonts w:ascii="Gotham" w:hAnsi="Gotham"/>
          <w:color w:val="701F97"/>
        </w:rPr>
        <w:t>2. About the BOSS Programme</w:t>
      </w:r>
    </w:p>
    <w:p w14:paraId="784D607B" w14:textId="12C686EF" w:rsidR="004C7E04" w:rsidRPr="000A7E2E" w:rsidRDefault="00901A55">
      <w:pPr>
        <w:rPr>
          <w:rFonts w:ascii="Gotham" w:hAnsi="Gotham"/>
        </w:rPr>
      </w:pPr>
      <w:r w:rsidRPr="000A7E2E">
        <w:rPr>
          <w:rFonts w:ascii="Gotham" w:hAnsi="Gotham"/>
        </w:rPr>
        <w:t>BOSS is designed to help participants build social understanding, confidence, and independence in a structured, supportive group environment. Each course runs over 15 weeks, supports up to six participants, and is delivered by a consistent team of trained facilitators</w:t>
      </w:r>
      <w:r w:rsidR="008A28EE">
        <w:rPr>
          <w:rFonts w:ascii="Gotham" w:hAnsi="Gotham"/>
        </w:rPr>
        <w:t>.</w:t>
      </w:r>
    </w:p>
    <w:p w14:paraId="4B7B3B1B" w14:textId="77777777" w:rsidR="004C7E04" w:rsidRPr="00E95DAB" w:rsidRDefault="00901A55">
      <w:pPr>
        <w:pStyle w:val="Heading1"/>
        <w:rPr>
          <w:rFonts w:ascii="Gotham" w:hAnsi="Gotham"/>
          <w:color w:val="701F97"/>
        </w:rPr>
      </w:pPr>
      <w:r w:rsidRPr="00E95DAB">
        <w:rPr>
          <w:rFonts w:ascii="Gotham" w:hAnsi="Gotham"/>
          <w:color w:val="701F97"/>
        </w:rPr>
        <w:t>3. Main Responsibilities</w:t>
      </w:r>
    </w:p>
    <w:p w14:paraId="51974E5A" w14:textId="77777777" w:rsidR="004C7E04" w:rsidRPr="000A7E2E" w:rsidRDefault="00901A55">
      <w:pPr>
        <w:rPr>
          <w:rFonts w:ascii="Gotham" w:hAnsi="Gotham"/>
        </w:rPr>
      </w:pPr>
      <w:r w:rsidRPr="000A7E2E">
        <w:rPr>
          <w:rFonts w:ascii="Gotham" w:hAnsi="Gotham"/>
        </w:rPr>
        <w:t xml:space="preserve">Before the </w:t>
      </w:r>
      <w:proofErr w:type="spellStart"/>
      <w:r w:rsidRPr="000A7E2E">
        <w:rPr>
          <w:rFonts w:ascii="Gotham" w:hAnsi="Gotham"/>
        </w:rPr>
        <w:t>programme</w:t>
      </w:r>
      <w:proofErr w:type="spellEnd"/>
      <w:r w:rsidRPr="000A7E2E">
        <w:rPr>
          <w:rFonts w:ascii="Gotham" w:hAnsi="Gotham"/>
        </w:rPr>
        <w:t>:</w:t>
      </w:r>
    </w:p>
    <w:p w14:paraId="34A5C0D7" w14:textId="77777777" w:rsidR="004C7E04" w:rsidRPr="000A7E2E" w:rsidRDefault="00901A55">
      <w:pPr>
        <w:pStyle w:val="ListBullet"/>
        <w:rPr>
          <w:rFonts w:ascii="Gotham" w:hAnsi="Gotham"/>
        </w:rPr>
      </w:pPr>
      <w:r w:rsidRPr="000A7E2E">
        <w:rPr>
          <w:rFonts w:ascii="Gotham" w:hAnsi="Gotham"/>
        </w:rPr>
        <w:t>Complete BOSS facilitator training and induction</w:t>
      </w:r>
    </w:p>
    <w:p w14:paraId="55E3D265" w14:textId="77777777" w:rsidR="004C7E04" w:rsidRPr="000A7E2E" w:rsidRDefault="00901A55">
      <w:pPr>
        <w:pStyle w:val="ListBullet"/>
        <w:rPr>
          <w:rFonts w:ascii="Gotham" w:hAnsi="Gotham"/>
        </w:rPr>
      </w:pPr>
      <w:proofErr w:type="spellStart"/>
      <w:r w:rsidRPr="000A7E2E">
        <w:rPr>
          <w:rFonts w:ascii="Gotham" w:hAnsi="Gotham"/>
        </w:rPr>
        <w:t>Familiarise</w:t>
      </w:r>
      <w:proofErr w:type="spellEnd"/>
      <w:r w:rsidRPr="000A7E2E">
        <w:rPr>
          <w:rFonts w:ascii="Gotham" w:hAnsi="Gotham"/>
        </w:rPr>
        <w:t xml:space="preserve"> yourself with materials and session plans</w:t>
      </w:r>
    </w:p>
    <w:p w14:paraId="200B41D0" w14:textId="77777777" w:rsidR="004C7E04" w:rsidRPr="000A7E2E" w:rsidRDefault="00901A55">
      <w:pPr>
        <w:pStyle w:val="ListBullet"/>
        <w:rPr>
          <w:rFonts w:ascii="Gotham" w:hAnsi="Gotham"/>
        </w:rPr>
      </w:pPr>
      <w:r w:rsidRPr="000A7E2E">
        <w:rPr>
          <w:rFonts w:ascii="Gotham" w:hAnsi="Gotham"/>
        </w:rPr>
        <w:t>Attend planning and briefing sessions</w:t>
      </w:r>
    </w:p>
    <w:p w14:paraId="6AE88939" w14:textId="77777777" w:rsidR="004C7E04" w:rsidRPr="000A7E2E" w:rsidRDefault="00901A55">
      <w:pPr>
        <w:rPr>
          <w:rFonts w:ascii="Gotham" w:hAnsi="Gotham"/>
        </w:rPr>
      </w:pPr>
      <w:r w:rsidRPr="000A7E2E">
        <w:rPr>
          <w:rFonts w:ascii="Gotham" w:hAnsi="Gotham"/>
        </w:rPr>
        <w:t xml:space="preserve">During the </w:t>
      </w:r>
      <w:proofErr w:type="spellStart"/>
      <w:r w:rsidRPr="000A7E2E">
        <w:rPr>
          <w:rFonts w:ascii="Gotham" w:hAnsi="Gotham"/>
        </w:rPr>
        <w:t>programme</w:t>
      </w:r>
      <w:proofErr w:type="spellEnd"/>
      <w:r w:rsidRPr="000A7E2E">
        <w:rPr>
          <w:rFonts w:ascii="Gotham" w:hAnsi="Gotham"/>
        </w:rPr>
        <w:t>:</w:t>
      </w:r>
    </w:p>
    <w:p w14:paraId="75E5468A" w14:textId="79BBFFA8" w:rsidR="004C7E04" w:rsidRPr="000A7E2E" w:rsidRDefault="00901A55">
      <w:pPr>
        <w:pStyle w:val="ListBullet"/>
        <w:rPr>
          <w:rFonts w:ascii="Gotham" w:hAnsi="Gotham"/>
        </w:rPr>
      </w:pPr>
      <w:r w:rsidRPr="000A7E2E">
        <w:rPr>
          <w:rFonts w:ascii="Gotham" w:hAnsi="Gotham"/>
        </w:rPr>
        <w:t xml:space="preserve">Co-facilitate </w:t>
      </w:r>
      <w:r w:rsidR="008A28EE">
        <w:rPr>
          <w:rFonts w:ascii="Gotham" w:hAnsi="Gotham"/>
        </w:rPr>
        <w:t xml:space="preserve">2 x </w:t>
      </w:r>
      <w:r w:rsidRPr="000A7E2E">
        <w:rPr>
          <w:rFonts w:ascii="Gotham" w:hAnsi="Gotham"/>
        </w:rPr>
        <w:t>weekly sessions alongside the lead facilitator</w:t>
      </w:r>
    </w:p>
    <w:p w14:paraId="77D01FA1" w14:textId="77777777" w:rsidR="004C7E04" w:rsidRPr="000A7E2E" w:rsidRDefault="00901A55">
      <w:pPr>
        <w:pStyle w:val="ListBullet"/>
        <w:rPr>
          <w:rFonts w:ascii="Gotham" w:hAnsi="Gotham"/>
        </w:rPr>
      </w:pPr>
      <w:r w:rsidRPr="000A7E2E">
        <w:rPr>
          <w:rFonts w:ascii="Gotham" w:hAnsi="Gotham"/>
        </w:rPr>
        <w:t>Support activities, discussions, and breakout groups</w:t>
      </w:r>
    </w:p>
    <w:p w14:paraId="065A5B4D" w14:textId="77777777" w:rsidR="004C7E04" w:rsidRPr="000A7E2E" w:rsidRDefault="00901A55">
      <w:pPr>
        <w:pStyle w:val="ListBullet"/>
        <w:rPr>
          <w:rFonts w:ascii="Gotham" w:hAnsi="Gotham"/>
        </w:rPr>
      </w:pPr>
      <w:r w:rsidRPr="000A7E2E">
        <w:rPr>
          <w:rFonts w:ascii="Gotham" w:hAnsi="Gotham"/>
        </w:rPr>
        <w:t>Help maintain a safe, respectful, and inclusive environment</w:t>
      </w:r>
    </w:p>
    <w:p w14:paraId="536D5D88" w14:textId="77777777" w:rsidR="004C7E04" w:rsidRPr="000A7E2E" w:rsidRDefault="00901A55">
      <w:pPr>
        <w:pStyle w:val="ListBullet"/>
        <w:rPr>
          <w:rFonts w:ascii="Gotham" w:hAnsi="Gotham"/>
        </w:rPr>
      </w:pPr>
      <w:r w:rsidRPr="000A7E2E">
        <w:rPr>
          <w:rFonts w:ascii="Gotham" w:hAnsi="Gotham"/>
        </w:rPr>
        <w:t>Model positive communication and boundaries</w:t>
      </w:r>
    </w:p>
    <w:p w14:paraId="25AA0BF7" w14:textId="77777777" w:rsidR="004C7E04" w:rsidRPr="000A7E2E" w:rsidRDefault="00901A55">
      <w:pPr>
        <w:rPr>
          <w:rFonts w:ascii="Gotham" w:hAnsi="Gotham"/>
        </w:rPr>
      </w:pPr>
      <w:r w:rsidRPr="000A7E2E">
        <w:rPr>
          <w:rFonts w:ascii="Gotham" w:hAnsi="Gotham"/>
        </w:rPr>
        <w:t>After and between sessions:</w:t>
      </w:r>
    </w:p>
    <w:p w14:paraId="0799C93E" w14:textId="77777777" w:rsidR="004C7E04" w:rsidRPr="000A7E2E" w:rsidRDefault="00901A55">
      <w:pPr>
        <w:pStyle w:val="ListBullet"/>
        <w:rPr>
          <w:rFonts w:ascii="Gotham" w:hAnsi="Gotham"/>
        </w:rPr>
      </w:pPr>
      <w:r w:rsidRPr="000A7E2E">
        <w:rPr>
          <w:rFonts w:ascii="Gotham" w:hAnsi="Gotham"/>
        </w:rPr>
        <w:lastRenderedPageBreak/>
        <w:t>Take part in facilitator reflection and feedback</w:t>
      </w:r>
    </w:p>
    <w:p w14:paraId="31CA0014" w14:textId="77777777" w:rsidR="004C7E04" w:rsidRPr="000A7E2E" w:rsidRDefault="00901A55">
      <w:pPr>
        <w:pStyle w:val="ListBullet"/>
        <w:rPr>
          <w:rFonts w:ascii="Gotham" w:hAnsi="Gotham"/>
        </w:rPr>
      </w:pPr>
      <w:r w:rsidRPr="000A7E2E">
        <w:rPr>
          <w:rFonts w:ascii="Gotham" w:hAnsi="Gotham"/>
        </w:rPr>
        <w:t>Share observations that support participant progress</w:t>
      </w:r>
    </w:p>
    <w:p w14:paraId="2D71CDB8" w14:textId="77777777" w:rsidR="004C7E04" w:rsidRPr="00E95DAB" w:rsidRDefault="00901A55">
      <w:pPr>
        <w:pStyle w:val="Heading1"/>
        <w:rPr>
          <w:rFonts w:ascii="Gotham" w:hAnsi="Gotham"/>
          <w:color w:val="701F97"/>
        </w:rPr>
      </w:pPr>
      <w:r w:rsidRPr="00E95DAB">
        <w:rPr>
          <w:rFonts w:ascii="Gotham" w:hAnsi="Gotham"/>
          <w:color w:val="701F97"/>
        </w:rPr>
        <w:t>4. Time Commitment</w:t>
      </w:r>
    </w:p>
    <w:p w14:paraId="01EDC624" w14:textId="498F3EC0" w:rsidR="004C7E04" w:rsidRPr="000A7E2E" w:rsidRDefault="00901A55">
      <w:pPr>
        <w:rPr>
          <w:rFonts w:ascii="Gotham" w:hAnsi="Gotham"/>
        </w:rPr>
      </w:pPr>
      <w:r w:rsidRPr="000A7E2E">
        <w:rPr>
          <w:rFonts w:ascii="Gotham" w:hAnsi="Gotham"/>
        </w:rPr>
        <w:t>• Initial training and induction</w:t>
      </w:r>
      <w:r w:rsidR="008A28EE">
        <w:rPr>
          <w:rFonts w:ascii="Gotham" w:hAnsi="Gotham"/>
        </w:rPr>
        <w:t xml:space="preserve"> (2 x </w:t>
      </w:r>
      <w:r w:rsidR="00843722">
        <w:rPr>
          <w:rFonts w:ascii="Gotham" w:hAnsi="Gotham"/>
        </w:rPr>
        <w:t>4-hour</w:t>
      </w:r>
      <w:r w:rsidR="008A28EE">
        <w:rPr>
          <w:rFonts w:ascii="Gotham" w:hAnsi="Gotham"/>
        </w:rPr>
        <w:t xml:space="preserve"> sessions via Teams</w:t>
      </w:r>
      <w:r w:rsidR="00EC2D67">
        <w:rPr>
          <w:rFonts w:ascii="Gotham" w:hAnsi="Gotham"/>
        </w:rPr>
        <w:t>/Zoom</w:t>
      </w:r>
      <w:r w:rsidR="008A28EE">
        <w:rPr>
          <w:rFonts w:ascii="Gotham" w:hAnsi="Gotham"/>
        </w:rPr>
        <w:t>)</w:t>
      </w:r>
    </w:p>
    <w:p w14:paraId="19D712B2" w14:textId="716F9807" w:rsidR="004C7E04" w:rsidRPr="000A7E2E" w:rsidRDefault="00901A55" w:rsidP="00EC2D67">
      <w:pPr>
        <w:ind w:left="142" w:hanging="142"/>
        <w:rPr>
          <w:rFonts w:ascii="Gotham" w:hAnsi="Gotham"/>
        </w:rPr>
      </w:pPr>
      <w:r w:rsidRPr="000A7E2E">
        <w:rPr>
          <w:rFonts w:ascii="Gotham" w:hAnsi="Gotham"/>
        </w:rPr>
        <w:t>• Commitment to the full 15-week BOSS course</w:t>
      </w:r>
      <w:r w:rsidR="008A28EE">
        <w:rPr>
          <w:rFonts w:ascii="Gotham" w:hAnsi="Gotham"/>
        </w:rPr>
        <w:t xml:space="preserve"> (</w:t>
      </w:r>
      <w:r w:rsidR="00EC2D67">
        <w:rPr>
          <w:rFonts w:ascii="Gotham" w:hAnsi="Gotham"/>
        </w:rPr>
        <w:t xml:space="preserve">2 x </w:t>
      </w:r>
      <w:r w:rsidR="006669CB">
        <w:rPr>
          <w:rFonts w:ascii="Gotham" w:hAnsi="Gotham"/>
        </w:rPr>
        <w:t>1-hour</w:t>
      </w:r>
      <w:r w:rsidR="00EC2D67">
        <w:rPr>
          <w:rFonts w:ascii="Gotham" w:hAnsi="Gotham"/>
        </w:rPr>
        <w:t xml:space="preserve"> sessions, with 15 mins prep and </w:t>
      </w:r>
      <w:proofErr w:type="gramStart"/>
      <w:r w:rsidR="00EC2D67">
        <w:rPr>
          <w:rFonts w:ascii="Gotham" w:hAnsi="Gotham"/>
        </w:rPr>
        <w:t>reflection</w:t>
      </w:r>
      <w:proofErr w:type="gramEnd"/>
      <w:r w:rsidR="00EC2D67">
        <w:rPr>
          <w:rFonts w:ascii="Gotham" w:hAnsi="Gotham"/>
        </w:rPr>
        <w:t xml:space="preserve"> either side)</w:t>
      </w:r>
    </w:p>
    <w:p w14:paraId="6AF4F24F" w14:textId="2262AFD6" w:rsidR="004C7E04" w:rsidRPr="000A7E2E" w:rsidRDefault="00901A55">
      <w:pPr>
        <w:rPr>
          <w:rFonts w:ascii="Gotham" w:hAnsi="Gotham"/>
        </w:rPr>
      </w:pPr>
      <w:r w:rsidRPr="000A7E2E">
        <w:rPr>
          <w:rFonts w:ascii="Gotham" w:hAnsi="Gotham"/>
        </w:rPr>
        <w:t>• Occasional planning or review meetings</w:t>
      </w:r>
      <w:r w:rsidR="00EC2D67">
        <w:rPr>
          <w:rFonts w:ascii="Gotham" w:hAnsi="Gotham"/>
        </w:rPr>
        <w:t xml:space="preserve"> as required</w:t>
      </w:r>
    </w:p>
    <w:p w14:paraId="5200A1A8" w14:textId="77777777" w:rsidR="004C7E04" w:rsidRPr="000A7E2E" w:rsidRDefault="00901A55">
      <w:pPr>
        <w:pStyle w:val="Heading1"/>
        <w:rPr>
          <w:rFonts w:ascii="Gotham" w:hAnsi="Gotham"/>
        </w:rPr>
      </w:pPr>
      <w:r w:rsidRPr="00E95DAB">
        <w:rPr>
          <w:rFonts w:ascii="Gotham" w:hAnsi="Gotham"/>
          <w:color w:val="701F97"/>
        </w:rPr>
        <w:t>5. Sample Schedule</w:t>
      </w:r>
    </w:p>
    <w:p w14:paraId="7D4685AA" w14:textId="68AEF27B" w:rsidR="004C7E04" w:rsidRPr="000A7E2E" w:rsidRDefault="00901A55">
      <w:pPr>
        <w:rPr>
          <w:rFonts w:ascii="Gotham" w:hAnsi="Gotham"/>
        </w:rPr>
      </w:pPr>
      <w:r w:rsidRPr="000A7E2E">
        <w:rPr>
          <w:rFonts w:ascii="Gotham" w:hAnsi="Gotham"/>
        </w:rPr>
        <w:t xml:space="preserve">Below is an </w:t>
      </w:r>
      <w:r w:rsidRPr="00885884">
        <w:rPr>
          <w:rFonts w:ascii="Gotham" w:hAnsi="Gotham"/>
          <w:u w:val="single"/>
        </w:rPr>
        <w:t>example</w:t>
      </w:r>
      <w:r w:rsidRPr="000A7E2E">
        <w:rPr>
          <w:rFonts w:ascii="Gotham" w:hAnsi="Gotham"/>
        </w:rPr>
        <w:t xml:space="preserve"> of how a typical week may look during </w:t>
      </w:r>
      <w:r w:rsidR="00885884" w:rsidRPr="000A7E2E">
        <w:rPr>
          <w:rFonts w:ascii="Gotham" w:hAnsi="Gotham"/>
        </w:rPr>
        <w:t xml:space="preserve">delivery </w:t>
      </w:r>
      <w:r w:rsidR="00885884">
        <w:rPr>
          <w:rFonts w:ascii="Gotham" w:hAnsi="Gotham"/>
        </w:rPr>
        <w:t xml:space="preserve">of the BOSS </w:t>
      </w:r>
      <w:proofErr w:type="spellStart"/>
      <w:r w:rsidR="00885884" w:rsidRPr="000A7E2E">
        <w:rPr>
          <w:rFonts w:ascii="Gotham" w:hAnsi="Gotham"/>
        </w:rPr>
        <w:t>programme</w:t>
      </w:r>
      <w:proofErr w:type="spellEnd"/>
      <w:r w:rsidRPr="000A7E2E">
        <w:rPr>
          <w:rFonts w:ascii="Gotham" w:hAnsi="Gotham"/>
        </w:rPr>
        <w:t>:</w:t>
      </w:r>
      <w:r w:rsidR="004B4FA1">
        <w:rPr>
          <w:rFonts w:ascii="Gotham" w:hAnsi="Gotham"/>
        </w:rPr>
        <w:t xml:space="preserve"> </w:t>
      </w:r>
      <w:r w:rsidR="004B4FA1" w:rsidRPr="009902AC">
        <w:rPr>
          <w:rFonts w:ascii="Gotham" w:hAnsi="Gotham"/>
          <w:highlight w:val="yellow"/>
        </w:rPr>
        <w:t>(</w:t>
      </w:r>
      <w:r w:rsidR="00250AE8" w:rsidRPr="009902AC">
        <w:rPr>
          <w:rFonts w:ascii="Gotham" w:hAnsi="Gotham"/>
          <w:highlight w:val="yellow"/>
        </w:rPr>
        <w:t>PL</w:t>
      </w:r>
      <w:r w:rsidR="009A4DF9" w:rsidRPr="009902AC">
        <w:rPr>
          <w:rFonts w:ascii="Gotham" w:hAnsi="Gotham"/>
          <w:highlight w:val="yellow"/>
        </w:rPr>
        <w:t>E</w:t>
      </w:r>
      <w:r w:rsidR="00100F73" w:rsidRPr="009902AC">
        <w:rPr>
          <w:rFonts w:ascii="Gotham" w:hAnsi="Gotham"/>
          <w:highlight w:val="yellow"/>
        </w:rPr>
        <w:t>ASE NOT</w:t>
      </w:r>
      <w:r w:rsidR="00065F03" w:rsidRPr="009902AC">
        <w:rPr>
          <w:rFonts w:ascii="Gotham" w:hAnsi="Gotham"/>
          <w:highlight w:val="yellow"/>
        </w:rPr>
        <w:t xml:space="preserve">E: </w:t>
      </w:r>
      <w:r w:rsidR="005E5477" w:rsidRPr="009902AC">
        <w:rPr>
          <w:rFonts w:ascii="Gotham" w:hAnsi="Gotham"/>
          <w:highlight w:val="yellow"/>
        </w:rPr>
        <w:t>The</w:t>
      </w:r>
      <w:r w:rsidR="0000793A" w:rsidRPr="009902AC">
        <w:rPr>
          <w:rFonts w:ascii="Gotham" w:hAnsi="Gotham"/>
          <w:highlight w:val="yellow"/>
        </w:rPr>
        <w:t>se d</w:t>
      </w:r>
      <w:r w:rsidR="006310FF" w:rsidRPr="009902AC">
        <w:rPr>
          <w:rFonts w:ascii="Gotham" w:hAnsi="Gotham"/>
          <w:highlight w:val="yellow"/>
        </w:rPr>
        <w:t>a</w:t>
      </w:r>
      <w:r w:rsidR="008B214B" w:rsidRPr="009902AC">
        <w:rPr>
          <w:rFonts w:ascii="Gotham" w:hAnsi="Gotham"/>
          <w:highlight w:val="yellow"/>
        </w:rPr>
        <w:t>y</w:t>
      </w:r>
      <w:r w:rsidR="0013114E" w:rsidRPr="009902AC">
        <w:rPr>
          <w:rFonts w:ascii="Gotham" w:hAnsi="Gotham"/>
          <w:highlight w:val="yellow"/>
        </w:rPr>
        <w:t xml:space="preserve">s are not </w:t>
      </w:r>
      <w:r w:rsidR="00F03535" w:rsidRPr="009902AC">
        <w:rPr>
          <w:rFonts w:ascii="Gotham" w:hAnsi="Gotham"/>
          <w:highlight w:val="yellow"/>
        </w:rPr>
        <w:t>set</w:t>
      </w:r>
      <w:r w:rsidR="004E1F77" w:rsidRPr="009902AC">
        <w:rPr>
          <w:rFonts w:ascii="Gotham" w:hAnsi="Gotham"/>
          <w:highlight w:val="yellow"/>
        </w:rPr>
        <w:t>)</w:t>
      </w:r>
    </w:p>
    <w:p w14:paraId="65B042BD" w14:textId="77777777" w:rsidR="00EC2D67" w:rsidRDefault="00901A55">
      <w:pPr>
        <w:rPr>
          <w:rFonts w:ascii="Gotham" w:hAnsi="Gotham"/>
        </w:rPr>
      </w:pPr>
      <w:r w:rsidRPr="000A7E2E">
        <w:rPr>
          <w:rFonts w:ascii="Gotham" w:hAnsi="Gotham"/>
        </w:rPr>
        <w:t>• Monday</w:t>
      </w:r>
      <w:r w:rsidR="00EC2D67">
        <w:rPr>
          <w:rFonts w:ascii="Gotham" w:hAnsi="Gotham"/>
        </w:rPr>
        <w:t xml:space="preserve"> evening</w:t>
      </w:r>
      <w:r w:rsidRPr="000A7E2E">
        <w:rPr>
          <w:rFonts w:ascii="Gotham" w:hAnsi="Gotham"/>
        </w:rPr>
        <w:t xml:space="preserve">: </w:t>
      </w:r>
    </w:p>
    <w:p w14:paraId="59AFD1BB" w14:textId="70FF5A97" w:rsidR="00EC2D67" w:rsidRDefault="00885884" w:rsidP="00EC2D67">
      <w:pPr>
        <w:pStyle w:val="ListParagraph"/>
        <w:numPr>
          <w:ilvl w:val="0"/>
          <w:numId w:val="6"/>
        </w:numPr>
        <w:rPr>
          <w:rFonts w:ascii="Gotham" w:hAnsi="Gotham"/>
        </w:rPr>
      </w:pPr>
      <w:r>
        <w:rPr>
          <w:rFonts w:ascii="Gotham" w:hAnsi="Gotham"/>
        </w:rPr>
        <w:t>Session preparation time (15 minutes)</w:t>
      </w:r>
    </w:p>
    <w:p w14:paraId="1582D095" w14:textId="6A18EFAE" w:rsidR="004C7E04" w:rsidRDefault="00EC2D67" w:rsidP="00EC2D67">
      <w:pPr>
        <w:pStyle w:val="ListParagraph"/>
        <w:numPr>
          <w:ilvl w:val="0"/>
          <w:numId w:val="6"/>
        </w:numPr>
        <w:rPr>
          <w:rFonts w:ascii="Gotham" w:hAnsi="Gotham"/>
        </w:rPr>
      </w:pPr>
      <w:r w:rsidRPr="00EC2D67">
        <w:rPr>
          <w:rFonts w:ascii="Gotham" w:hAnsi="Gotham"/>
        </w:rPr>
        <w:t>BOSS session delivery (60 minutes)</w:t>
      </w:r>
    </w:p>
    <w:p w14:paraId="250FB59D" w14:textId="299C9B49" w:rsidR="00885884" w:rsidRDefault="00885884" w:rsidP="00EC2D67">
      <w:pPr>
        <w:pStyle w:val="ListParagraph"/>
        <w:numPr>
          <w:ilvl w:val="0"/>
          <w:numId w:val="6"/>
        </w:numPr>
        <w:rPr>
          <w:rFonts w:ascii="Gotham" w:hAnsi="Gotham"/>
        </w:rPr>
      </w:pPr>
      <w:r>
        <w:rPr>
          <w:rFonts w:ascii="Gotham" w:hAnsi="Gotham"/>
        </w:rPr>
        <w:t>Session reflection time (15 minutes)</w:t>
      </w:r>
    </w:p>
    <w:p w14:paraId="60086F64" w14:textId="5CDBF5A2" w:rsidR="00885884" w:rsidRDefault="00885884" w:rsidP="00885884">
      <w:pPr>
        <w:rPr>
          <w:rFonts w:ascii="Gotham" w:hAnsi="Gotham"/>
        </w:rPr>
      </w:pPr>
      <w:r>
        <w:rPr>
          <w:rFonts w:ascii="Gotham" w:hAnsi="Gotham"/>
        </w:rPr>
        <w:t>Thursday evening</w:t>
      </w:r>
      <w:r w:rsidRPr="000A7E2E">
        <w:rPr>
          <w:rFonts w:ascii="Gotham" w:hAnsi="Gotham"/>
        </w:rPr>
        <w:t xml:space="preserve">: </w:t>
      </w:r>
    </w:p>
    <w:p w14:paraId="3EA64B69" w14:textId="77777777" w:rsidR="00885884" w:rsidRDefault="00885884" w:rsidP="00885884">
      <w:pPr>
        <w:pStyle w:val="ListParagraph"/>
        <w:numPr>
          <w:ilvl w:val="0"/>
          <w:numId w:val="6"/>
        </w:numPr>
        <w:rPr>
          <w:rFonts w:ascii="Gotham" w:hAnsi="Gotham"/>
        </w:rPr>
      </w:pPr>
      <w:r>
        <w:rPr>
          <w:rFonts w:ascii="Gotham" w:hAnsi="Gotham"/>
        </w:rPr>
        <w:t>Session preparation time (15 minutes)</w:t>
      </w:r>
    </w:p>
    <w:p w14:paraId="0CA7CD32" w14:textId="77777777" w:rsidR="00885884" w:rsidRDefault="00885884" w:rsidP="00885884">
      <w:pPr>
        <w:pStyle w:val="ListParagraph"/>
        <w:numPr>
          <w:ilvl w:val="0"/>
          <w:numId w:val="6"/>
        </w:numPr>
        <w:rPr>
          <w:rFonts w:ascii="Gotham" w:hAnsi="Gotham"/>
        </w:rPr>
      </w:pPr>
      <w:r w:rsidRPr="00EC2D67">
        <w:rPr>
          <w:rFonts w:ascii="Gotham" w:hAnsi="Gotham"/>
        </w:rPr>
        <w:t>BOSS session delivery (60 minutes)</w:t>
      </w:r>
    </w:p>
    <w:p w14:paraId="14F5B566" w14:textId="0F574456" w:rsidR="004C7E04" w:rsidRPr="00885884" w:rsidRDefault="00885884" w:rsidP="00885884">
      <w:pPr>
        <w:pStyle w:val="ListParagraph"/>
        <w:numPr>
          <w:ilvl w:val="0"/>
          <w:numId w:val="6"/>
        </w:numPr>
        <w:rPr>
          <w:rFonts w:ascii="Gotham" w:hAnsi="Gotham"/>
        </w:rPr>
      </w:pPr>
      <w:r>
        <w:rPr>
          <w:rFonts w:ascii="Gotham" w:hAnsi="Gotham"/>
        </w:rPr>
        <w:t>Session reflection time (15 minutes)</w:t>
      </w:r>
    </w:p>
    <w:p w14:paraId="313CB49D" w14:textId="4D4DCBD6" w:rsidR="004C7E04" w:rsidRPr="00E95DAB" w:rsidRDefault="00901A55">
      <w:pPr>
        <w:pStyle w:val="Heading1"/>
        <w:rPr>
          <w:rFonts w:ascii="Gotham" w:hAnsi="Gotham"/>
          <w:color w:val="701F97"/>
        </w:rPr>
      </w:pPr>
      <w:r w:rsidRPr="00E95DAB">
        <w:rPr>
          <w:rFonts w:ascii="Gotham" w:hAnsi="Gotham"/>
          <w:color w:val="701F97"/>
        </w:rPr>
        <w:t>6. Skills</w:t>
      </w:r>
      <w:r w:rsidR="00250C26">
        <w:rPr>
          <w:rFonts w:ascii="Gotham" w:hAnsi="Gotham"/>
          <w:color w:val="701F97"/>
        </w:rPr>
        <w:t xml:space="preserve"> and </w:t>
      </w:r>
      <w:r w:rsidRPr="00E95DAB">
        <w:rPr>
          <w:rFonts w:ascii="Gotham" w:hAnsi="Gotham"/>
          <w:color w:val="701F97"/>
        </w:rPr>
        <w:t>Qualities</w:t>
      </w:r>
    </w:p>
    <w:p w14:paraId="2ECA0094" w14:textId="5F0DA88D" w:rsidR="00885884" w:rsidRDefault="00885884" w:rsidP="00885884">
      <w:pPr>
        <w:pStyle w:val="ListBullet"/>
        <w:numPr>
          <w:ilvl w:val="0"/>
          <w:numId w:val="0"/>
        </w:numPr>
        <w:ind w:left="360" w:hanging="360"/>
        <w:rPr>
          <w:rFonts w:ascii="Gotham" w:hAnsi="Gotham"/>
        </w:rPr>
      </w:pPr>
      <w:r>
        <w:rPr>
          <w:rFonts w:ascii="Gotham" w:hAnsi="Gotham"/>
        </w:rPr>
        <w:t>Essential:</w:t>
      </w:r>
    </w:p>
    <w:p w14:paraId="242F8BAB" w14:textId="1C25BD6B" w:rsidR="004C7E04" w:rsidRPr="000A7E2E" w:rsidRDefault="00901A55">
      <w:pPr>
        <w:pStyle w:val="ListBullet"/>
        <w:rPr>
          <w:rFonts w:ascii="Gotham" w:hAnsi="Gotham"/>
        </w:rPr>
      </w:pPr>
      <w:r w:rsidRPr="000A7E2E">
        <w:rPr>
          <w:rFonts w:ascii="Gotham" w:hAnsi="Gotham"/>
        </w:rPr>
        <w:t>Interest in supporting adults with learning disabilities or PWS</w:t>
      </w:r>
    </w:p>
    <w:p w14:paraId="4F0DE721" w14:textId="77777777" w:rsidR="004C7E04" w:rsidRPr="000A7E2E" w:rsidRDefault="00901A55">
      <w:pPr>
        <w:pStyle w:val="ListBullet"/>
        <w:rPr>
          <w:rFonts w:ascii="Gotham" w:hAnsi="Gotham"/>
        </w:rPr>
      </w:pPr>
      <w:r w:rsidRPr="000A7E2E">
        <w:rPr>
          <w:rFonts w:ascii="Gotham" w:hAnsi="Gotham"/>
        </w:rPr>
        <w:t>Willingness to learn and follow the BOSS model</w:t>
      </w:r>
    </w:p>
    <w:p w14:paraId="6368B151" w14:textId="77777777" w:rsidR="004C7E04" w:rsidRPr="000A7E2E" w:rsidRDefault="00901A55">
      <w:pPr>
        <w:pStyle w:val="ListBullet"/>
        <w:rPr>
          <w:rFonts w:ascii="Gotham" w:hAnsi="Gotham"/>
        </w:rPr>
      </w:pPr>
      <w:r w:rsidRPr="000A7E2E">
        <w:rPr>
          <w:rFonts w:ascii="Gotham" w:hAnsi="Gotham"/>
        </w:rPr>
        <w:t>Reliable and able to commit consistently</w:t>
      </w:r>
    </w:p>
    <w:p w14:paraId="14F9C66E" w14:textId="77777777" w:rsidR="004C7E04" w:rsidRPr="000A7E2E" w:rsidRDefault="00901A55">
      <w:pPr>
        <w:pStyle w:val="ListBullet"/>
        <w:rPr>
          <w:rFonts w:ascii="Gotham" w:hAnsi="Gotham"/>
        </w:rPr>
      </w:pPr>
      <w:r w:rsidRPr="000A7E2E">
        <w:rPr>
          <w:rFonts w:ascii="Gotham" w:hAnsi="Gotham"/>
        </w:rPr>
        <w:t>Experience in facilitation, education, or support roles</w:t>
      </w:r>
    </w:p>
    <w:p w14:paraId="4D3E31E4" w14:textId="77777777" w:rsidR="004C7E04" w:rsidRDefault="00901A55">
      <w:pPr>
        <w:pStyle w:val="ListBullet"/>
        <w:rPr>
          <w:rFonts w:ascii="Gotham" w:hAnsi="Gotham"/>
        </w:rPr>
      </w:pPr>
      <w:r w:rsidRPr="000A7E2E">
        <w:rPr>
          <w:rFonts w:ascii="Gotham" w:hAnsi="Gotham"/>
        </w:rPr>
        <w:t>Familiarity with online platforms such as Teams or Zoom</w:t>
      </w:r>
    </w:p>
    <w:p w14:paraId="7E6371B1" w14:textId="77777777" w:rsidR="00885884" w:rsidRDefault="00885884" w:rsidP="00885884">
      <w:pPr>
        <w:pStyle w:val="ListBullet"/>
        <w:numPr>
          <w:ilvl w:val="0"/>
          <w:numId w:val="0"/>
        </w:numPr>
        <w:rPr>
          <w:rFonts w:ascii="Gotham" w:hAnsi="Gotham"/>
        </w:rPr>
      </w:pPr>
    </w:p>
    <w:p w14:paraId="10283176" w14:textId="063B6202" w:rsidR="00885884" w:rsidRDefault="00885884" w:rsidP="00885884">
      <w:pPr>
        <w:pStyle w:val="ListBullet"/>
        <w:numPr>
          <w:ilvl w:val="0"/>
          <w:numId w:val="0"/>
        </w:numPr>
        <w:rPr>
          <w:rFonts w:ascii="Gotham" w:hAnsi="Gotham"/>
        </w:rPr>
      </w:pPr>
      <w:r>
        <w:rPr>
          <w:rFonts w:ascii="Gotham" w:hAnsi="Gotham"/>
        </w:rPr>
        <w:t>Desirable:</w:t>
      </w:r>
    </w:p>
    <w:p w14:paraId="3803C056" w14:textId="70E7269D" w:rsidR="00885884" w:rsidRDefault="00885884" w:rsidP="00885884">
      <w:pPr>
        <w:pStyle w:val="ListBullet"/>
        <w:rPr>
          <w:rFonts w:ascii="Gotham" w:hAnsi="Gotham"/>
        </w:rPr>
      </w:pPr>
      <w:r>
        <w:rPr>
          <w:rFonts w:ascii="Gotham" w:hAnsi="Gotham"/>
        </w:rPr>
        <w:t>Qualifications in teaching</w:t>
      </w:r>
      <w:r w:rsidR="00CC14D6">
        <w:rPr>
          <w:rFonts w:ascii="Gotham" w:hAnsi="Gotham"/>
        </w:rPr>
        <w:t xml:space="preserve"> or training</w:t>
      </w:r>
    </w:p>
    <w:p w14:paraId="0A011622" w14:textId="39C70E84" w:rsidR="00CC14D6" w:rsidRDefault="00CC14D6" w:rsidP="00885884">
      <w:pPr>
        <w:pStyle w:val="ListBullet"/>
        <w:rPr>
          <w:rFonts w:ascii="Gotham" w:hAnsi="Gotham"/>
        </w:rPr>
      </w:pPr>
      <w:r>
        <w:rPr>
          <w:rFonts w:ascii="Gotham" w:hAnsi="Gotham"/>
        </w:rPr>
        <w:t xml:space="preserve">Proven track record of </w:t>
      </w:r>
      <w:r w:rsidR="003713B5">
        <w:rPr>
          <w:rFonts w:ascii="Gotham" w:hAnsi="Gotham"/>
        </w:rPr>
        <w:t>facilitating online training</w:t>
      </w:r>
    </w:p>
    <w:p w14:paraId="0F9A9A4E" w14:textId="591291A2" w:rsidR="003713B5" w:rsidRPr="00885884" w:rsidRDefault="003713B5" w:rsidP="00885884">
      <w:pPr>
        <w:pStyle w:val="ListBullet"/>
        <w:rPr>
          <w:rFonts w:ascii="Gotham" w:hAnsi="Gotham"/>
        </w:rPr>
      </w:pPr>
      <w:r>
        <w:rPr>
          <w:rFonts w:ascii="Gotham" w:hAnsi="Gotham"/>
        </w:rPr>
        <w:t>Experience in working with adults with Prader-Willi Syndrome</w:t>
      </w:r>
    </w:p>
    <w:p w14:paraId="284EBCC9" w14:textId="77777777" w:rsidR="00911D94" w:rsidRDefault="00911D94" w:rsidP="00911D94">
      <w:pPr>
        <w:pStyle w:val="ListBullet"/>
        <w:numPr>
          <w:ilvl w:val="0"/>
          <w:numId w:val="0"/>
        </w:numPr>
        <w:ind w:left="360" w:hanging="360"/>
        <w:rPr>
          <w:rFonts w:ascii="Gotham" w:hAnsi="Gotham"/>
        </w:rPr>
      </w:pPr>
    </w:p>
    <w:p w14:paraId="7EB949A9" w14:textId="7B134F09" w:rsidR="000805F1" w:rsidRPr="00913C85" w:rsidRDefault="00CE3C21" w:rsidP="00913C85">
      <w:pPr>
        <w:pStyle w:val="Heading1"/>
        <w:rPr>
          <w:rFonts w:ascii="Gotham" w:hAnsi="Gotham"/>
          <w:color w:val="701F97"/>
        </w:rPr>
      </w:pPr>
      <w:r>
        <w:rPr>
          <w:rFonts w:ascii="Gotham" w:hAnsi="Gotham"/>
          <w:color w:val="701F97"/>
        </w:rPr>
        <w:lastRenderedPageBreak/>
        <w:t xml:space="preserve">7. </w:t>
      </w:r>
      <w:r w:rsidR="00F24447" w:rsidRPr="00913C85">
        <w:rPr>
          <w:rFonts w:ascii="Gotham" w:hAnsi="Gotham"/>
          <w:color w:val="701F97"/>
        </w:rPr>
        <w:t>Te</w:t>
      </w:r>
      <w:r w:rsidR="00985723" w:rsidRPr="00913C85">
        <w:rPr>
          <w:rFonts w:ascii="Gotham" w:hAnsi="Gotham"/>
          <w:color w:val="701F97"/>
        </w:rPr>
        <w:t>ch</w:t>
      </w:r>
      <w:r w:rsidR="00113807" w:rsidRPr="00913C85">
        <w:rPr>
          <w:rFonts w:ascii="Gotham" w:hAnsi="Gotham"/>
          <w:color w:val="701F97"/>
        </w:rPr>
        <w:t xml:space="preserve"> re</w:t>
      </w:r>
      <w:r w:rsidR="00FA2D6A" w:rsidRPr="00913C85">
        <w:rPr>
          <w:rFonts w:ascii="Gotham" w:hAnsi="Gotham"/>
          <w:color w:val="701F97"/>
        </w:rPr>
        <w:t>quir</w:t>
      </w:r>
      <w:r w:rsidR="00392851" w:rsidRPr="00913C85">
        <w:rPr>
          <w:rFonts w:ascii="Gotham" w:hAnsi="Gotham"/>
          <w:color w:val="701F97"/>
        </w:rPr>
        <w:t>ements</w:t>
      </w:r>
    </w:p>
    <w:p w14:paraId="126EDCE5" w14:textId="77777777" w:rsidR="00B912AD" w:rsidRDefault="00F500DB" w:rsidP="006B44B4">
      <w:pPr>
        <w:pStyle w:val="ListBullet"/>
        <w:numPr>
          <w:ilvl w:val="0"/>
          <w:numId w:val="9"/>
        </w:numPr>
        <w:rPr>
          <w:rFonts w:ascii="Gotham" w:hAnsi="Gotham"/>
        </w:rPr>
      </w:pPr>
      <w:r>
        <w:rPr>
          <w:rFonts w:ascii="Gotham" w:hAnsi="Gotham"/>
        </w:rPr>
        <w:t>A la</w:t>
      </w:r>
      <w:r w:rsidR="00E64799">
        <w:rPr>
          <w:rFonts w:ascii="Gotham" w:hAnsi="Gotham"/>
        </w:rPr>
        <w:t>ptop</w:t>
      </w:r>
      <w:r w:rsidR="001460A0">
        <w:rPr>
          <w:rFonts w:ascii="Gotham" w:hAnsi="Gotham"/>
        </w:rPr>
        <w:t xml:space="preserve">, </w:t>
      </w:r>
      <w:r w:rsidR="00D63CFE">
        <w:rPr>
          <w:rFonts w:ascii="Gotham" w:hAnsi="Gotham"/>
        </w:rPr>
        <w:t>hea</w:t>
      </w:r>
      <w:r w:rsidR="006D3AD3">
        <w:rPr>
          <w:rFonts w:ascii="Gotham" w:hAnsi="Gotham"/>
        </w:rPr>
        <w:t>d</w:t>
      </w:r>
      <w:r w:rsidR="00FE2ED4">
        <w:rPr>
          <w:rFonts w:ascii="Gotham" w:hAnsi="Gotham"/>
        </w:rPr>
        <w:t>phon</w:t>
      </w:r>
      <w:r w:rsidR="00682BFD">
        <w:rPr>
          <w:rFonts w:ascii="Gotham" w:hAnsi="Gotham"/>
        </w:rPr>
        <w:t xml:space="preserve">es and </w:t>
      </w:r>
      <w:r w:rsidR="008B2677">
        <w:rPr>
          <w:rFonts w:ascii="Gotham" w:hAnsi="Gotham"/>
        </w:rPr>
        <w:t>access to</w:t>
      </w:r>
      <w:r w:rsidR="00212D8F">
        <w:rPr>
          <w:rFonts w:ascii="Gotham" w:hAnsi="Gotham"/>
        </w:rPr>
        <w:t xml:space="preserve"> </w:t>
      </w:r>
      <w:r w:rsidR="005C2D1A">
        <w:rPr>
          <w:rFonts w:ascii="Gotham" w:hAnsi="Gotham"/>
        </w:rPr>
        <w:t xml:space="preserve">BOSS </w:t>
      </w:r>
      <w:r w:rsidR="008605BB">
        <w:rPr>
          <w:rFonts w:ascii="Gotham" w:hAnsi="Gotham"/>
        </w:rPr>
        <w:t>cour</w:t>
      </w:r>
      <w:r w:rsidR="00E86280">
        <w:rPr>
          <w:rFonts w:ascii="Gotham" w:hAnsi="Gotham"/>
        </w:rPr>
        <w:t>se mater</w:t>
      </w:r>
      <w:r w:rsidR="005E123B">
        <w:rPr>
          <w:rFonts w:ascii="Gotham" w:hAnsi="Gotham"/>
        </w:rPr>
        <w:t>ials w</w:t>
      </w:r>
      <w:r w:rsidR="006673EA">
        <w:rPr>
          <w:rFonts w:ascii="Gotham" w:hAnsi="Gotham"/>
        </w:rPr>
        <w:t>ill</w:t>
      </w:r>
      <w:r w:rsidR="00ED5B49">
        <w:rPr>
          <w:rFonts w:ascii="Gotham" w:hAnsi="Gotham"/>
        </w:rPr>
        <w:t xml:space="preserve"> be</w:t>
      </w:r>
      <w:r w:rsidR="00DA1CB9">
        <w:rPr>
          <w:rFonts w:ascii="Gotham" w:hAnsi="Gotham"/>
        </w:rPr>
        <w:t xml:space="preserve"> pro</w:t>
      </w:r>
      <w:r w:rsidR="00A354D1">
        <w:rPr>
          <w:rFonts w:ascii="Gotham" w:hAnsi="Gotham"/>
        </w:rPr>
        <w:t>vided for th</w:t>
      </w:r>
      <w:r w:rsidR="003F011A">
        <w:rPr>
          <w:rFonts w:ascii="Gotham" w:hAnsi="Gotham"/>
        </w:rPr>
        <w:t xml:space="preserve">e </w:t>
      </w:r>
      <w:r w:rsidR="00CD036A">
        <w:rPr>
          <w:rFonts w:ascii="Gotham" w:hAnsi="Gotham"/>
        </w:rPr>
        <w:t xml:space="preserve">duration </w:t>
      </w:r>
      <w:r w:rsidR="0011303E">
        <w:rPr>
          <w:rFonts w:ascii="Gotham" w:hAnsi="Gotham"/>
        </w:rPr>
        <w:t xml:space="preserve">of your </w:t>
      </w:r>
      <w:r w:rsidR="00D545B5">
        <w:rPr>
          <w:rFonts w:ascii="Gotham" w:hAnsi="Gotham"/>
        </w:rPr>
        <w:t>facili</w:t>
      </w:r>
      <w:r w:rsidR="00835AA4">
        <w:rPr>
          <w:rFonts w:ascii="Gotham" w:hAnsi="Gotham"/>
        </w:rPr>
        <w:t xml:space="preserve">tation </w:t>
      </w:r>
      <w:r w:rsidR="00BE18CB">
        <w:rPr>
          <w:rFonts w:ascii="Gotham" w:hAnsi="Gotham"/>
        </w:rPr>
        <w:t>on</w:t>
      </w:r>
      <w:r w:rsidR="00064DBF">
        <w:rPr>
          <w:rFonts w:ascii="Gotham" w:hAnsi="Gotham"/>
        </w:rPr>
        <w:t xml:space="preserve"> th</w:t>
      </w:r>
      <w:r w:rsidR="008C6BB0">
        <w:rPr>
          <w:rFonts w:ascii="Gotham" w:hAnsi="Gotham"/>
        </w:rPr>
        <w:t>is</w:t>
      </w:r>
      <w:r w:rsidR="00064DBF">
        <w:rPr>
          <w:rFonts w:ascii="Gotham" w:hAnsi="Gotham"/>
        </w:rPr>
        <w:t xml:space="preserve"> BOSS </w:t>
      </w:r>
      <w:r w:rsidR="004979E0">
        <w:rPr>
          <w:rFonts w:ascii="Gotham" w:hAnsi="Gotham"/>
        </w:rPr>
        <w:t>course.</w:t>
      </w:r>
      <w:r w:rsidR="002350C1">
        <w:rPr>
          <w:rFonts w:ascii="Gotham" w:hAnsi="Gotham"/>
        </w:rPr>
        <w:t xml:space="preserve"> Th</w:t>
      </w:r>
      <w:r w:rsidR="005C679E">
        <w:rPr>
          <w:rFonts w:ascii="Gotham" w:hAnsi="Gotham"/>
        </w:rPr>
        <w:t>ese</w:t>
      </w:r>
      <w:r w:rsidR="00266C0E">
        <w:rPr>
          <w:rFonts w:ascii="Gotham" w:hAnsi="Gotham"/>
        </w:rPr>
        <w:t xml:space="preserve"> rema</w:t>
      </w:r>
      <w:r w:rsidR="00C00B09">
        <w:rPr>
          <w:rFonts w:ascii="Gotham" w:hAnsi="Gotham"/>
        </w:rPr>
        <w:t>in the pr</w:t>
      </w:r>
      <w:r w:rsidR="0048104A">
        <w:rPr>
          <w:rFonts w:ascii="Gotham" w:hAnsi="Gotham"/>
        </w:rPr>
        <w:t xml:space="preserve">operty of </w:t>
      </w:r>
      <w:r w:rsidR="000466A3">
        <w:rPr>
          <w:rFonts w:ascii="Gotham" w:hAnsi="Gotham"/>
        </w:rPr>
        <w:t>PWSA U</w:t>
      </w:r>
      <w:r w:rsidR="00DA7306">
        <w:rPr>
          <w:rFonts w:ascii="Gotham" w:hAnsi="Gotham"/>
        </w:rPr>
        <w:t>K.</w:t>
      </w:r>
    </w:p>
    <w:p w14:paraId="5558BBAE" w14:textId="11553685" w:rsidR="00DE6078" w:rsidRDefault="00B912AD" w:rsidP="006B44B4">
      <w:pPr>
        <w:pStyle w:val="ListBullet"/>
        <w:numPr>
          <w:ilvl w:val="0"/>
          <w:numId w:val="9"/>
        </w:numPr>
        <w:rPr>
          <w:rFonts w:ascii="Gotham" w:hAnsi="Gotham"/>
        </w:rPr>
      </w:pPr>
      <w:r>
        <w:rPr>
          <w:rFonts w:ascii="Gotham" w:hAnsi="Gotham"/>
        </w:rPr>
        <w:t>You wil</w:t>
      </w:r>
      <w:r w:rsidR="006D36A4">
        <w:rPr>
          <w:rFonts w:ascii="Gotham" w:hAnsi="Gotham"/>
        </w:rPr>
        <w:t>l need a</w:t>
      </w:r>
      <w:r w:rsidR="00BF34E2">
        <w:rPr>
          <w:rFonts w:ascii="Gotham" w:hAnsi="Gotham"/>
        </w:rPr>
        <w:t xml:space="preserve"> se</w:t>
      </w:r>
      <w:r w:rsidR="00425625">
        <w:rPr>
          <w:rFonts w:ascii="Gotham" w:hAnsi="Gotham"/>
        </w:rPr>
        <w:t>cure</w:t>
      </w:r>
      <w:r w:rsidR="005A1D5C">
        <w:rPr>
          <w:rFonts w:ascii="Gotham" w:hAnsi="Gotham"/>
        </w:rPr>
        <w:t xml:space="preserve"> </w:t>
      </w:r>
      <w:r w:rsidR="00C263B7">
        <w:rPr>
          <w:rFonts w:ascii="Gotham" w:hAnsi="Gotham"/>
        </w:rPr>
        <w:t>an</w:t>
      </w:r>
      <w:r w:rsidR="00A969B1">
        <w:rPr>
          <w:rFonts w:ascii="Gotham" w:hAnsi="Gotham"/>
        </w:rPr>
        <w:t>d relia</w:t>
      </w:r>
      <w:r w:rsidR="00DD7B8C">
        <w:rPr>
          <w:rFonts w:ascii="Gotham" w:hAnsi="Gotham"/>
        </w:rPr>
        <w:t>bl</w:t>
      </w:r>
      <w:r w:rsidR="00126CC8">
        <w:rPr>
          <w:rFonts w:ascii="Gotham" w:hAnsi="Gotham"/>
        </w:rPr>
        <w:t xml:space="preserve">e </w:t>
      </w:r>
      <w:r w:rsidR="00F32ABD">
        <w:rPr>
          <w:rFonts w:ascii="Gotham" w:hAnsi="Gotham"/>
        </w:rPr>
        <w:t>inte</w:t>
      </w:r>
      <w:r w:rsidR="00287028">
        <w:rPr>
          <w:rFonts w:ascii="Gotham" w:hAnsi="Gotham"/>
        </w:rPr>
        <w:t>rnet co</w:t>
      </w:r>
      <w:r w:rsidR="008D00EC">
        <w:rPr>
          <w:rFonts w:ascii="Gotham" w:hAnsi="Gotham"/>
        </w:rPr>
        <w:t>nnection</w:t>
      </w:r>
      <w:r w:rsidR="009378E8">
        <w:rPr>
          <w:rFonts w:ascii="Gotham" w:hAnsi="Gotham"/>
        </w:rPr>
        <w:t xml:space="preserve"> in a p</w:t>
      </w:r>
      <w:r w:rsidR="00DC1DDF">
        <w:rPr>
          <w:rFonts w:ascii="Gotham" w:hAnsi="Gotham"/>
        </w:rPr>
        <w:t>rivate sp</w:t>
      </w:r>
      <w:r w:rsidR="00D3613F">
        <w:rPr>
          <w:rFonts w:ascii="Gotham" w:hAnsi="Gotham"/>
        </w:rPr>
        <w:t>ace.</w:t>
      </w:r>
      <w:r w:rsidR="00DA7306">
        <w:rPr>
          <w:rFonts w:ascii="Gotham" w:hAnsi="Gotham"/>
        </w:rPr>
        <w:t xml:space="preserve"> </w:t>
      </w:r>
      <w:r w:rsidR="009D1AD1">
        <w:rPr>
          <w:rFonts w:ascii="Gotham" w:hAnsi="Gotham"/>
        </w:rPr>
        <w:t xml:space="preserve"> </w:t>
      </w:r>
    </w:p>
    <w:p w14:paraId="660CE00D" w14:textId="2003BE4A" w:rsidR="004C7E04" w:rsidRPr="000A7E2E" w:rsidRDefault="00191B91">
      <w:pPr>
        <w:pStyle w:val="Heading1"/>
        <w:rPr>
          <w:rFonts w:ascii="Gotham" w:hAnsi="Gotham"/>
        </w:rPr>
      </w:pPr>
      <w:r>
        <w:rPr>
          <w:rFonts w:ascii="Gotham" w:hAnsi="Gotham"/>
          <w:color w:val="701F97"/>
        </w:rPr>
        <w:t>8</w:t>
      </w:r>
      <w:r w:rsidR="00901A55" w:rsidRPr="00E95DAB">
        <w:rPr>
          <w:rFonts w:ascii="Gotham" w:hAnsi="Gotham"/>
          <w:color w:val="701F97"/>
        </w:rPr>
        <w:t>. Training and Support</w:t>
      </w:r>
    </w:p>
    <w:p w14:paraId="16FC45F7" w14:textId="77777777" w:rsidR="004C7E04" w:rsidRPr="000A7E2E" w:rsidRDefault="00901A55">
      <w:pPr>
        <w:rPr>
          <w:rFonts w:ascii="Gotham" w:hAnsi="Gotham"/>
        </w:rPr>
      </w:pPr>
      <w:r w:rsidRPr="000A7E2E">
        <w:rPr>
          <w:rFonts w:ascii="Gotham" w:hAnsi="Gotham"/>
        </w:rPr>
        <w:t xml:space="preserve">Volunteer Trainers receive structured training, ongoing support from lead facilitators, access to </w:t>
      </w:r>
      <w:proofErr w:type="spellStart"/>
      <w:r w:rsidRPr="000A7E2E">
        <w:rPr>
          <w:rFonts w:ascii="Gotham" w:hAnsi="Gotham"/>
        </w:rPr>
        <w:t>programme</w:t>
      </w:r>
      <w:proofErr w:type="spellEnd"/>
      <w:r w:rsidRPr="000A7E2E">
        <w:rPr>
          <w:rFonts w:ascii="Gotham" w:hAnsi="Gotham"/>
        </w:rPr>
        <w:t xml:space="preserve"> materials, and opportunities for learning and development throughout their involvement.</w:t>
      </w:r>
    </w:p>
    <w:p w14:paraId="6714D624" w14:textId="4E1281BF" w:rsidR="004C7E04" w:rsidRPr="00E95DAB" w:rsidRDefault="00A7279C">
      <w:pPr>
        <w:pStyle w:val="Heading1"/>
        <w:rPr>
          <w:rFonts w:ascii="Gotham" w:hAnsi="Gotham"/>
          <w:color w:val="701F97"/>
        </w:rPr>
      </w:pPr>
      <w:r>
        <w:rPr>
          <w:rFonts w:ascii="Gotham" w:hAnsi="Gotham"/>
          <w:color w:val="701F97"/>
        </w:rPr>
        <w:t>9</w:t>
      </w:r>
      <w:r w:rsidR="00901A55" w:rsidRPr="00E95DAB">
        <w:rPr>
          <w:rFonts w:ascii="Gotham" w:hAnsi="Gotham"/>
          <w:color w:val="701F97"/>
        </w:rPr>
        <w:t>. How to Apply</w:t>
      </w:r>
    </w:p>
    <w:p w14:paraId="5D671511" w14:textId="6032E285" w:rsidR="00465A0C" w:rsidRPr="00465A0C" w:rsidRDefault="00901A55">
      <w:pPr>
        <w:rPr>
          <w:rFonts w:ascii="Gotham" w:hAnsi="Gotham"/>
        </w:rPr>
      </w:pPr>
      <w:r w:rsidRPr="000A7E2E">
        <w:rPr>
          <w:rFonts w:ascii="Gotham" w:hAnsi="Gotham"/>
        </w:rPr>
        <w:t>To apply for the Volunteer Trainer role, please complete th</w:t>
      </w:r>
      <w:r w:rsidR="00465A0C">
        <w:rPr>
          <w:rFonts w:ascii="Gotham" w:hAnsi="Gotham"/>
        </w:rPr>
        <w:t>is</w:t>
      </w:r>
      <w:r w:rsidRPr="000A7E2E">
        <w:rPr>
          <w:rFonts w:ascii="Gotham" w:hAnsi="Gotham"/>
        </w:rPr>
        <w:t xml:space="preserve"> </w:t>
      </w:r>
      <w:hyperlink r:id="rId10" w:history="1">
        <w:r w:rsidR="00620992" w:rsidRPr="007069FC">
          <w:rPr>
            <w:rStyle w:val="Hyperlink"/>
            <w:rFonts w:ascii="Gotham" w:hAnsi="Gotham"/>
            <w:b/>
            <w:bCs/>
          </w:rPr>
          <w:t>V</w:t>
        </w:r>
        <w:r w:rsidRPr="007069FC">
          <w:rPr>
            <w:rStyle w:val="Hyperlink"/>
            <w:rFonts w:ascii="Gotham" w:hAnsi="Gotham"/>
            <w:b/>
            <w:bCs/>
          </w:rPr>
          <w:t>olu</w:t>
        </w:r>
        <w:r w:rsidRPr="007069FC">
          <w:rPr>
            <w:rStyle w:val="Hyperlink"/>
            <w:rFonts w:ascii="Gotham" w:hAnsi="Gotham"/>
            <w:b/>
            <w:bCs/>
          </w:rPr>
          <w:t xml:space="preserve">nteer </w:t>
        </w:r>
        <w:r w:rsidR="009C7282" w:rsidRPr="007069FC">
          <w:rPr>
            <w:rStyle w:val="Hyperlink"/>
            <w:rFonts w:ascii="Gotham" w:hAnsi="Gotham"/>
            <w:b/>
            <w:bCs/>
          </w:rPr>
          <w:t>A</w:t>
        </w:r>
        <w:r w:rsidRPr="007069FC">
          <w:rPr>
            <w:rStyle w:val="Hyperlink"/>
            <w:rFonts w:ascii="Gotham" w:hAnsi="Gotham"/>
            <w:b/>
            <w:bCs/>
          </w:rPr>
          <w:t xml:space="preserve">pplication </w:t>
        </w:r>
        <w:r w:rsidR="00393457" w:rsidRPr="007069FC">
          <w:rPr>
            <w:rStyle w:val="Hyperlink"/>
            <w:rFonts w:ascii="Gotham" w:hAnsi="Gotham"/>
            <w:b/>
            <w:bCs/>
          </w:rPr>
          <w:t>F</w:t>
        </w:r>
        <w:r w:rsidRPr="007069FC">
          <w:rPr>
            <w:rStyle w:val="Hyperlink"/>
            <w:rFonts w:ascii="Gotham" w:hAnsi="Gotham"/>
            <w:b/>
            <w:bCs/>
          </w:rPr>
          <w:t>orm</w:t>
        </w:r>
      </w:hyperlink>
      <w:r w:rsidR="00465A0C">
        <w:rPr>
          <w:rFonts w:ascii="Gotham" w:hAnsi="Gotham"/>
          <w:b/>
          <w:bCs/>
        </w:rPr>
        <w:t xml:space="preserve"> </w:t>
      </w:r>
      <w:r w:rsidR="00465A0C" w:rsidRPr="00D66CE8">
        <w:rPr>
          <w:rFonts w:ascii="Gotham" w:hAnsi="Gotham"/>
        </w:rPr>
        <w:t xml:space="preserve">by </w:t>
      </w:r>
      <w:r w:rsidR="00D66CE8">
        <w:rPr>
          <w:rFonts w:ascii="Gotham" w:hAnsi="Gotham"/>
        </w:rPr>
        <w:t>Sunday 5th</w:t>
      </w:r>
      <w:r w:rsidR="00D66CE8" w:rsidRPr="00D66CE8">
        <w:rPr>
          <w:rFonts w:ascii="Gotham" w:hAnsi="Gotham"/>
        </w:rPr>
        <w:t xml:space="preserve"> July.</w:t>
      </w:r>
    </w:p>
    <w:p w14:paraId="256812E0" w14:textId="23A072F6" w:rsidR="004C7E04" w:rsidRPr="000A7E2E" w:rsidRDefault="00901A55">
      <w:pPr>
        <w:rPr>
          <w:rFonts w:ascii="Gotham" w:hAnsi="Gotham"/>
        </w:rPr>
      </w:pPr>
      <w:r w:rsidRPr="000A7E2E">
        <w:rPr>
          <w:rFonts w:ascii="Gotham" w:hAnsi="Gotham"/>
        </w:rPr>
        <w:t xml:space="preserve">Shortlisted applicants </w:t>
      </w:r>
      <w:r w:rsidR="00991C41">
        <w:rPr>
          <w:rFonts w:ascii="Gotham" w:hAnsi="Gotham"/>
        </w:rPr>
        <w:t>will</w:t>
      </w:r>
      <w:r w:rsidRPr="000A7E2E">
        <w:rPr>
          <w:rFonts w:ascii="Gotham" w:hAnsi="Gotham"/>
        </w:rPr>
        <w:t xml:space="preserve"> be invited to an informal discussion. All volunteers will be required to complete safeguarding </w:t>
      </w:r>
      <w:r w:rsidR="00991C41">
        <w:rPr>
          <w:rFonts w:ascii="Gotham" w:hAnsi="Gotham"/>
        </w:rPr>
        <w:t xml:space="preserve">DBS </w:t>
      </w:r>
      <w:r w:rsidRPr="000A7E2E">
        <w:rPr>
          <w:rFonts w:ascii="Gotham" w:hAnsi="Gotham"/>
        </w:rPr>
        <w:t>checks and training before delivering sessions.</w:t>
      </w:r>
    </w:p>
    <w:sectPr w:rsidR="004C7E04" w:rsidRPr="000A7E2E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1591" w14:textId="77777777" w:rsidR="00851640" w:rsidRDefault="00851640" w:rsidP="000A7E2E">
      <w:pPr>
        <w:spacing w:after="0" w:line="240" w:lineRule="auto"/>
      </w:pPr>
      <w:r>
        <w:separator/>
      </w:r>
    </w:p>
  </w:endnote>
  <w:endnote w:type="continuationSeparator" w:id="0">
    <w:p w14:paraId="30C77C36" w14:textId="77777777" w:rsidR="00851640" w:rsidRDefault="00851640" w:rsidP="000A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panose1 w:val="02000604040000020004"/>
    <w:charset w:val="00"/>
    <w:family w:val="auto"/>
    <w:pitch w:val="variable"/>
    <w:sig w:usb0="800000A7" w:usb1="00000000" w:usb2="00000000" w:usb3="00000000" w:csb0="00000009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2587" w14:textId="77777777" w:rsidR="00851640" w:rsidRDefault="00851640" w:rsidP="000A7E2E">
      <w:pPr>
        <w:spacing w:after="0" w:line="240" w:lineRule="auto"/>
      </w:pPr>
      <w:r>
        <w:separator/>
      </w:r>
    </w:p>
  </w:footnote>
  <w:footnote w:type="continuationSeparator" w:id="0">
    <w:p w14:paraId="2EF822F9" w14:textId="77777777" w:rsidR="00851640" w:rsidRDefault="00851640" w:rsidP="000A7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1E12" w14:textId="32F8DCD9" w:rsidR="000A7E2E" w:rsidRDefault="000A7E2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3D497A" wp14:editId="3B730C64">
          <wp:simplePos x="0" y="0"/>
          <wp:positionH relativeFrom="column">
            <wp:posOffset>4213860</wp:posOffset>
          </wp:positionH>
          <wp:positionV relativeFrom="paragraph">
            <wp:posOffset>-91440</wp:posOffset>
          </wp:positionV>
          <wp:extent cx="2103120" cy="589555"/>
          <wp:effectExtent l="0" t="0" r="0" b="1270"/>
          <wp:wrapNone/>
          <wp:docPr id="1538868387" name="Picture 1">
            <a:extLst xmlns:a="http://schemas.openxmlformats.org/drawingml/2006/main">
              <a:ext uri="{FF2B5EF4-FFF2-40B4-BE49-F238E27FC236}">
                <a16:creationId xmlns:a16="http://schemas.microsoft.com/office/drawing/2014/main" id="{7BA5AD29-5049-4F3F-87D7-F27FD18192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868387" name="Picture 15388683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3120" cy="58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CDABE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B70CC6"/>
    <w:multiLevelType w:val="hybridMultilevel"/>
    <w:tmpl w:val="54801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EE285D"/>
    <w:multiLevelType w:val="hybridMultilevel"/>
    <w:tmpl w:val="24B47B44"/>
    <w:lvl w:ilvl="0" w:tplc="69F091A6">
      <w:start w:val="4"/>
      <w:numFmt w:val="bullet"/>
      <w:lvlText w:val="-"/>
      <w:lvlJc w:val="left"/>
      <w:pPr>
        <w:ind w:left="720" w:hanging="360"/>
      </w:pPr>
      <w:rPr>
        <w:rFonts w:ascii="Gotham" w:eastAsiaTheme="minorEastAsia" w:hAnsi="Gotha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11D2E"/>
    <w:multiLevelType w:val="hybridMultilevel"/>
    <w:tmpl w:val="4D8C6EF8"/>
    <w:lvl w:ilvl="0" w:tplc="69F091A6">
      <w:start w:val="4"/>
      <w:numFmt w:val="bullet"/>
      <w:lvlText w:val="-"/>
      <w:lvlJc w:val="left"/>
      <w:pPr>
        <w:ind w:left="720" w:hanging="360"/>
      </w:pPr>
      <w:rPr>
        <w:rFonts w:ascii="Gotham" w:eastAsiaTheme="minorEastAsia" w:hAnsi="Gotha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464415">
    <w:abstractNumId w:val="6"/>
  </w:num>
  <w:num w:numId="2" w16cid:durableId="1222054348">
    <w:abstractNumId w:val="5"/>
  </w:num>
  <w:num w:numId="3" w16cid:durableId="1265725012">
    <w:abstractNumId w:val="3"/>
  </w:num>
  <w:num w:numId="4" w16cid:durableId="16122380">
    <w:abstractNumId w:val="8"/>
  </w:num>
  <w:num w:numId="5" w16cid:durableId="1636328829">
    <w:abstractNumId w:val="0"/>
  </w:num>
  <w:num w:numId="6" w16cid:durableId="382798589">
    <w:abstractNumId w:val="10"/>
  </w:num>
  <w:num w:numId="7" w16cid:durableId="545143052">
    <w:abstractNumId w:val="7"/>
  </w:num>
  <w:num w:numId="8" w16cid:durableId="558052850">
    <w:abstractNumId w:val="11"/>
  </w:num>
  <w:num w:numId="9" w16cid:durableId="7757730">
    <w:abstractNumId w:val="9"/>
  </w:num>
  <w:num w:numId="10" w16cid:durableId="811021468">
    <w:abstractNumId w:val="4"/>
  </w:num>
  <w:num w:numId="11" w16cid:durableId="845285598">
    <w:abstractNumId w:val="1"/>
  </w:num>
  <w:num w:numId="12" w16cid:durableId="91442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93A"/>
    <w:rsid w:val="000153AA"/>
    <w:rsid w:val="00015A84"/>
    <w:rsid w:val="00034616"/>
    <w:rsid w:val="00045106"/>
    <w:rsid w:val="000466A3"/>
    <w:rsid w:val="000522CA"/>
    <w:rsid w:val="0005517D"/>
    <w:rsid w:val="0006063C"/>
    <w:rsid w:val="00062687"/>
    <w:rsid w:val="00064DBF"/>
    <w:rsid w:val="00065F03"/>
    <w:rsid w:val="00075748"/>
    <w:rsid w:val="0007586F"/>
    <w:rsid w:val="000805F1"/>
    <w:rsid w:val="00085B9E"/>
    <w:rsid w:val="000A23A1"/>
    <w:rsid w:val="000A7E2E"/>
    <w:rsid w:val="000C101F"/>
    <w:rsid w:val="000C131E"/>
    <w:rsid w:val="000E2107"/>
    <w:rsid w:val="000F2119"/>
    <w:rsid w:val="00100F73"/>
    <w:rsid w:val="0010316B"/>
    <w:rsid w:val="00107009"/>
    <w:rsid w:val="0011303E"/>
    <w:rsid w:val="00113807"/>
    <w:rsid w:val="00123EC1"/>
    <w:rsid w:val="00126CC8"/>
    <w:rsid w:val="0013114E"/>
    <w:rsid w:val="001460A0"/>
    <w:rsid w:val="0015074B"/>
    <w:rsid w:val="0016260D"/>
    <w:rsid w:val="00191B91"/>
    <w:rsid w:val="00212D8F"/>
    <w:rsid w:val="002350C1"/>
    <w:rsid w:val="0024371E"/>
    <w:rsid w:val="00250AE8"/>
    <w:rsid w:val="00250C26"/>
    <w:rsid w:val="00266C0E"/>
    <w:rsid w:val="00272D29"/>
    <w:rsid w:val="00275CBF"/>
    <w:rsid w:val="00287028"/>
    <w:rsid w:val="00291390"/>
    <w:rsid w:val="0029639D"/>
    <w:rsid w:val="002A115D"/>
    <w:rsid w:val="002C1CB6"/>
    <w:rsid w:val="002C2688"/>
    <w:rsid w:val="002E20A1"/>
    <w:rsid w:val="002F2C85"/>
    <w:rsid w:val="00301F4F"/>
    <w:rsid w:val="0032450D"/>
    <w:rsid w:val="00326F90"/>
    <w:rsid w:val="00361A1B"/>
    <w:rsid w:val="00362DFA"/>
    <w:rsid w:val="00363AF1"/>
    <w:rsid w:val="003713B5"/>
    <w:rsid w:val="00392851"/>
    <w:rsid w:val="00393457"/>
    <w:rsid w:val="003A1932"/>
    <w:rsid w:val="003B41D7"/>
    <w:rsid w:val="003B62DA"/>
    <w:rsid w:val="003F011A"/>
    <w:rsid w:val="0040721B"/>
    <w:rsid w:val="0041605C"/>
    <w:rsid w:val="00420B44"/>
    <w:rsid w:val="00424FCD"/>
    <w:rsid w:val="00425625"/>
    <w:rsid w:val="0043195D"/>
    <w:rsid w:val="00465A0C"/>
    <w:rsid w:val="0048104A"/>
    <w:rsid w:val="00491242"/>
    <w:rsid w:val="004979E0"/>
    <w:rsid w:val="004B4FA1"/>
    <w:rsid w:val="004C7E04"/>
    <w:rsid w:val="004E1F77"/>
    <w:rsid w:val="005727CC"/>
    <w:rsid w:val="00586305"/>
    <w:rsid w:val="00586CE8"/>
    <w:rsid w:val="00590F05"/>
    <w:rsid w:val="005A1D5C"/>
    <w:rsid w:val="005A6908"/>
    <w:rsid w:val="005C2D1A"/>
    <w:rsid w:val="005C679E"/>
    <w:rsid w:val="005E123B"/>
    <w:rsid w:val="005E5477"/>
    <w:rsid w:val="00605CD6"/>
    <w:rsid w:val="00620992"/>
    <w:rsid w:val="006310FF"/>
    <w:rsid w:val="006532FE"/>
    <w:rsid w:val="006669CB"/>
    <w:rsid w:val="006673EA"/>
    <w:rsid w:val="0067010F"/>
    <w:rsid w:val="00682AF2"/>
    <w:rsid w:val="00682BFD"/>
    <w:rsid w:val="006B44B4"/>
    <w:rsid w:val="006D36A4"/>
    <w:rsid w:val="006D3AD3"/>
    <w:rsid w:val="007030B6"/>
    <w:rsid w:val="007069FC"/>
    <w:rsid w:val="00734DC5"/>
    <w:rsid w:val="00746D81"/>
    <w:rsid w:val="007D66C2"/>
    <w:rsid w:val="007D7C73"/>
    <w:rsid w:val="0080096C"/>
    <w:rsid w:val="00822B9B"/>
    <w:rsid w:val="00835AA4"/>
    <w:rsid w:val="00841C74"/>
    <w:rsid w:val="00843722"/>
    <w:rsid w:val="00851640"/>
    <w:rsid w:val="008605BB"/>
    <w:rsid w:val="008652E0"/>
    <w:rsid w:val="00885884"/>
    <w:rsid w:val="008A28EE"/>
    <w:rsid w:val="008A4784"/>
    <w:rsid w:val="008B214B"/>
    <w:rsid w:val="008B2677"/>
    <w:rsid w:val="008C125C"/>
    <w:rsid w:val="008C6BB0"/>
    <w:rsid w:val="008D00EC"/>
    <w:rsid w:val="00900BDD"/>
    <w:rsid w:val="00901A55"/>
    <w:rsid w:val="00905C5A"/>
    <w:rsid w:val="00911D94"/>
    <w:rsid w:val="00913C85"/>
    <w:rsid w:val="00930CB8"/>
    <w:rsid w:val="009378E8"/>
    <w:rsid w:val="0096069F"/>
    <w:rsid w:val="00985723"/>
    <w:rsid w:val="009902AC"/>
    <w:rsid w:val="00991C41"/>
    <w:rsid w:val="009A4A06"/>
    <w:rsid w:val="009A4DF9"/>
    <w:rsid w:val="009A6108"/>
    <w:rsid w:val="009B2AB7"/>
    <w:rsid w:val="009C7282"/>
    <w:rsid w:val="009D1AD1"/>
    <w:rsid w:val="009D3628"/>
    <w:rsid w:val="009E0A3E"/>
    <w:rsid w:val="009E14B1"/>
    <w:rsid w:val="00A25124"/>
    <w:rsid w:val="00A354D1"/>
    <w:rsid w:val="00A623A9"/>
    <w:rsid w:val="00A7279C"/>
    <w:rsid w:val="00A969B1"/>
    <w:rsid w:val="00AA1D8D"/>
    <w:rsid w:val="00AC64E6"/>
    <w:rsid w:val="00AC73FA"/>
    <w:rsid w:val="00AD5D6B"/>
    <w:rsid w:val="00B05EE7"/>
    <w:rsid w:val="00B15CEC"/>
    <w:rsid w:val="00B258B3"/>
    <w:rsid w:val="00B47730"/>
    <w:rsid w:val="00B72E5C"/>
    <w:rsid w:val="00B912AD"/>
    <w:rsid w:val="00B91F30"/>
    <w:rsid w:val="00B942BD"/>
    <w:rsid w:val="00BB728E"/>
    <w:rsid w:val="00BE18CB"/>
    <w:rsid w:val="00BF34E2"/>
    <w:rsid w:val="00C00B09"/>
    <w:rsid w:val="00C21C3A"/>
    <w:rsid w:val="00C263B7"/>
    <w:rsid w:val="00C31F3E"/>
    <w:rsid w:val="00C37AF7"/>
    <w:rsid w:val="00C44FA1"/>
    <w:rsid w:val="00C63631"/>
    <w:rsid w:val="00C7682A"/>
    <w:rsid w:val="00C97E22"/>
    <w:rsid w:val="00CB0664"/>
    <w:rsid w:val="00CB62DE"/>
    <w:rsid w:val="00CC14D6"/>
    <w:rsid w:val="00CD036A"/>
    <w:rsid w:val="00CE3C21"/>
    <w:rsid w:val="00D3613F"/>
    <w:rsid w:val="00D545B5"/>
    <w:rsid w:val="00D63CFE"/>
    <w:rsid w:val="00D66CE8"/>
    <w:rsid w:val="00DA1CB9"/>
    <w:rsid w:val="00DA4E2C"/>
    <w:rsid w:val="00DA7306"/>
    <w:rsid w:val="00DC1DDF"/>
    <w:rsid w:val="00DD7B8C"/>
    <w:rsid w:val="00DE6078"/>
    <w:rsid w:val="00E333C6"/>
    <w:rsid w:val="00E3621D"/>
    <w:rsid w:val="00E64799"/>
    <w:rsid w:val="00E70FB4"/>
    <w:rsid w:val="00E81204"/>
    <w:rsid w:val="00E86280"/>
    <w:rsid w:val="00E95DAB"/>
    <w:rsid w:val="00EB404E"/>
    <w:rsid w:val="00EC2D67"/>
    <w:rsid w:val="00EC3CBA"/>
    <w:rsid w:val="00ED5B49"/>
    <w:rsid w:val="00F00F18"/>
    <w:rsid w:val="00F03535"/>
    <w:rsid w:val="00F24447"/>
    <w:rsid w:val="00F32ABD"/>
    <w:rsid w:val="00F500DB"/>
    <w:rsid w:val="00F64205"/>
    <w:rsid w:val="00FA2D6A"/>
    <w:rsid w:val="00FC693F"/>
    <w:rsid w:val="00FD4A4A"/>
    <w:rsid w:val="00FE2ED4"/>
    <w:rsid w:val="00F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F2D6BF"/>
  <w14:defaultImageDpi w14:val="300"/>
  <w15:docId w15:val="{CF313E24-94E3-4625-A74F-B846B350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913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3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3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office.com/e/f5RLsygx1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6df4f016-31d0-4b6a-b982-895fe5473e34">
      <UserInfo>
        <DisplayName/>
        <AccountId xsi:nil="true"/>
        <AccountType/>
      </UserInfo>
    </_ApprovalAssignedTo>
    <_ApprovalSentBy xmlns="6df4f016-31d0-4b6a-b982-895fe5473e34">
      <UserInfo>
        <DisplayName/>
        <AccountId xsi:nil="true"/>
        <AccountType/>
      </UserInfo>
    </_ApprovalSentBy>
    <_ApprovalStatus xmlns="6df4f016-31d0-4b6a-b982-895fe5473e34">0</_ApprovalStatus>
    <_Flow_SignoffStatus xmlns="6df4f016-31d0-4b6a-b982-895fe5473e34" xsi:nil="true"/>
    <_ApprovalRespondedBy xmlns="6df4f016-31d0-4b6a-b982-895fe5473e34">
      <UserInfo>
        <DisplayName/>
        <AccountId xsi:nil="true"/>
        <AccountType/>
      </UserInfo>
    </_ApprovalRespondedBy>
    <lcf76f155ced4ddcb4097134ff3c332f xmlns="6df4f016-31d0-4b6a-b982-895fe5473e34">
      <Terms xmlns="http://schemas.microsoft.com/office/infopath/2007/PartnerControls"/>
    </lcf76f155ced4ddcb4097134ff3c332f>
    <TaxCatchAll xmlns="1698ca77-b7ee-4717-a91b-f51ddb3d37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D2C9E5CBB947970E6940CAC48017" ma:contentTypeVersion="25" ma:contentTypeDescription="Create a new document." ma:contentTypeScope="" ma:versionID="b157c8b87867c4516910aad217e50ec6">
  <xsd:schema xmlns:xsd="http://www.w3.org/2001/XMLSchema" xmlns:xs="http://www.w3.org/2001/XMLSchema" xmlns:p="http://schemas.microsoft.com/office/2006/metadata/properties" xmlns:ns2="6df4f016-31d0-4b6a-b982-895fe5473e34" xmlns:ns3="1698ca77-b7ee-4717-a91b-f51ddb3d377d" targetNamespace="http://schemas.microsoft.com/office/2006/metadata/properties" ma:root="true" ma:fieldsID="5b44681eb3869ca79bb60484452f284c" ns2:_="" ns3:_="">
    <xsd:import namespace="6df4f016-31d0-4b6a-b982-895fe5473e34"/>
    <xsd:import namespace="1698ca77-b7ee-4717-a91b-f51ddb3d3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4f016-31d0-4b6a-b982-895fe5473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f73458-d6f3-41a2-923f-c267ba37b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6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7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8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9" nillable="true" ma:displayName="Approval status" ma:internalName="_ApprovalStatus" ma:readOnly="true">
      <xsd:simpleType>
        <xsd:restriction base="dms:Unknown"/>
      </xsd:simpleType>
    </xsd:element>
    <xsd:element name="_Flow_SignoffStatus" ma:index="30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8ca77-b7ee-4717-a91b-f51ddb3d3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1813ae-a102-43a3-a061-dc33326f8204}" ma:internalName="TaxCatchAll" ma:showField="CatchAllData" ma:web="1698ca77-b7ee-4717-a91b-f51ddb3d3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9558C-CBE1-44DA-B56B-D4F99C549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09417-F0C3-4219-9921-4C2DCD87AEBC}">
  <ds:schemaRefs>
    <ds:schemaRef ds:uri="http://schemas.microsoft.com/office/2006/metadata/properties"/>
    <ds:schemaRef ds:uri="http://schemas.microsoft.com/office/infopath/2007/PartnerControls"/>
    <ds:schemaRef ds:uri="6df4f016-31d0-4b6a-b982-895fe5473e34"/>
    <ds:schemaRef ds:uri="1698ca77-b7ee-4717-a91b-f51ddb3d377d"/>
  </ds:schemaRefs>
</ds:datastoreItem>
</file>

<file path=customXml/itemProps3.xml><?xml version="1.0" encoding="utf-8"?>
<ds:datastoreItem xmlns:ds="http://schemas.openxmlformats.org/officeDocument/2006/customXml" ds:itemID="{91D29CDC-5055-4F8B-9342-FA15C8798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4f016-31d0-4b6a-b982-895fe5473e34"/>
    <ds:schemaRef ds:uri="1698ca77-b7ee-4717-a91b-f51ddb3d3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515</Words>
  <Characters>3024</Characters>
  <Application>Microsoft Office Word</Application>
  <DocSecurity>0</DocSecurity>
  <Lines>77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Powell</dc:creator>
  <cp:keywords/>
  <dc:description>generated by python-docx</dc:description>
  <cp:lastModifiedBy>Kate Powell</cp:lastModifiedBy>
  <cp:revision>17</cp:revision>
  <dcterms:created xsi:type="dcterms:W3CDTF">2026-04-28T14:47:00Z</dcterms:created>
  <dcterms:modified xsi:type="dcterms:W3CDTF">2026-05-19T14:05:00Z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0x01010008E1D2C9E5CBB947970E6940CAC48017</vt:lpwstr>
  </property>
  <property fmtid="{D5CDD505-2E9C-101B-9397-08002B2CF9AE}" pid="3" name="MediaServiceImageTags">
    <vt:lpwstr/>
  </property>
</Properties>
</file>