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9705" w14:textId="7FC9133B" w:rsidR="00CD3EE3" w:rsidRPr="00AD5A18" w:rsidRDefault="00AD5A18">
      <w:pPr>
        <w:pStyle w:val="Heading1"/>
        <w:jc w:val="center"/>
        <w:rPr>
          <w:color w:val="auto"/>
        </w:rPr>
      </w:pPr>
      <w:r w:rsidRPr="00AD5A18">
        <w:rPr>
          <w:color w:val="auto"/>
        </w:rPr>
        <w:t xml:space="preserve">Global </w:t>
      </w:r>
      <w:r w:rsidRPr="00AD5A18">
        <w:rPr>
          <w:color w:val="E36C0A" w:themeColor="accent6" w:themeShade="BF"/>
        </w:rPr>
        <w:t>PA</w:t>
      </w:r>
      <w:r w:rsidRPr="00AD5A18">
        <w:rPr>
          <w:color w:val="auto"/>
        </w:rPr>
        <w:t xml:space="preserve"> Awards Application Form</w:t>
      </w:r>
    </w:p>
    <w:p w14:paraId="4A0841DB" w14:textId="77777777" w:rsidR="00CD3EE3" w:rsidRPr="00AD5A18" w:rsidRDefault="00BD64BE">
      <w:pPr>
        <w:pStyle w:val="Heading2"/>
        <w:rPr>
          <w:color w:val="auto"/>
        </w:rPr>
      </w:pPr>
      <w:r w:rsidRPr="00AD5A18">
        <w:rPr>
          <w:color w:val="auto"/>
        </w:rPr>
        <w:t>Section 1: Applicant Information</w:t>
      </w:r>
    </w:p>
    <w:p w14:paraId="39D33A63" w14:textId="77777777" w:rsidR="00CD3EE3" w:rsidRDefault="00BD64BE">
      <w:r>
        <w:t>Full Name:</w:t>
      </w:r>
    </w:p>
    <w:p w14:paraId="7773C94B" w14:textId="77777777" w:rsidR="00CD3EE3" w:rsidRDefault="00BD64BE">
      <w:r>
        <w:t>Job Title:</w:t>
      </w:r>
    </w:p>
    <w:p w14:paraId="2FFE4094" w14:textId="77777777" w:rsidR="00CD3EE3" w:rsidRDefault="00BD64BE">
      <w:r>
        <w:t>Company Name:</w:t>
      </w:r>
    </w:p>
    <w:p w14:paraId="48002AD5" w14:textId="77777777" w:rsidR="00CD3EE3" w:rsidRDefault="00BD64BE">
      <w:r>
        <w:t>Work Email Address:</w:t>
      </w:r>
    </w:p>
    <w:p w14:paraId="497808A4" w14:textId="77777777" w:rsidR="00CD3EE3" w:rsidRDefault="00BD64BE">
      <w:r>
        <w:t>Phone Number:</w:t>
      </w:r>
    </w:p>
    <w:p w14:paraId="1CF05E90" w14:textId="77777777" w:rsidR="00CD3EE3" w:rsidRPr="00AD5A18" w:rsidRDefault="00BD64BE">
      <w:r w:rsidRPr="00AD5A18">
        <w:t>LinkedIn Profile (optional):</w:t>
      </w:r>
    </w:p>
    <w:p w14:paraId="4C686BC4" w14:textId="77777777" w:rsidR="00CD3EE3" w:rsidRPr="00AD5A18" w:rsidRDefault="00BD64BE">
      <w:pPr>
        <w:pStyle w:val="Heading2"/>
        <w:rPr>
          <w:color w:val="auto"/>
        </w:rPr>
      </w:pPr>
      <w:r w:rsidRPr="00AD5A18">
        <w:rPr>
          <w:color w:val="auto"/>
        </w:rPr>
        <w:t>Section 2: Nominator Information (if not self-nominating)</w:t>
      </w:r>
    </w:p>
    <w:p w14:paraId="5CFB138C" w14:textId="77777777" w:rsidR="00CD3EE3" w:rsidRDefault="00BD64BE">
      <w:r>
        <w:t>Full Name:</w:t>
      </w:r>
    </w:p>
    <w:p w14:paraId="2729B76E" w14:textId="77777777" w:rsidR="00CD3EE3" w:rsidRDefault="00BD64BE">
      <w:r>
        <w:t>Job Title / Role:</w:t>
      </w:r>
    </w:p>
    <w:p w14:paraId="066EBB13" w14:textId="77777777" w:rsidR="00CD3EE3" w:rsidRDefault="00BD64BE">
      <w:r>
        <w:t>Organization:</w:t>
      </w:r>
    </w:p>
    <w:p w14:paraId="610B7FA6" w14:textId="77777777" w:rsidR="00CD3EE3" w:rsidRDefault="00BD64BE">
      <w:r>
        <w:t xml:space="preserve">Relationship </w:t>
      </w:r>
      <w:proofErr w:type="gramStart"/>
      <w:r>
        <w:t>to</w:t>
      </w:r>
      <w:proofErr w:type="gramEnd"/>
      <w:r>
        <w:t xml:space="preserve"> the Nominee:</w:t>
      </w:r>
    </w:p>
    <w:p w14:paraId="112CE28B" w14:textId="77777777" w:rsidR="00CD3EE3" w:rsidRDefault="00BD64BE">
      <w:r>
        <w:t>Email Address:</w:t>
      </w:r>
    </w:p>
    <w:p w14:paraId="01FB9CCE" w14:textId="77777777" w:rsidR="00CD3EE3" w:rsidRPr="00AD5A18" w:rsidRDefault="00BD64BE">
      <w:pPr>
        <w:pStyle w:val="Heading2"/>
        <w:rPr>
          <w:color w:val="auto"/>
        </w:rPr>
      </w:pPr>
      <w:r w:rsidRPr="00AD5A18">
        <w:rPr>
          <w:color w:val="auto"/>
        </w:rPr>
        <w:t>Section 3: Award Category</w:t>
      </w:r>
    </w:p>
    <w:p w14:paraId="2CBB480E" w14:textId="77777777" w:rsidR="00CD3EE3" w:rsidRDefault="00BD64BE">
      <w:r>
        <w:t>Select the category you are applying for (tick one):</w:t>
      </w:r>
    </w:p>
    <w:p w14:paraId="27C803ED" w14:textId="004B6500" w:rsidR="00CD3EE3" w:rsidRDefault="00BD64BE">
      <w:r>
        <w:t>☐</w:t>
      </w:r>
      <w:r>
        <w:t xml:space="preserve"> </w:t>
      </w:r>
      <w:r w:rsidR="00AD5A18">
        <w:t xml:space="preserve">Global PA International </w:t>
      </w:r>
      <w:r>
        <w:t xml:space="preserve">Executive Assistant </w:t>
      </w:r>
      <w:r w:rsidR="00AD5A18">
        <w:t>Award</w:t>
      </w:r>
      <w:r w:rsidR="00655018">
        <w:t xml:space="preserve"> (for applications outside </w:t>
      </w:r>
      <w:proofErr w:type="gramStart"/>
      <w:r w:rsidR="00655018">
        <w:t>UK</w:t>
      </w:r>
      <w:proofErr w:type="gramEnd"/>
      <w:r w:rsidR="00655018">
        <w:t>)</w:t>
      </w:r>
    </w:p>
    <w:p w14:paraId="3F4B667A" w14:textId="033FB138" w:rsidR="00CD3EE3" w:rsidRDefault="00BD64BE">
      <w:r>
        <w:t>☐</w:t>
      </w:r>
      <w:r>
        <w:t xml:space="preserve"> </w:t>
      </w:r>
      <w:r w:rsidR="00AD5A18">
        <w:t>Global PA Senior Executive Assistant Award</w:t>
      </w:r>
    </w:p>
    <w:p w14:paraId="4AA725D2" w14:textId="2897DDE8" w:rsidR="00CD3EE3" w:rsidRDefault="00BD64BE">
      <w:r>
        <w:t>☐</w:t>
      </w:r>
      <w:r>
        <w:t xml:space="preserve"> </w:t>
      </w:r>
      <w:r w:rsidR="00AD5A18">
        <w:t>Global PA Executive Assistant Award</w:t>
      </w:r>
    </w:p>
    <w:p w14:paraId="5A4B5581" w14:textId="7F8D8F55" w:rsidR="00AD5A18" w:rsidRDefault="00AD5A18">
      <w:r>
        <w:t>☐ Global PA CPD Professional Member Award</w:t>
      </w:r>
    </w:p>
    <w:p w14:paraId="0962B86B" w14:textId="7F87C11C" w:rsidR="00CD3EE3" w:rsidRDefault="00BD64BE">
      <w:r>
        <w:t>☐</w:t>
      </w:r>
      <w:r>
        <w:t xml:space="preserve"> </w:t>
      </w:r>
      <w:r w:rsidR="00AD5A18">
        <w:t xml:space="preserve">Global </w:t>
      </w:r>
      <w:r w:rsidR="00655018">
        <w:t xml:space="preserve">PA </w:t>
      </w:r>
      <w:r w:rsidR="00AD5A18">
        <w:t>Office Manager Award</w:t>
      </w:r>
    </w:p>
    <w:p w14:paraId="2B498D28" w14:textId="39945697" w:rsidR="00CD3EE3" w:rsidRDefault="00BD64BE">
      <w:r>
        <w:t>☐</w:t>
      </w:r>
      <w:r>
        <w:t xml:space="preserve"> </w:t>
      </w:r>
      <w:r w:rsidR="00655018">
        <w:t xml:space="preserve">Global PA </w:t>
      </w:r>
      <w:r w:rsidR="00AD5A18">
        <w:t>Team Assistant Award</w:t>
      </w:r>
    </w:p>
    <w:p w14:paraId="3FB8F86B" w14:textId="62951380" w:rsidR="00CD3EE3" w:rsidRDefault="00BD64BE">
      <w:r>
        <w:t>☐</w:t>
      </w:r>
      <w:r>
        <w:t xml:space="preserve"> </w:t>
      </w:r>
      <w:r w:rsidR="00655018">
        <w:t xml:space="preserve">Global PA </w:t>
      </w:r>
      <w:r w:rsidR="00AD5A18">
        <w:t>Virtual Assistant Award</w:t>
      </w:r>
    </w:p>
    <w:p w14:paraId="512B5EB8" w14:textId="77777777" w:rsidR="00AD5A18" w:rsidRDefault="00AD5A18"/>
    <w:p w14:paraId="379E1662" w14:textId="77777777" w:rsidR="00655018" w:rsidRPr="00892285" w:rsidRDefault="00655018" w:rsidP="00655018">
      <w:pPr>
        <w:rPr>
          <w:b/>
          <w:bCs/>
          <w:sz w:val="24"/>
          <w:szCs w:val="24"/>
        </w:rPr>
      </w:pPr>
      <w:r w:rsidRPr="00892285">
        <w:rPr>
          <w:b/>
          <w:bCs/>
          <w:sz w:val="24"/>
          <w:szCs w:val="24"/>
        </w:rPr>
        <w:lastRenderedPageBreak/>
        <w:t>Which Award can I enter?</w:t>
      </w:r>
    </w:p>
    <w:p w14:paraId="46CD71B6" w14:textId="77777777" w:rsidR="00655018" w:rsidRPr="00996BA7" w:rsidRDefault="00655018" w:rsidP="00655018">
      <w:pPr>
        <w:rPr>
          <w:b/>
          <w:bCs/>
          <w:sz w:val="24"/>
          <w:szCs w:val="24"/>
        </w:rPr>
      </w:pPr>
      <w:r w:rsidRPr="00892285">
        <w:rPr>
          <w:b/>
          <w:bCs/>
          <w:sz w:val="24"/>
          <w:szCs w:val="24"/>
        </w:rPr>
        <w:t>Global PA International Executive Assistant</w:t>
      </w:r>
      <w:r>
        <w:rPr>
          <w:b/>
          <w:bCs/>
          <w:sz w:val="24"/>
          <w:szCs w:val="24"/>
        </w:rPr>
        <w:t xml:space="preserve">. </w:t>
      </w:r>
      <w:r w:rsidRPr="00892285">
        <w:rPr>
          <w:sz w:val="24"/>
          <w:szCs w:val="24"/>
        </w:rPr>
        <w:t>This Award Category is open to International Executive Assistants who live and work in countries outside of the United Kingdom</w:t>
      </w:r>
    </w:p>
    <w:p w14:paraId="5290313A" w14:textId="53995B0D" w:rsidR="00655018" w:rsidRPr="00892285" w:rsidRDefault="00655018" w:rsidP="00655018">
      <w:pPr>
        <w:rPr>
          <w:sz w:val="24"/>
          <w:szCs w:val="24"/>
        </w:rPr>
      </w:pPr>
      <w:r w:rsidRPr="00996BA7">
        <w:rPr>
          <w:b/>
          <w:bCs/>
          <w:sz w:val="24"/>
          <w:szCs w:val="24"/>
        </w:rPr>
        <w:t>Global PA Senior Executive Assis</w:t>
      </w:r>
      <w:r>
        <w:rPr>
          <w:b/>
          <w:bCs/>
          <w:sz w:val="24"/>
          <w:szCs w:val="24"/>
        </w:rPr>
        <w:t>tant</w:t>
      </w:r>
      <w:r w:rsidRPr="00892285">
        <w:rPr>
          <w:sz w:val="24"/>
          <w:szCs w:val="24"/>
        </w:rPr>
        <w:t xml:space="preserve"> is for Executive Assistants who work for Chairman, CEOs, VPs, Board Directors and HNWI</w:t>
      </w:r>
      <w:r w:rsidR="005528C7">
        <w:rPr>
          <w:sz w:val="24"/>
          <w:szCs w:val="24"/>
        </w:rPr>
        <w:t xml:space="preserve"> in</w:t>
      </w:r>
      <w:r w:rsidR="00170996">
        <w:rPr>
          <w:sz w:val="24"/>
          <w:szCs w:val="24"/>
        </w:rPr>
        <w:t xml:space="preserve"> UK</w:t>
      </w:r>
      <w:r w:rsidR="00DA7A16">
        <w:rPr>
          <w:sz w:val="24"/>
          <w:szCs w:val="24"/>
        </w:rPr>
        <w:t xml:space="preserve"> </w:t>
      </w:r>
    </w:p>
    <w:p w14:paraId="00BD5D4F" w14:textId="309D6D6D" w:rsidR="00655018" w:rsidRPr="00996BA7" w:rsidRDefault="00655018" w:rsidP="00655018">
      <w:pPr>
        <w:rPr>
          <w:b/>
          <w:bCs/>
          <w:sz w:val="24"/>
          <w:szCs w:val="24"/>
        </w:rPr>
      </w:pPr>
      <w:r w:rsidRPr="00996BA7">
        <w:rPr>
          <w:b/>
          <w:bCs/>
          <w:sz w:val="24"/>
          <w:szCs w:val="24"/>
        </w:rPr>
        <w:t>Global PA Executive Assistant</w:t>
      </w:r>
      <w:r w:rsidRPr="00892285">
        <w:rPr>
          <w:sz w:val="24"/>
          <w:szCs w:val="24"/>
        </w:rPr>
        <w:t xml:space="preserve"> is for Executive Assistants who work for Senior </w:t>
      </w:r>
      <w:r w:rsidRPr="00B127D4">
        <w:rPr>
          <w:sz w:val="24"/>
          <w:szCs w:val="24"/>
        </w:rPr>
        <w:t>Managers</w:t>
      </w:r>
      <w:r w:rsidR="00DA7A16">
        <w:rPr>
          <w:sz w:val="24"/>
          <w:szCs w:val="24"/>
        </w:rPr>
        <w:t xml:space="preserve"> in </w:t>
      </w:r>
      <w:proofErr w:type="gramStart"/>
      <w:r w:rsidR="00DA7A16">
        <w:rPr>
          <w:sz w:val="24"/>
          <w:szCs w:val="24"/>
        </w:rPr>
        <w:t>UK</w:t>
      </w:r>
      <w:proofErr w:type="gramEnd"/>
    </w:p>
    <w:p w14:paraId="7BB14E00" w14:textId="59D36270" w:rsidR="00655018" w:rsidRPr="00892285" w:rsidRDefault="00655018" w:rsidP="00655018">
      <w:pPr>
        <w:rPr>
          <w:sz w:val="24"/>
          <w:szCs w:val="24"/>
        </w:rPr>
      </w:pPr>
      <w:r w:rsidRPr="00996BA7">
        <w:rPr>
          <w:b/>
          <w:bCs/>
          <w:sz w:val="24"/>
          <w:szCs w:val="24"/>
        </w:rPr>
        <w:t>Global PA Team Assistant</w:t>
      </w:r>
      <w:r w:rsidRPr="00892285">
        <w:rPr>
          <w:sz w:val="24"/>
          <w:szCs w:val="24"/>
        </w:rPr>
        <w:t xml:space="preserve"> is for Team Assistants who support a Team Leader and the Team</w:t>
      </w:r>
      <w:r w:rsidR="00B4384F">
        <w:rPr>
          <w:sz w:val="24"/>
          <w:szCs w:val="24"/>
        </w:rPr>
        <w:t xml:space="preserve"> in UK</w:t>
      </w:r>
    </w:p>
    <w:p w14:paraId="5C0A5FF1" w14:textId="2EC6A90F" w:rsidR="00655018" w:rsidRPr="00892285" w:rsidRDefault="00655018" w:rsidP="00655018">
      <w:pPr>
        <w:rPr>
          <w:sz w:val="24"/>
          <w:szCs w:val="24"/>
        </w:rPr>
      </w:pPr>
      <w:r w:rsidRPr="00996BA7">
        <w:rPr>
          <w:b/>
          <w:bCs/>
          <w:sz w:val="24"/>
          <w:szCs w:val="24"/>
        </w:rPr>
        <w:t>Global PA Office Manager</w:t>
      </w:r>
      <w:r w:rsidRPr="00892285">
        <w:rPr>
          <w:sz w:val="24"/>
          <w:szCs w:val="24"/>
        </w:rPr>
        <w:t xml:space="preserve"> is for Office Managers</w:t>
      </w:r>
      <w:r w:rsidR="00B4384F">
        <w:rPr>
          <w:sz w:val="24"/>
          <w:szCs w:val="24"/>
        </w:rPr>
        <w:t xml:space="preserve"> in the UK</w:t>
      </w:r>
    </w:p>
    <w:p w14:paraId="150F955E" w14:textId="7BBA12C6" w:rsidR="00655018" w:rsidRPr="00892285" w:rsidRDefault="00655018" w:rsidP="00655018">
      <w:pPr>
        <w:rPr>
          <w:sz w:val="24"/>
          <w:szCs w:val="24"/>
        </w:rPr>
      </w:pPr>
      <w:r w:rsidRPr="009F326B">
        <w:rPr>
          <w:b/>
          <w:bCs/>
          <w:sz w:val="24"/>
          <w:szCs w:val="24"/>
        </w:rPr>
        <w:t>Global PA CPD Professional Member</w:t>
      </w:r>
      <w:r w:rsidRPr="00892285">
        <w:rPr>
          <w:sz w:val="24"/>
          <w:szCs w:val="24"/>
        </w:rPr>
        <w:t xml:space="preserve"> is only open to Global PA CPD Professional Members</w:t>
      </w:r>
      <w:r w:rsidR="00B4384F">
        <w:rPr>
          <w:sz w:val="24"/>
          <w:szCs w:val="24"/>
        </w:rPr>
        <w:t>, UK &amp; International CPD Professional Members</w:t>
      </w:r>
    </w:p>
    <w:p w14:paraId="22C69710" w14:textId="1B3F970A" w:rsidR="00655018" w:rsidRDefault="00655018" w:rsidP="00655018">
      <w:pPr>
        <w:rPr>
          <w:sz w:val="24"/>
          <w:szCs w:val="24"/>
        </w:rPr>
      </w:pPr>
      <w:r w:rsidRPr="009F326B">
        <w:rPr>
          <w:b/>
          <w:bCs/>
          <w:sz w:val="24"/>
          <w:szCs w:val="24"/>
        </w:rPr>
        <w:t>Global PA Virtual Assistant</w:t>
      </w:r>
      <w:r>
        <w:rPr>
          <w:sz w:val="24"/>
          <w:szCs w:val="24"/>
        </w:rPr>
        <w:t xml:space="preserve"> is open to Virtual Assistants who run their own VA business</w:t>
      </w:r>
      <w:r w:rsidR="00565B21">
        <w:rPr>
          <w:sz w:val="24"/>
          <w:szCs w:val="24"/>
        </w:rPr>
        <w:t xml:space="preserve"> in the UK</w:t>
      </w:r>
    </w:p>
    <w:p w14:paraId="5752272B" w14:textId="45B56093" w:rsidR="00655018" w:rsidRPr="00655018" w:rsidRDefault="00655018" w:rsidP="00655018">
      <w:pPr>
        <w:rPr>
          <w:sz w:val="24"/>
          <w:szCs w:val="24"/>
        </w:rPr>
      </w:pPr>
      <w:r w:rsidRPr="009A0E06">
        <w:rPr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 xml:space="preserve">Award Winners </w:t>
      </w:r>
      <w:r w:rsidRPr="009A0E06">
        <w:rPr>
          <w:sz w:val="24"/>
          <w:szCs w:val="24"/>
        </w:rPr>
        <w:t xml:space="preserve">will be selected </w:t>
      </w:r>
      <w:r>
        <w:rPr>
          <w:sz w:val="24"/>
          <w:szCs w:val="24"/>
        </w:rPr>
        <w:t xml:space="preserve">by our Panel of Judges. </w:t>
      </w:r>
      <w:r w:rsidRPr="009A0E06">
        <w:rPr>
          <w:sz w:val="24"/>
          <w:szCs w:val="24"/>
        </w:rPr>
        <w:t xml:space="preserve"> The Awards Presentation will take place at the Global PA Conference</w:t>
      </w:r>
      <w:r>
        <w:rPr>
          <w:sz w:val="24"/>
          <w:szCs w:val="24"/>
        </w:rPr>
        <w:t xml:space="preserve"> &amp; Awards</w:t>
      </w:r>
      <w:r w:rsidRPr="009A0E06">
        <w:rPr>
          <w:sz w:val="24"/>
          <w:szCs w:val="24"/>
        </w:rPr>
        <w:t xml:space="preserve"> on </w:t>
      </w:r>
      <w:r>
        <w:rPr>
          <w:sz w:val="24"/>
          <w:szCs w:val="24"/>
        </w:rPr>
        <w:t>Tuesday 25</w:t>
      </w:r>
      <w:r w:rsidRPr="00615DE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2025</w:t>
      </w:r>
      <w:r w:rsidRPr="009A0E06">
        <w:rPr>
          <w:sz w:val="24"/>
          <w:szCs w:val="24"/>
        </w:rPr>
        <w:t xml:space="preserve"> at </w:t>
      </w:r>
      <w:r>
        <w:rPr>
          <w:sz w:val="24"/>
          <w:szCs w:val="24"/>
        </w:rPr>
        <w:t>One Great George Street, 1 Great George St, London SW1P 3AA</w:t>
      </w:r>
    </w:p>
    <w:p w14:paraId="5F3F95DF" w14:textId="2BBA3D18" w:rsidR="00CD3EE3" w:rsidRPr="00AD5A18" w:rsidRDefault="00BD64BE">
      <w:pPr>
        <w:pStyle w:val="Heading2"/>
        <w:rPr>
          <w:color w:val="auto"/>
        </w:rPr>
      </w:pPr>
      <w:r w:rsidRPr="00AD5A18">
        <w:rPr>
          <w:color w:val="auto"/>
        </w:rPr>
        <w:t>Section 4: Executive Summary / Personal Statement</w:t>
      </w:r>
    </w:p>
    <w:p w14:paraId="256576F0" w14:textId="77777777" w:rsidR="00CD3EE3" w:rsidRDefault="00BD64BE">
      <w:r>
        <w:t>Please provide a summary (300–500 words) describing your role, achievements, and why you should be considered for this award:</w:t>
      </w:r>
    </w:p>
    <w:p w14:paraId="40909062" w14:textId="77777777" w:rsidR="00CD3EE3" w:rsidRPr="00AD5A18" w:rsidRDefault="00BD64BE">
      <w:pPr>
        <w:pStyle w:val="Heading2"/>
        <w:rPr>
          <w:color w:val="auto"/>
        </w:rPr>
      </w:pPr>
      <w:r w:rsidRPr="00AD5A18">
        <w:rPr>
          <w:color w:val="auto"/>
        </w:rPr>
        <w:t>Section 5: Key Contributions</w:t>
      </w:r>
    </w:p>
    <w:p w14:paraId="04FFC61D" w14:textId="77777777" w:rsidR="00CD3EE3" w:rsidRDefault="00BD64BE">
      <w:r>
        <w:t>A. Strategic Contribution – Describe how you have supported your executive and contributed to your organization's strategic goals:</w:t>
      </w:r>
    </w:p>
    <w:p w14:paraId="635FF716" w14:textId="77777777" w:rsidR="00CD3EE3" w:rsidRDefault="00BD64BE">
      <w:r>
        <w:t>B. Operational Excellence – Provide examples of how you've improved efficiency, implemented systems, or solved complex challenges:</w:t>
      </w:r>
    </w:p>
    <w:p w14:paraId="7396FBCD" w14:textId="77777777" w:rsidR="00CD3EE3" w:rsidRDefault="00BD64BE">
      <w:r>
        <w:t>C. Leadership &amp; Influence – How have you supported others, led by example, or influenced workplace culture:</w:t>
      </w:r>
    </w:p>
    <w:p w14:paraId="0246EE7F" w14:textId="77777777" w:rsidR="00CD3EE3" w:rsidRDefault="00BD64BE">
      <w:r>
        <w:t>D. Innovation &amp; Creativity – What new ideas or improvements have you introduced in your role:</w:t>
      </w:r>
    </w:p>
    <w:p w14:paraId="76383DE6" w14:textId="77777777" w:rsidR="00CD3EE3" w:rsidRDefault="00BD64BE">
      <w:r>
        <w:lastRenderedPageBreak/>
        <w:t>E. Professional Development – List courses, qualifications, and ways you contribute to the EA profession:</w:t>
      </w:r>
    </w:p>
    <w:p w14:paraId="66AB907F" w14:textId="77777777" w:rsidR="00CD3EE3" w:rsidRDefault="00BD64BE">
      <w:r>
        <w:t>F. Resilience &amp; Adaptability – Share a time you overcame challenges or demonstrated adaptability:</w:t>
      </w:r>
    </w:p>
    <w:p w14:paraId="5ED3574A" w14:textId="77777777" w:rsidR="00CD3EE3" w:rsidRPr="00AD5A18" w:rsidRDefault="00BD64BE">
      <w:pPr>
        <w:pStyle w:val="Heading2"/>
        <w:rPr>
          <w:color w:val="auto"/>
        </w:rPr>
      </w:pPr>
      <w:r w:rsidRPr="00AD5A18">
        <w:rPr>
          <w:color w:val="auto"/>
        </w:rPr>
        <w:t>Section 6: Testimonials / Endorsements</w:t>
      </w:r>
    </w:p>
    <w:p w14:paraId="6CC89516" w14:textId="77777777" w:rsidR="00CD3EE3" w:rsidRDefault="00BD64BE">
      <w:r>
        <w:t>Please include one or two testimonials from your executive, manager, or colleagues:</w:t>
      </w:r>
    </w:p>
    <w:p w14:paraId="660C59B6" w14:textId="77777777" w:rsidR="00CD3EE3" w:rsidRPr="00AD5A18" w:rsidRDefault="00BD64BE">
      <w:pPr>
        <w:pStyle w:val="Heading2"/>
        <w:rPr>
          <w:color w:val="auto"/>
        </w:rPr>
      </w:pPr>
      <w:r w:rsidRPr="00AD5A18">
        <w:rPr>
          <w:color w:val="auto"/>
        </w:rPr>
        <w:t>Section 7: Supporting Documents (Optional)</w:t>
      </w:r>
    </w:p>
    <w:p w14:paraId="02DA8A8A" w14:textId="77777777" w:rsidR="00CD3EE3" w:rsidRDefault="00BD64BE">
      <w:r>
        <w:t>Upload or attach relevant documents such as project briefs, event summaries, recommendation letters, or awards:</w:t>
      </w:r>
    </w:p>
    <w:p w14:paraId="1501876F" w14:textId="77777777" w:rsidR="00CD3EE3" w:rsidRDefault="00BD64BE">
      <w:pPr>
        <w:pStyle w:val="Heading2"/>
      </w:pPr>
      <w:r w:rsidRPr="00AD5A18">
        <w:rPr>
          <w:color w:val="auto"/>
        </w:rPr>
        <w:t>Section 8: Consent &amp; Declaration</w:t>
      </w:r>
    </w:p>
    <w:p w14:paraId="76B562BF" w14:textId="77777777" w:rsidR="00CD3EE3" w:rsidRDefault="00BD64BE">
      <w:r>
        <w:t>☐</w:t>
      </w:r>
      <w:r>
        <w:t xml:space="preserve"> I confirm that all </w:t>
      </w:r>
      <w:proofErr w:type="gramStart"/>
      <w:r>
        <w:t>information</w:t>
      </w:r>
      <w:proofErr w:type="gramEnd"/>
      <w:r>
        <w:t xml:space="preserve"> provided is accurate and truthful.</w:t>
      </w:r>
    </w:p>
    <w:p w14:paraId="279A3DC9" w14:textId="77777777" w:rsidR="00CD3EE3" w:rsidRDefault="00BD64BE">
      <w:r>
        <w:t>☐</w:t>
      </w:r>
      <w:r>
        <w:t xml:space="preserve"> I give permission for my name, photo, and story to be used for promotional purposes if I am shortlisted or win.</w:t>
      </w:r>
    </w:p>
    <w:p w14:paraId="6341205C" w14:textId="77777777" w:rsidR="00CD3EE3" w:rsidRDefault="00BD64BE">
      <w:r>
        <w:t>☐</w:t>
      </w:r>
      <w:r>
        <w:t xml:space="preserve"> I understand the judges’ decision is final and no correspondence will be entered into.</w:t>
      </w:r>
    </w:p>
    <w:p w14:paraId="5483492E" w14:textId="77777777" w:rsidR="00CD3EE3" w:rsidRPr="00AD5A18" w:rsidRDefault="00BD64BE">
      <w:pPr>
        <w:pStyle w:val="Heading2"/>
        <w:rPr>
          <w:color w:val="auto"/>
        </w:rPr>
      </w:pPr>
      <w:r w:rsidRPr="00AD5A18">
        <w:rPr>
          <w:color w:val="auto"/>
        </w:rPr>
        <w:t>Optional Section: Video Submission</w:t>
      </w:r>
    </w:p>
    <w:p w14:paraId="4B9B48CB" w14:textId="77777777" w:rsidR="00CD3EE3" w:rsidRDefault="00BD64BE">
      <w:r>
        <w:t>Would you like to submit a 1–</w:t>
      </w:r>
      <w:proofErr w:type="gramStart"/>
      <w:r>
        <w:t>2 minute</w:t>
      </w:r>
      <w:proofErr w:type="gramEnd"/>
      <w:r>
        <w:t xml:space="preserve"> video introducing yourself and summarizing why you should win?</w:t>
      </w:r>
    </w:p>
    <w:p w14:paraId="1F4480D8" w14:textId="77777777" w:rsidR="00CD3EE3" w:rsidRDefault="00BD64BE">
      <w:r>
        <w:t>☐</w:t>
      </w:r>
      <w:r>
        <w:t xml:space="preserve"> Yes (Provide a YouTube/Vimeo/Drive link or upload)</w:t>
      </w:r>
    </w:p>
    <w:p w14:paraId="220FA3EE" w14:textId="77777777" w:rsidR="00CD3EE3" w:rsidRDefault="00BD64BE">
      <w:r>
        <w:t>☐</w:t>
      </w:r>
      <w:r>
        <w:t xml:space="preserve"> No</w:t>
      </w:r>
    </w:p>
    <w:sectPr w:rsidR="00CD3EE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DB62" w14:textId="77777777" w:rsidR="00C562F3" w:rsidRDefault="00C562F3" w:rsidP="00AD5A18">
      <w:pPr>
        <w:spacing w:after="0" w:line="240" w:lineRule="auto"/>
      </w:pPr>
      <w:r>
        <w:separator/>
      </w:r>
    </w:p>
  </w:endnote>
  <w:endnote w:type="continuationSeparator" w:id="0">
    <w:p w14:paraId="7A0228C6" w14:textId="77777777" w:rsidR="00C562F3" w:rsidRDefault="00C562F3" w:rsidP="00AD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2A7B" w14:textId="7FBB6EFF" w:rsidR="00AD5A18" w:rsidRDefault="00AD5A18">
    <w:pPr>
      <w:pStyle w:val="Footer"/>
    </w:pPr>
    <w:r>
      <w:t>Global PA Awards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7CAC" w14:textId="77777777" w:rsidR="00C562F3" w:rsidRDefault="00C562F3" w:rsidP="00AD5A18">
      <w:pPr>
        <w:spacing w:after="0" w:line="240" w:lineRule="auto"/>
      </w:pPr>
      <w:r>
        <w:separator/>
      </w:r>
    </w:p>
  </w:footnote>
  <w:footnote w:type="continuationSeparator" w:id="0">
    <w:p w14:paraId="665A8D24" w14:textId="77777777" w:rsidR="00C562F3" w:rsidRDefault="00C562F3" w:rsidP="00AD5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BFB4" w14:textId="19D202BC" w:rsidR="00AD5A18" w:rsidRDefault="00AD5A18">
    <w:pPr>
      <w:pStyle w:val="Header"/>
    </w:pPr>
    <w:r>
      <w:rPr>
        <w:noProof/>
      </w:rPr>
      <w:drawing>
        <wp:inline distT="0" distB="0" distL="0" distR="0" wp14:anchorId="28BF991A" wp14:editId="007A52BD">
          <wp:extent cx="2880360" cy="694448"/>
          <wp:effectExtent l="0" t="0" r="0" b="0"/>
          <wp:docPr id="298972759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972759" name="Picture 1" descr="A close 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5272" cy="712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5167257">
    <w:abstractNumId w:val="8"/>
  </w:num>
  <w:num w:numId="2" w16cid:durableId="140656322">
    <w:abstractNumId w:val="6"/>
  </w:num>
  <w:num w:numId="3" w16cid:durableId="1198398159">
    <w:abstractNumId w:val="5"/>
  </w:num>
  <w:num w:numId="4" w16cid:durableId="1289966589">
    <w:abstractNumId w:val="4"/>
  </w:num>
  <w:num w:numId="5" w16cid:durableId="1989436812">
    <w:abstractNumId w:val="7"/>
  </w:num>
  <w:num w:numId="6" w16cid:durableId="1502351569">
    <w:abstractNumId w:val="3"/>
  </w:num>
  <w:num w:numId="7" w16cid:durableId="1922056081">
    <w:abstractNumId w:val="2"/>
  </w:num>
  <w:num w:numId="8" w16cid:durableId="2126801075">
    <w:abstractNumId w:val="1"/>
  </w:num>
  <w:num w:numId="9" w16cid:durableId="12104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0996"/>
    <w:rsid w:val="0029639D"/>
    <w:rsid w:val="00326F90"/>
    <w:rsid w:val="005528C7"/>
    <w:rsid w:val="00565B21"/>
    <w:rsid w:val="00655018"/>
    <w:rsid w:val="00702AA8"/>
    <w:rsid w:val="00AA1D8D"/>
    <w:rsid w:val="00AD5A18"/>
    <w:rsid w:val="00B4384F"/>
    <w:rsid w:val="00B47730"/>
    <w:rsid w:val="00BC6B29"/>
    <w:rsid w:val="00BD64BE"/>
    <w:rsid w:val="00C562F3"/>
    <w:rsid w:val="00CB0664"/>
    <w:rsid w:val="00CD3EE3"/>
    <w:rsid w:val="00DA7A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CCBBD4"/>
  <w14:defaultImageDpi w14:val="300"/>
  <w15:docId w15:val="{576A6F5E-2705-42A5-BA95-ED7A89B2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Rosemary Parr</cp:lastModifiedBy>
  <cp:revision>2</cp:revision>
  <dcterms:created xsi:type="dcterms:W3CDTF">2025-07-11T14:16:00Z</dcterms:created>
  <dcterms:modified xsi:type="dcterms:W3CDTF">2025-07-11T14:16:00Z</dcterms:modified>
  <cp:category/>
</cp:coreProperties>
</file>