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B3E" w:rsidRDefault="00516934">
      <w:pPr>
        <w:spacing w:before="80" w:line="276" w:lineRule="auto"/>
        <w:ind w:right="15"/>
        <w:jc w:val="center"/>
        <w:rPr>
          <w:i/>
          <w:iCs/>
          <w:color w:val="464646"/>
          <w:sz w:val="34"/>
          <w:szCs w:val="34"/>
        </w:rPr>
      </w:pPr>
      <w:bookmarkStart w:id="0" w:name="_GoBack"/>
      <w:bookmarkEnd w:id="0"/>
      <w:r>
        <w:rPr>
          <w:i/>
          <w:iCs/>
          <w:color w:val="464646"/>
          <w:sz w:val="34"/>
          <w:szCs w:val="34"/>
        </w:rPr>
        <w:t>Upton</w:t>
      </w:r>
      <w:r>
        <w:rPr>
          <w:i/>
          <w:iCs/>
          <w:color w:val="464646"/>
          <w:sz w:val="34"/>
          <w:szCs w:val="34"/>
        </w:rPr>
        <w:t>’</w:t>
      </w:r>
      <w:r>
        <w:rPr>
          <w:i/>
          <w:iCs/>
          <w:color w:val="464646"/>
          <w:sz w:val="34"/>
          <w:szCs w:val="34"/>
        </w:rPr>
        <w:t>s Little Saints</w:t>
      </w:r>
    </w:p>
    <w:p w:rsidR="00A77B3E" w:rsidRDefault="00516934">
      <w:pPr>
        <w:spacing w:before="80" w:line="276" w:lineRule="auto"/>
        <w:ind w:right="15"/>
        <w:jc w:val="center"/>
        <w:rPr>
          <w:i/>
          <w:iCs/>
          <w:sz w:val="34"/>
          <w:szCs w:val="34"/>
        </w:rPr>
      </w:pPr>
      <w:r>
        <w:rPr>
          <w:i/>
          <w:iCs/>
          <w:color w:val="464646"/>
          <w:sz w:val="34"/>
          <w:szCs w:val="34"/>
        </w:rPr>
        <w:t>Christian Preschool</w:t>
      </w:r>
    </w:p>
    <w:p w:rsidR="00A77B3E" w:rsidRDefault="00516934">
      <w:pPr>
        <w:spacing w:before="40" w:line="276" w:lineRule="auto"/>
        <w:ind w:right="15"/>
        <w:jc w:val="center"/>
        <w:rPr>
          <w:rFonts w:ascii="Arial" w:hAnsi="Arial" w:cs="Arial"/>
          <w:i/>
          <w:iCs/>
          <w:sz w:val="24"/>
          <w:szCs w:val="24"/>
        </w:rPr>
      </w:pPr>
      <w:r>
        <w:rPr>
          <w:rFonts w:ascii="Arial" w:hAnsi="Arial" w:cs="Arial"/>
          <w:i/>
          <w:iCs/>
          <w:color w:val="464646"/>
        </w:rPr>
        <w:t>100 South</w:t>
      </w:r>
      <w:r>
        <w:rPr>
          <w:rFonts w:ascii="Arial" w:hAnsi="Arial" w:cs="Arial"/>
          <w:i/>
          <w:iCs/>
          <w:color w:val="464646"/>
          <w:sz w:val="24"/>
          <w:szCs w:val="24"/>
        </w:rPr>
        <w:t xml:space="preserve"> Street</w:t>
      </w:r>
    </w:p>
    <w:p w:rsidR="00A77B3E" w:rsidRDefault="00516934">
      <w:pPr>
        <w:spacing w:before="8" w:line="276" w:lineRule="auto"/>
        <w:ind w:right="15"/>
        <w:jc w:val="center"/>
        <w:rPr>
          <w:rFonts w:ascii="Arial" w:hAnsi="Arial" w:cs="Arial"/>
          <w:i/>
          <w:iCs/>
        </w:rPr>
      </w:pPr>
      <w:r>
        <w:rPr>
          <w:i/>
          <w:iCs/>
          <w:color w:val="464646"/>
          <w:sz w:val="28"/>
          <w:szCs w:val="28"/>
        </w:rPr>
        <w:t xml:space="preserve">Upton, </w:t>
      </w:r>
      <w:r>
        <w:rPr>
          <w:i/>
          <w:iCs/>
          <w:color w:val="464646"/>
          <w:sz w:val="26"/>
          <w:szCs w:val="26"/>
        </w:rPr>
        <w:t xml:space="preserve">MA </w:t>
      </w:r>
      <w:r>
        <w:rPr>
          <w:rFonts w:ascii="Arial" w:hAnsi="Arial" w:cs="Arial"/>
          <w:i/>
          <w:iCs/>
          <w:color w:val="464646"/>
        </w:rPr>
        <w:t>01568</w:t>
      </w:r>
    </w:p>
    <w:p w:rsidR="00A77B3E" w:rsidRDefault="00516934">
      <w:pPr>
        <w:spacing w:before="58" w:line="276" w:lineRule="auto"/>
        <w:ind w:right="15"/>
        <w:jc w:val="center"/>
        <w:rPr>
          <w:rFonts w:ascii="Arial" w:hAnsi="Arial" w:cs="Arial"/>
          <w:i/>
          <w:iCs/>
        </w:rPr>
      </w:pPr>
      <w:r>
        <w:rPr>
          <w:rFonts w:ascii="Arial" w:hAnsi="Arial" w:cs="Arial"/>
          <w:i/>
          <w:iCs/>
          <w:color w:val="464646"/>
        </w:rPr>
        <w:t>508-603-1833</w:t>
      </w:r>
    </w:p>
    <w:p w:rsidR="00A77B3E" w:rsidRDefault="00A77B3E">
      <w:pPr>
        <w:spacing w:before="1" w:line="276" w:lineRule="auto"/>
        <w:ind w:right="15"/>
        <w:rPr>
          <w:rFonts w:ascii="Arial" w:hAnsi="Arial" w:cs="Arial"/>
          <w:i/>
          <w:iCs/>
          <w:sz w:val="34"/>
          <w:szCs w:val="34"/>
        </w:rPr>
      </w:pPr>
    </w:p>
    <w:p w:rsidR="00A77B3E" w:rsidRDefault="00516934">
      <w:pPr>
        <w:spacing w:line="276" w:lineRule="auto"/>
        <w:ind w:right="15"/>
        <w:jc w:val="center"/>
        <w:rPr>
          <w:b/>
          <w:bCs/>
          <w:sz w:val="34"/>
          <w:szCs w:val="34"/>
        </w:rPr>
      </w:pPr>
      <w:r>
        <w:rPr>
          <w:b/>
          <w:bCs/>
          <w:color w:val="464646"/>
          <w:sz w:val="34"/>
          <w:szCs w:val="34"/>
        </w:rPr>
        <w:t>TEACHER APPLICATION</w:t>
      </w:r>
    </w:p>
    <w:p w:rsidR="00A77B3E" w:rsidRDefault="00516934">
      <w:pPr>
        <w:spacing w:before="272" w:line="276" w:lineRule="auto"/>
        <w:ind w:right="15"/>
        <w:rPr>
          <w:sz w:val="24"/>
          <w:szCs w:val="24"/>
        </w:rPr>
      </w:pPr>
      <w:r>
        <w:rPr>
          <w:color w:val="464646"/>
          <w:sz w:val="24"/>
          <w:szCs w:val="24"/>
        </w:rPr>
        <w:t>Your interest in Upton</w:t>
      </w:r>
      <w:r>
        <w:rPr>
          <w:color w:val="464646"/>
          <w:sz w:val="24"/>
          <w:szCs w:val="24"/>
        </w:rPr>
        <w:t>’</w:t>
      </w:r>
      <w:r>
        <w:rPr>
          <w:color w:val="464646"/>
          <w:sz w:val="24"/>
          <w:szCs w:val="24"/>
        </w:rPr>
        <w:t xml:space="preserve">s Little Saints Christian Preschool is </w:t>
      </w:r>
      <w:r>
        <w:rPr>
          <w:color w:val="464646"/>
          <w:sz w:val="24"/>
          <w:szCs w:val="24"/>
        </w:rPr>
        <w:t>appreciated. We invite you to fill out the following application and return it to our office as soon as possible. If an opening occurs for which it appears you are qualified, a personal interview will be arranged.</w:t>
      </w:r>
    </w:p>
    <w:p w:rsidR="00A77B3E" w:rsidRDefault="00A77B3E">
      <w:pPr>
        <w:spacing w:before="2" w:line="276" w:lineRule="auto"/>
        <w:ind w:right="15"/>
        <w:rPr>
          <w:sz w:val="24"/>
          <w:szCs w:val="24"/>
        </w:rPr>
      </w:pPr>
    </w:p>
    <w:p w:rsidR="00A77B3E" w:rsidRDefault="00516934">
      <w:pPr>
        <w:spacing w:before="1" w:line="276" w:lineRule="auto"/>
        <w:ind w:right="15"/>
        <w:jc w:val="both"/>
        <w:rPr>
          <w:sz w:val="24"/>
          <w:szCs w:val="24"/>
        </w:rPr>
      </w:pPr>
      <w:r>
        <w:rPr>
          <w:color w:val="464646"/>
          <w:sz w:val="24"/>
          <w:szCs w:val="24"/>
        </w:rPr>
        <w:t xml:space="preserve">Christian leadership is essential to a </w:t>
      </w:r>
      <w:r>
        <w:rPr>
          <w:color w:val="464646"/>
          <w:sz w:val="24"/>
          <w:szCs w:val="24"/>
        </w:rPr>
        <w:t>ministry such as ours. We are grateful to God for staff who are professionally qualified, who love and know children, and who exemplify Christ in the pattern of their lives.</w:t>
      </w:r>
    </w:p>
    <w:p w:rsidR="00A77B3E" w:rsidRDefault="00A77B3E">
      <w:pPr>
        <w:spacing w:before="4" w:line="276" w:lineRule="auto"/>
        <w:ind w:right="15"/>
        <w:rPr>
          <w:sz w:val="24"/>
          <w:szCs w:val="24"/>
        </w:rPr>
      </w:pPr>
    </w:p>
    <w:p w:rsidR="00A77B3E" w:rsidRDefault="00516934">
      <w:pPr>
        <w:spacing w:line="276" w:lineRule="auto"/>
        <w:ind w:right="15"/>
        <w:rPr>
          <w:sz w:val="24"/>
          <w:szCs w:val="24"/>
        </w:rPr>
      </w:pPr>
      <w:r>
        <w:rPr>
          <w:color w:val="464646"/>
          <w:sz w:val="24"/>
          <w:szCs w:val="24"/>
        </w:rPr>
        <w:t>We look forward to receiving your application.</w:t>
      </w:r>
    </w:p>
    <w:p w:rsidR="00A77B3E" w:rsidRDefault="00A77B3E">
      <w:pPr>
        <w:spacing w:before="1" w:line="276" w:lineRule="auto"/>
        <w:ind w:right="15"/>
        <w:rPr>
          <w:sz w:val="24"/>
          <w:szCs w:val="24"/>
        </w:rPr>
      </w:pPr>
    </w:p>
    <w:p w:rsidR="00A77B3E" w:rsidRDefault="00516934">
      <w:pPr>
        <w:pStyle w:val="Heading1"/>
        <w:keepNext/>
        <w:keepLines/>
        <w:spacing w:before="1" w:after="120"/>
        <w:ind w:left="0" w:right="15"/>
        <w:rPr>
          <w:sz w:val="36"/>
          <w:szCs w:val="36"/>
        </w:rPr>
      </w:pPr>
      <w:r>
        <w:rPr>
          <w:color w:val="464646"/>
          <w:sz w:val="36"/>
          <w:szCs w:val="36"/>
        </w:rPr>
        <w:t>Personal Information</w:t>
      </w:r>
    </w:p>
    <w:p w:rsidR="00A77B3E" w:rsidRDefault="00516934">
      <w:pPr>
        <w:spacing w:before="6"/>
        <w:ind w:right="15"/>
        <w:rPr>
          <w:color w:val="464646"/>
          <w:sz w:val="24"/>
          <w:szCs w:val="24"/>
        </w:rPr>
      </w:pPr>
      <w:r>
        <w:rPr>
          <w:color w:val="464646"/>
          <w:sz w:val="24"/>
          <w:szCs w:val="24"/>
        </w:rPr>
        <w:t>Date________</w:t>
      </w:r>
      <w:r>
        <w:rPr>
          <w:color w:val="464646"/>
          <w:sz w:val="24"/>
          <w:szCs w:val="24"/>
        </w:rPr>
        <w:t>____________________</w:t>
      </w:r>
    </w:p>
    <w:p w:rsidR="00A77B3E" w:rsidRDefault="00A77B3E">
      <w:pPr>
        <w:spacing w:before="6"/>
        <w:ind w:right="15"/>
        <w:rPr>
          <w:color w:val="464646"/>
          <w:sz w:val="24"/>
          <w:szCs w:val="24"/>
        </w:rPr>
      </w:pPr>
    </w:p>
    <w:p w:rsidR="00A77B3E" w:rsidRDefault="00516934">
      <w:pPr>
        <w:spacing w:before="6"/>
        <w:ind w:right="15"/>
        <w:rPr>
          <w:color w:val="464646"/>
          <w:sz w:val="24"/>
          <w:szCs w:val="24"/>
        </w:rPr>
      </w:pPr>
      <w:r>
        <w:rPr>
          <w:color w:val="464646"/>
          <w:sz w:val="24"/>
          <w:szCs w:val="24"/>
        </w:rPr>
        <w:t>Applicant's Name____________________________________________________________</w:t>
      </w:r>
    </w:p>
    <w:p w:rsidR="00A77B3E" w:rsidRDefault="00A77B3E">
      <w:pPr>
        <w:spacing w:before="6"/>
        <w:ind w:right="15"/>
        <w:rPr>
          <w:color w:val="464646"/>
          <w:sz w:val="24"/>
          <w:szCs w:val="24"/>
        </w:rPr>
      </w:pPr>
    </w:p>
    <w:p w:rsidR="00A77B3E" w:rsidRDefault="00516934">
      <w:pPr>
        <w:spacing w:before="6"/>
        <w:ind w:right="15"/>
        <w:rPr>
          <w:color w:val="464646"/>
          <w:sz w:val="24"/>
          <w:szCs w:val="24"/>
        </w:rPr>
      </w:pPr>
      <w:r>
        <w:rPr>
          <w:color w:val="464646"/>
          <w:sz w:val="24"/>
          <w:szCs w:val="24"/>
        </w:rPr>
        <w:t>Address____________________________________________________________________</w:t>
      </w:r>
    </w:p>
    <w:p w:rsidR="00A77B3E" w:rsidRDefault="00A77B3E">
      <w:pPr>
        <w:spacing w:before="6"/>
        <w:ind w:right="15"/>
        <w:rPr>
          <w:color w:val="464646"/>
          <w:sz w:val="24"/>
          <w:szCs w:val="24"/>
        </w:rPr>
      </w:pPr>
    </w:p>
    <w:p w:rsidR="00A77B3E" w:rsidRDefault="00516934">
      <w:pPr>
        <w:spacing w:before="6"/>
        <w:ind w:right="15"/>
        <w:rPr>
          <w:color w:val="464646"/>
          <w:sz w:val="24"/>
          <w:szCs w:val="24"/>
        </w:rPr>
      </w:pPr>
      <w:r>
        <w:rPr>
          <w:color w:val="464646"/>
          <w:sz w:val="24"/>
          <w:szCs w:val="24"/>
        </w:rPr>
        <w:t>Phone______________________________________________________________________</w:t>
      </w:r>
    </w:p>
    <w:p w:rsidR="00A77B3E" w:rsidRDefault="00A77B3E">
      <w:pPr>
        <w:spacing w:before="6"/>
        <w:ind w:right="15"/>
        <w:rPr>
          <w:color w:val="464646"/>
          <w:sz w:val="24"/>
          <w:szCs w:val="24"/>
        </w:rPr>
      </w:pPr>
    </w:p>
    <w:p w:rsidR="00A77B3E" w:rsidRDefault="00516934">
      <w:pPr>
        <w:tabs>
          <w:tab w:val="left" w:pos="7241"/>
          <w:tab w:val="left" w:pos="7501"/>
        </w:tabs>
        <w:spacing w:before="120"/>
        <w:ind w:right="15"/>
        <w:rPr>
          <w:color w:val="464646"/>
          <w:sz w:val="24"/>
          <w:szCs w:val="24"/>
        </w:rPr>
      </w:pPr>
      <w:r>
        <w:rPr>
          <w:color w:val="464646"/>
          <w:sz w:val="24"/>
          <w:szCs w:val="24"/>
        </w:rPr>
        <w:t>Ar</w:t>
      </w:r>
      <w:r>
        <w:rPr>
          <w:color w:val="464646"/>
          <w:sz w:val="24"/>
          <w:szCs w:val="24"/>
        </w:rPr>
        <w:t>e you legally authorized to work in the United States?___________</w:t>
      </w:r>
    </w:p>
    <w:p w:rsidR="00A77B3E" w:rsidRDefault="00516934">
      <w:pPr>
        <w:tabs>
          <w:tab w:val="left" w:pos="7241"/>
          <w:tab w:val="left" w:pos="7501"/>
        </w:tabs>
        <w:spacing w:before="120"/>
        <w:ind w:right="15"/>
        <w:rPr>
          <w:sz w:val="24"/>
          <w:szCs w:val="24"/>
        </w:rPr>
      </w:pPr>
      <w:r>
        <w:rPr>
          <w:color w:val="464646"/>
          <w:sz w:val="24"/>
          <w:szCs w:val="24"/>
        </w:rPr>
        <w:t>Can you meet attendance requirements?_____________________</w:t>
      </w:r>
    </w:p>
    <w:p w:rsidR="00A77B3E" w:rsidRDefault="00A77B3E">
      <w:pPr>
        <w:tabs>
          <w:tab w:val="left" w:pos="6984"/>
          <w:tab w:val="left" w:pos="7414"/>
        </w:tabs>
        <w:spacing w:before="12"/>
        <w:ind w:right="15"/>
        <w:rPr>
          <w:color w:val="464646"/>
          <w:sz w:val="24"/>
          <w:szCs w:val="24"/>
        </w:rPr>
      </w:pPr>
    </w:p>
    <w:p w:rsidR="00A77B3E" w:rsidRDefault="00516934">
      <w:pPr>
        <w:tabs>
          <w:tab w:val="left" w:pos="6984"/>
          <w:tab w:val="left" w:pos="7414"/>
        </w:tabs>
        <w:spacing w:before="12"/>
        <w:ind w:right="15"/>
        <w:rPr>
          <w:sz w:val="24"/>
          <w:szCs w:val="24"/>
        </w:rPr>
      </w:pPr>
      <w:r>
        <w:rPr>
          <w:color w:val="464646"/>
          <w:sz w:val="24"/>
          <w:szCs w:val="24"/>
        </w:rPr>
        <w:t>Can you perform all job functions related to the role of a teacher?_________________</w:t>
      </w:r>
    </w:p>
    <w:p w:rsidR="00A77B3E" w:rsidRDefault="00A77B3E">
      <w:pPr>
        <w:spacing w:before="8"/>
        <w:ind w:right="15"/>
        <w:rPr>
          <w:sz w:val="24"/>
          <w:szCs w:val="24"/>
        </w:rPr>
      </w:pPr>
    </w:p>
    <w:p w:rsidR="00A77B3E" w:rsidRDefault="00516934">
      <w:pPr>
        <w:tabs>
          <w:tab w:val="left" w:pos="4877"/>
          <w:tab w:val="left" w:pos="5377"/>
          <w:tab w:val="left" w:pos="7352"/>
          <w:tab w:val="left" w:pos="7674"/>
        </w:tabs>
        <w:spacing w:before="91"/>
        <w:ind w:right="15"/>
        <w:rPr>
          <w:color w:val="464646"/>
          <w:sz w:val="24"/>
          <w:szCs w:val="24"/>
        </w:rPr>
      </w:pPr>
      <w:r>
        <w:rPr>
          <w:color w:val="464646"/>
          <w:sz w:val="24"/>
          <w:szCs w:val="24"/>
        </w:rPr>
        <w:t>Have you ever been convicted for a felony?</w:t>
      </w:r>
      <w:r>
        <w:rPr>
          <w:color w:val="464646"/>
          <w:sz w:val="24"/>
          <w:szCs w:val="24"/>
        </w:rPr>
        <w:t>______</w:t>
      </w:r>
      <w:r>
        <w:rPr>
          <w:color w:val="464646"/>
          <w:sz w:val="24"/>
          <w:szCs w:val="24"/>
        </w:rPr>
        <w:tab/>
        <w:t>A misdemeanor?_______</w:t>
      </w:r>
    </w:p>
    <w:p w:rsidR="00A77B3E" w:rsidRDefault="00A77B3E">
      <w:pPr>
        <w:tabs>
          <w:tab w:val="left" w:pos="7295"/>
        </w:tabs>
        <w:spacing w:before="91"/>
        <w:ind w:right="15"/>
        <w:rPr>
          <w:color w:val="464646"/>
          <w:sz w:val="24"/>
          <w:szCs w:val="24"/>
        </w:rPr>
      </w:pPr>
    </w:p>
    <w:p w:rsidR="00A77B3E" w:rsidRDefault="00516934">
      <w:pPr>
        <w:tabs>
          <w:tab w:val="left" w:pos="9000"/>
        </w:tabs>
        <w:spacing w:before="91"/>
        <w:ind w:right="15"/>
        <w:rPr>
          <w:sz w:val="24"/>
          <w:szCs w:val="24"/>
        </w:rPr>
      </w:pPr>
      <w:r>
        <w:rPr>
          <w:color w:val="464646"/>
          <w:sz w:val="24"/>
          <w:szCs w:val="24"/>
        </w:rPr>
        <w:t>Have you completed a period of incarceration within the past 5 years?__________</w:t>
      </w:r>
    </w:p>
    <w:p w:rsidR="00A77B3E" w:rsidRDefault="00A77B3E">
      <w:pPr>
        <w:spacing w:before="8"/>
        <w:ind w:right="15"/>
        <w:rPr>
          <w:sz w:val="24"/>
          <w:szCs w:val="24"/>
        </w:rPr>
      </w:pPr>
    </w:p>
    <w:p w:rsidR="00A77B3E" w:rsidRDefault="00516934">
      <w:pPr>
        <w:tabs>
          <w:tab w:val="left" w:pos="9000"/>
        </w:tabs>
        <w:spacing w:before="91"/>
        <w:ind w:right="15"/>
        <w:rPr>
          <w:sz w:val="24"/>
          <w:szCs w:val="24"/>
        </w:rPr>
      </w:pPr>
      <w:r>
        <w:rPr>
          <w:color w:val="464646"/>
          <w:sz w:val="24"/>
          <w:szCs w:val="24"/>
        </w:rPr>
        <w:t>If yes, state if you were convicted more than 5 years ago________</w:t>
      </w:r>
    </w:p>
    <w:p w:rsidR="00A77B3E" w:rsidRDefault="00516934">
      <w:pPr>
        <w:tabs>
          <w:tab w:val="left" w:pos="9000"/>
        </w:tabs>
        <w:spacing w:before="91"/>
        <w:ind w:right="15"/>
        <w:jc w:val="center"/>
        <w:rPr>
          <w:b/>
          <w:bCs/>
          <w:sz w:val="36"/>
          <w:szCs w:val="36"/>
        </w:rPr>
      </w:pPr>
      <w:r>
        <w:rPr>
          <w:b/>
          <w:bCs/>
          <w:color w:val="414141"/>
          <w:sz w:val="36"/>
          <w:szCs w:val="36"/>
        </w:rPr>
        <w:t>Professional Qualifications</w:t>
      </w:r>
    </w:p>
    <w:p w:rsidR="00A77B3E" w:rsidRDefault="00A77B3E">
      <w:pPr>
        <w:spacing w:before="6" w:line="276" w:lineRule="auto"/>
        <w:ind w:right="15"/>
        <w:rPr>
          <w:b/>
          <w:bCs/>
          <w:sz w:val="24"/>
          <w:szCs w:val="24"/>
        </w:rPr>
      </w:pPr>
    </w:p>
    <w:p w:rsidR="00A77B3E" w:rsidRDefault="00516934">
      <w:pPr>
        <w:spacing w:before="5" w:line="276" w:lineRule="auto"/>
        <w:ind w:right="15"/>
        <w:rPr>
          <w:b/>
          <w:bCs/>
          <w:sz w:val="24"/>
          <w:szCs w:val="24"/>
        </w:rPr>
      </w:pPr>
      <w:r>
        <w:rPr>
          <w:b/>
          <w:bCs/>
          <w:sz w:val="24"/>
          <w:szCs w:val="24"/>
        </w:rPr>
        <w:t>Education After High School</w:t>
      </w:r>
    </w:p>
    <w:p w:rsidR="00A77B3E" w:rsidRDefault="00A77B3E">
      <w:pPr>
        <w:spacing w:before="5" w:line="276" w:lineRule="auto"/>
        <w:ind w:right="15"/>
        <w:rPr>
          <w:b/>
          <w:bCs/>
          <w:sz w:val="24"/>
          <w:szCs w:val="24"/>
        </w:rPr>
      </w:pPr>
    </w:p>
    <w:p w:rsidR="00A77B3E" w:rsidRDefault="00516934">
      <w:pPr>
        <w:spacing w:before="5" w:line="276" w:lineRule="auto"/>
        <w:ind w:right="15"/>
        <w:rPr>
          <w:sz w:val="24"/>
          <w:szCs w:val="24"/>
        </w:rPr>
      </w:pPr>
      <w:r>
        <w:rPr>
          <w:sz w:val="24"/>
          <w:szCs w:val="24"/>
        </w:rPr>
        <w:t>Name of Institution__</w:t>
      </w:r>
      <w:r>
        <w:rPr>
          <w:sz w:val="24"/>
          <w:szCs w:val="24"/>
        </w:rPr>
        <w:t>________________________________Years of Attendance_________</w:t>
      </w:r>
    </w:p>
    <w:p w:rsidR="00A77B3E" w:rsidRDefault="00A77B3E">
      <w:pPr>
        <w:spacing w:before="5" w:line="276" w:lineRule="auto"/>
        <w:ind w:right="15"/>
        <w:rPr>
          <w:sz w:val="24"/>
          <w:szCs w:val="24"/>
        </w:rPr>
      </w:pPr>
    </w:p>
    <w:p w:rsidR="00A77B3E" w:rsidRDefault="00516934">
      <w:pPr>
        <w:spacing w:before="5" w:line="276" w:lineRule="auto"/>
        <w:ind w:right="15"/>
        <w:rPr>
          <w:sz w:val="24"/>
          <w:szCs w:val="24"/>
        </w:rPr>
      </w:pPr>
      <w:r>
        <w:rPr>
          <w:sz w:val="24"/>
          <w:szCs w:val="24"/>
        </w:rPr>
        <w:t>Name of Institution__________________________________Years of Attendance_________</w:t>
      </w:r>
    </w:p>
    <w:p w:rsidR="00A77B3E" w:rsidRDefault="00A77B3E">
      <w:pPr>
        <w:spacing w:before="90" w:line="276" w:lineRule="auto"/>
        <w:ind w:right="15"/>
        <w:rPr>
          <w:color w:val="2A2A2A"/>
          <w:sz w:val="24"/>
          <w:szCs w:val="24"/>
        </w:rPr>
      </w:pPr>
    </w:p>
    <w:p w:rsidR="00A77B3E" w:rsidRDefault="00516934">
      <w:pPr>
        <w:spacing w:before="90" w:line="276" w:lineRule="auto"/>
        <w:ind w:right="15"/>
        <w:rPr>
          <w:sz w:val="24"/>
          <w:szCs w:val="24"/>
        </w:rPr>
      </w:pPr>
      <w:r>
        <w:rPr>
          <w:color w:val="2A2A2A"/>
          <w:sz w:val="24"/>
          <w:szCs w:val="24"/>
        </w:rPr>
        <w:t>What was your major field of study?_____________________________________________</w:t>
      </w:r>
    </w:p>
    <w:p w:rsidR="00A77B3E" w:rsidRDefault="00516934">
      <w:pPr>
        <w:tabs>
          <w:tab w:val="left" w:pos="7289"/>
        </w:tabs>
        <w:spacing w:before="185" w:line="276" w:lineRule="auto"/>
        <w:ind w:right="15"/>
        <w:rPr>
          <w:sz w:val="24"/>
          <w:szCs w:val="24"/>
        </w:rPr>
      </w:pPr>
      <w:r>
        <w:rPr>
          <w:color w:val="2A2A2A"/>
          <w:sz w:val="24"/>
          <w:szCs w:val="24"/>
        </w:rPr>
        <w:t>What were your minors?________</w:t>
      </w:r>
      <w:r>
        <w:rPr>
          <w:color w:val="2A2A2A"/>
          <w:sz w:val="24"/>
          <w:szCs w:val="24"/>
        </w:rPr>
        <w:t>______________________________________________</w:t>
      </w:r>
    </w:p>
    <w:p w:rsidR="00A77B3E" w:rsidRDefault="00A77B3E">
      <w:pPr>
        <w:spacing w:before="9" w:line="276" w:lineRule="auto"/>
        <w:ind w:right="15"/>
        <w:rPr>
          <w:sz w:val="24"/>
          <w:szCs w:val="24"/>
        </w:rPr>
      </w:pPr>
    </w:p>
    <w:p w:rsidR="00A77B3E" w:rsidRDefault="00516934">
      <w:pPr>
        <w:spacing w:line="276" w:lineRule="auto"/>
        <w:ind w:right="15"/>
        <w:rPr>
          <w:sz w:val="24"/>
          <w:szCs w:val="24"/>
        </w:rPr>
      </w:pPr>
      <w:r>
        <w:rPr>
          <w:color w:val="2A2A2A"/>
          <w:sz w:val="24"/>
          <w:szCs w:val="24"/>
        </w:rPr>
        <w:t>If you do not have a degree, on a separate sheet, list the credit hours earned beyond high school.</w:t>
      </w:r>
    </w:p>
    <w:p w:rsidR="00A77B3E" w:rsidRDefault="00A77B3E">
      <w:pPr>
        <w:spacing w:line="276" w:lineRule="auto"/>
        <w:ind w:right="15"/>
        <w:rPr>
          <w:sz w:val="24"/>
          <w:szCs w:val="24"/>
        </w:rPr>
      </w:pPr>
    </w:p>
    <w:p w:rsidR="00A77B3E" w:rsidRDefault="00516934">
      <w:pPr>
        <w:spacing w:line="276" w:lineRule="auto"/>
        <w:ind w:right="15"/>
        <w:rPr>
          <w:color w:val="2A2A2A"/>
          <w:sz w:val="24"/>
          <w:szCs w:val="24"/>
        </w:rPr>
      </w:pPr>
      <w:r>
        <w:rPr>
          <w:color w:val="2A2A2A"/>
          <w:sz w:val="24"/>
          <w:szCs w:val="24"/>
        </w:rPr>
        <w:t>List all your teaching experience</w:t>
      </w:r>
    </w:p>
    <w:p w:rsidR="00A77B3E" w:rsidRDefault="00A77B3E">
      <w:pPr>
        <w:spacing w:line="276" w:lineRule="auto"/>
        <w:ind w:right="15"/>
        <w:rPr>
          <w:color w:val="2A2A2A"/>
          <w:sz w:val="24"/>
          <w:szCs w:val="24"/>
        </w:rPr>
      </w:pPr>
    </w:p>
    <w:p w:rsidR="00A77B3E" w:rsidRDefault="00516934">
      <w:pPr>
        <w:spacing w:line="276" w:lineRule="auto"/>
        <w:ind w:right="15"/>
        <w:rPr>
          <w:color w:val="2A2A2A"/>
          <w:sz w:val="24"/>
          <w:szCs w:val="24"/>
        </w:rPr>
      </w:pPr>
      <w:r>
        <w:rPr>
          <w:color w:val="2A2A2A"/>
          <w:sz w:val="24"/>
          <w:szCs w:val="24"/>
        </w:rPr>
        <w:t>Place(s</w:t>
      </w:r>
      <w:r>
        <w:rPr>
          <w:color w:val="2A2A2A"/>
          <w:sz w:val="24"/>
          <w:szCs w:val="24"/>
        </w:rPr>
        <w:t>)____________________________________________________________________</w:t>
      </w:r>
    </w:p>
    <w:p w:rsidR="00A77B3E" w:rsidRDefault="00A77B3E">
      <w:pPr>
        <w:spacing w:line="276" w:lineRule="auto"/>
        <w:ind w:right="15"/>
        <w:rPr>
          <w:color w:val="2A2A2A"/>
          <w:sz w:val="24"/>
          <w:szCs w:val="24"/>
        </w:rPr>
      </w:pPr>
    </w:p>
    <w:p w:rsidR="00A77B3E" w:rsidRDefault="00516934">
      <w:pPr>
        <w:spacing w:line="276" w:lineRule="auto"/>
        <w:ind w:right="15"/>
        <w:rPr>
          <w:color w:val="2A2A2A"/>
          <w:sz w:val="24"/>
          <w:szCs w:val="24"/>
        </w:rPr>
      </w:pPr>
      <w:r>
        <w:rPr>
          <w:color w:val="2A2A2A"/>
          <w:sz w:val="24"/>
          <w:szCs w:val="24"/>
        </w:rPr>
        <w:t>Ages or grades taught_________________________________________________________</w:t>
      </w:r>
    </w:p>
    <w:p w:rsidR="00A77B3E" w:rsidRDefault="00A77B3E">
      <w:pPr>
        <w:spacing w:line="276" w:lineRule="auto"/>
        <w:ind w:right="15"/>
        <w:rPr>
          <w:rFonts w:ascii="Courier New" w:hAnsi="Courier New" w:cs="Courier New"/>
          <w:sz w:val="24"/>
          <w:szCs w:val="24"/>
        </w:rPr>
      </w:pPr>
    </w:p>
    <w:p w:rsidR="00A77B3E" w:rsidRDefault="00516934">
      <w:pPr>
        <w:tabs>
          <w:tab w:val="left" w:pos="7462"/>
        </w:tabs>
        <w:spacing w:before="144" w:line="276" w:lineRule="auto"/>
        <w:ind w:right="15"/>
        <w:rPr>
          <w:color w:val="2A2A2A"/>
          <w:sz w:val="24"/>
          <w:szCs w:val="24"/>
        </w:rPr>
      </w:pPr>
      <w:r>
        <w:rPr>
          <w:color w:val="2A2A2A"/>
          <w:sz w:val="24"/>
          <w:szCs w:val="24"/>
        </w:rPr>
        <w:t>Months of teaching___________________________________________________________</w:t>
      </w:r>
    </w:p>
    <w:p w:rsidR="00A77B3E" w:rsidRDefault="00516934">
      <w:pPr>
        <w:tabs>
          <w:tab w:val="left" w:pos="7462"/>
        </w:tabs>
        <w:spacing w:before="144" w:line="276" w:lineRule="auto"/>
        <w:ind w:right="15"/>
        <w:rPr>
          <w:color w:val="2A2A2A"/>
          <w:sz w:val="24"/>
          <w:szCs w:val="24"/>
        </w:rPr>
      </w:pPr>
      <w:r>
        <w:rPr>
          <w:color w:val="2A2A2A"/>
          <w:sz w:val="24"/>
          <w:szCs w:val="24"/>
        </w:rPr>
        <w:t>___________________________________________________________________________</w:t>
      </w:r>
    </w:p>
    <w:p w:rsidR="00A77B3E" w:rsidRDefault="00A77B3E">
      <w:pPr>
        <w:spacing w:before="5" w:line="276" w:lineRule="auto"/>
        <w:ind w:right="15"/>
        <w:rPr>
          <w:sz w:val="24"/>
          <w:szCs w:val="24"/>
        </w:rPr>
      </w:pPr>
    </w:p>
    <w:p w:rsidR="00A77B3E" w:rsidRDefault="00516934">
      <w:pPr>
        <w:spacing w:line="276" w:lineRule="auto"/>
        <w:ind w:right="15"/>
        <w:rPr>
          <w:sz w:val="24"/>
          <w:szCs w:val="24"/>
        </w:rPr>
      </w:pPr>
      <w:r>
        <w:rPr>
          <w:color w:val="2A2A2A"/>
          <w:sz w:val="24"/>
          <w:szCs w:val="24"/>
        </w:rPr>
        <w:t>List any other experience you have had</w:t>
      </w:r>
    </w:p>
    <w:p w:rsidR="00A77B3E" w:rsidRDefault="00A77B3E">
      <w:pPr>
        <w:tabs>
          <w:tab w:val="left" w:pos="7524"/>
          <w:tab w:val="left" w:pos="7618"/>
        </w:tabs>
        <w:spacing w:before="15" w:line="276" w:lineRule="auto"/>
        <w:ind w:right="15"/>
        <w:rPr>
          <w:color w:val="2A2A2A"/>
          <w:sz w:val="24"/>
          <w:szCs w:val="24"/>
        </w:rPr>
      </w:pPr>
    </w:p>
    <w:p w:rsidR="00A77B3E" w:rsidRDefault="00516934">
      <w:pPr>
        <w:tabs>
          <w:tab w:val="left" w:pos="7524"/>
          <w:tab w:val="left" w:pos="7618"/>
        </w:tabs>
        <w:spacing w:before="15" w:line="276" w:lineRule="auto"/>
        <w:ind w:right="15"/>
        <w:rPr>
          <w:color w:val="2A2A2A"/>
          <w:sz w:val="24"/>
          <w:szCs w:val="24"/>
          <w:u w:val="single"/>
        </w:rPr>
      </w:pPr>
      <w:r>
        <w:rPr>
          <w:color w:val="2A2A2A"/>
          <w:sz w:val="24"/>
          <w:szCs w:val="24"/>
        </w:rPr>
        <w:t>Place(s)__________________________________________________________</w:t>
      </w:r>
      <w:r>
        <w:rPr>
          <w:color w:val="2A2A2A"/>
          <w:sz w:val="24"/>
          <w:szCs w:val="24"/>
          <w:u w:val="single"/>
        </w:rPr>
        <w:tab/>
      </w:r>
    </w:p>
    <w:p w:rsidR="00A77B3E" w:rsidRDefault="00A77B3E">
      <w:pPr>
        <w:tabs>
          <w:tab w:val="left" w:pos="7524"/>
          <w:tab w:val="left" w:pos="7618"/>
        </w:tabs>
        <w:spacing w:before="15" w:line="276" w:lineRule="auto"/>
        <w:ind w:right="15"/>
        <w:rPr>
          <w:color w:val="2A2A2A"/>
          <w:sz w:val="24"/>
          <w:szCs w:val="24"/>
        </w:rPr>
      </w:pPr>
    </w:p>
    <w:p w:rsidR="00A77B3E" w:rsidRDefault="00516934">
      <w:pPr>
        <w:tabs>
          <w:tab w:val="left" w:pos="7524"/>
          <w:tab w:val="left" w:pos="7618"/>
        </w:tabs>
        <w:spacing w:before="15" w:line="276" w:lineRule="auto"/>
        <w:ind w:right="15"/>
        <w:rPr>
          <w:sz w:val="24"/>
          <w:szCs w:val="24"/>
        </w:rPr>
      </w:pPr>
      <w:r>
        <w:rPr>
          <w:color w:val="2A2A2A"/>
          <w:sz w:val="24"/>
          <w:szCs w:val="24"/>
        </w:rPr>
        <w:t xml:space="preserve">Months </w:t>
      </w:r>
      <w:r>
        <w:rPr>
          <w:color w:val="575757"/>
          <w:sz w:val="24"/>
          <w:szCs w:val="24"/>
        </w:rPr>
        <w:t>of experience_______________________________________________</w:t>
      </w:r>
      <w:r>
        <w:rPr>
          <w:color w:val="575757"/>
          <w:sz w:val="24"/>
          <w:szCs w:val="24"/>
          <w:u w:val="single"/>
        </w:rPr>
        <w:tab/>
      </w:r>
    </w:p>
    <w:p w:rsidR="00A77B3E" w:rsidRDefault="00A77B3E">
      <w:pPr>
        <w:pStyle w:val="Heading1"/>
        <w:keepNext/>
        <w:keepLines/>
        <w:spacing w:before="65" w:after="120" w:line="276" w:lineRule="auto"/>
        <w:ind w:left="0" w:right="15"/>
        <w:jc w:val="left"/>
        <w:rPr>
          <w:color w:val="414141"/>
          <w:sz w:val="24"/>
          <w:szCs w:val="24"/>
        </w:rPr>
      </w:pPr>
    </w:p>
    <w:p w:rsidR="00A77B3E" w:rsidRDefault="00516934">
      <w:pPr>
        <w:pStyle w:val="Heading1"/>
        <w:keepNext/>
        <w:keepLines/>
        <w:spacing w:before="65" w:after="120" w:line="276" w:lineRule="auto"/>
        <w:ind w:left="0" w:right="15"/>
        <w:jc w:val="left"/>
        <w:rPr>
          <w:sz w:val="24"/>
          <w:szCs w:val="24"/>
        </w:rPr>
      </w:pPr>
      <w:r>
        <w:rPr>
          <w:color w:val="414141"/>
          <w:sz w:val="24"/>
          <w:szCs w:val="24"/>
        </w:rPr>
        <w:t>Teaching Credentials or Certificates</w:t>
      </w:r>
    </w:p>
    <w:p w:rsidR="00A77B3E" w:rsidRDefault="00A77B3E">
      <w:pPr>
        <w:tabs>
          <w:tab w:val="left" w:pos="7405"/>
        </w:tabs>
        <w:spacing w:before="5" w:line="276" w:lineRule="auto"/>
        <w:ind w:right="15"/>
        <w:rPr>
          <w:color w:val="414141"/>
          <w:sz w:val="24"/>
          <w:szCs w:val="24"/>
        </w:rPr>
      </w:pPr>
    </w:p>
    <w:p w:rsidR="00A77B3E" w:rsidRDefault="00516934">
      <w:pPr>
        <w:tabs>
          <w:tab w:val="left" w:pos="7405"/>
        </w:tabs>
        <w:spacing w:before="5" w:line="276" w:lineRule="auto"/>
        <w:ind w:right="15"/>
        <w:rPr>
          <w:sz w:val="24"/>
          <w:szCs w:val="24"/>
        </w:rPr>
      </w:pPr>
      <w:r>
        <w:rPr>
          <w:color w:val="414141"/>
          <w:sz w:val="24"/>
          <w:szCs w:val="24"/>
        </w:rPr>
        <w:t>Are you certified by the Dept. of Early Education and Care?___________</w:t>
      </w:r>
    </w:p>
    <w:p w:rsidR="00A77B3E" w:rsidRDefault="00516934">
      <w:pPr>
        <w:spacing w:before="171" w:line="276" w:lineRule="auto"/>
        <w:ind w:right="15"/>
        <w:rPr>
          <w:rFonts w:ascii="Courier New" w:hAnsi="Courier New" w:cs="Courier New"/>
          <w:sz w:val="24"/>
          <w:szCs w:val="24"/>
        </w:rPr>
      </w:pPr>
      <w:r>
        <w:rPr>
          <w:color w:val="2A2A2A"/>
          <w:sz w:val="24"/>
          <w:szCs w:val="24"/>
        </w:rPr>
        <w:t xml:space="preserve">Certification Number__________________________________________ </w:t>
      </w:r>
    </w:p>
    <w:p w:rsidR="00A77B3E" w:rsidRDefault="00A77B3E">
      <w:pPr>
        <w:spacing w:before="13" w:line="276" w:lineRule="auto"/>
        <w:ind w:right="15"/>
        <w:rPr>
          <w:color w:val="2A2A2A"/>
          <w:sz w:val="24"/>
          <w:szCs w:val="24"/>
        </w:rPr>
      </w:pPr>
    </w:p>
    <w:p w:rsidR="00A77B3E" w:rsidRDefault="00A77B3E">
      <w:pPr>
        <w:spacing w:before="13" w:line="276" w:lineRule="auto"/>
        <w:ind w:right="15"/>
        <w:rPr>
          <w:color w:val="2A2A2A"/>
          <w:sz w:val="24"/>
          <w:szCs w:val="24"/>
        </w:rPr>
      </w:pPr>
    </w:p>
    <w:p w:rsidR="00A77B3E" w:rsidRDefault="00A77B3E">
      <w:pPr>
        <w:spacing w:before="13" w:line="276" w:lineRule="auto"/>
        <w:ind w:right="15"/>
        <w:rPr>
          <w:color w:val="2A2A2A"/>
          <w:sz w:val="24"/>
          <w:szCs w:val="24"/>
        </w:rPr>
      </w:pPr>
    </w:p>
    <w:p w:rsidR="00A77B3E" w:rsidRDefault="00516934">
      <w:pPr>
        <w:spacing w:before="13" w:line="276" w:lineRule="auto"/>
        <w:ind w:right="15"/>
        <w:rPr>
          <w:color w:val="2A2A2A"/>
          <w:sz w:val="24"/>
          <w:szCs w:val="24"/>
        </w:rPr>
      </w:pPr>
      <w:r>
        <w:rPr>
          <w:color w:val="2A2A2A"/>
          <w:sz w:val="24"/>
          <w:szCs w:val="24"/>
        </w:rPr>
        <w:t>What level is your certification for? Please mark if you are lead teacher certif</w:t>
      </w:r>
      <w:r>
        <w:rPr>
          <w:color w:val="2A2A2A"/>
          <w:sz w:val="24"/>
          <w:szCs w:val="24"/>
        </w:rPr>
        <w:t>ied or</w:t>
      </w:r>
    </w:p>
    <w:p w:rsidR="00A77B3E" w:rsidRDefault="00A77B3E">
      <w:pPr>
        <w:spacing w:before="13" w:line="276" w:lineRule="auto"/>
        <w:ind w:right="15"/>
        <w:rPr>
          <w:color w:val="2A2A2A"/>
          <w:sz w:val="24"/>
          <w:szCs w:val="24"/>
        </w:rPr>
      </w:pPr>
    </w:p>
    <w:p w:rsidR="00A77B3E" w:rsidRDefault="00516934">
      <w:pPr>
        <w:spacing w:before="13" w:line="276" w:lineRule="auto"/>
        <w:ind w:right="15"/>
        <w:rPr>
          <w:color w:val="2A2A2A"/>
          <w:sz w:val="24"/>
          <w:szCs w:val="24"/>
        </w:rPr>
      </w:pPr>
      <w:r>
        <w:rPr>
          <w:color w:val="2A2A2A"/>
          <w:sz w:val="24"/>
          <w:szCs w:val="24"/>
        </w:rPr>
        <w:t>Teacher Certified____</w:t>
      </w:r>
      <w:r>
        <w:rPr>
          <w:color w:val="2A2A2A"/>
          <w:sz w:val="24"/>
          <w:szCs w:val="24"/>
        </w:rPr>
        <w:tab/>
        <w:t>Lead Teacher Certified____</w:t>
      </w:r>
      <w:r>
        <w:rPr>
          <w:color w:val="2A2A2A"/>
          <w:sz w:val="24"/>
          <w:szCs w:val="24"/>
        </w:rPr>
        <w:tab/>
      </w:r>
    </w:p>
    <w:p w:rsidR="00A77B3E" w:rsidRDefault="00A77B3E">
      <w:pPr>
        <w:spacing w:before="13" w:line="276" w:lineRule="auto"/>
        <w:ind w:right="15"/>
        <w:rPr>
          <w:color w:val="2A2A2A"/>
          <w:sz w:val="24"/>
          <w:szCs w:val="24"/>
        </w:rPr>
      </w:pPr>
    </w:p>
    <w:p w:rsidR="00A77B3E" w:rsidRDefault="00516934">
      <w:pPr>
        <w:spacing w:before="13" w:line="276" w:lineRule="auto"/>
        <w:ind w:right="15"/>
        <w:rPr>
          <w:color w:val="2A2A2A"/>
          <w:sz w:val="24"/>
          <w:szCs w:val="24"/>
        </w:rPr>
      </w:pPr>
      <w:r>
        <w:rPr>
          <w:color w:val="2A2A2A"/>
          <w:sz w:val="24"/>
          <w:szCs w:val="24"/>
        </w:rPr>
        <w:t>Director I Certified____</w:t>
      </w:r>
      <w:r>
        <w:rPr>
          <w:color w:val="2A2A2A"/>
          <w:sz w:val="24"/>
          <w:szCs w:val="24"/>
        </w:rPr>
        <w:tab/>
        <w:t>Director II Certified____</w:t>
      </w:r>
    </w:p>
    <w:p w:rsidR="00A77B3E" w:rsidRDefault="00A77B3E">
      <w:pPr>
        <w:spacing w:line="276" w:lineRule="auto"/>
        <w:ind w:right="15"/>
        <w:rPr>
          <w:sz w:val="24"/>
          <w:szCs w:val="24"/>
        </w:rPr>
      </w:pPr>
    </w:p>
    <w:p w:rsidR="00A77B3E" w:rsidRDefault="00516934">
      <w:pPr>
        <w:spacing w:before="149" w:line="276" w:lineRule="auto"/>
        <w:ind w:right="15"/>
        <w:rPr>
          <w:color w:val="414141"/>
          <w:sz w:val="24"/>
          <w:szCs w:val="24"/>
        </w:rPr>
      </w:pPr>
      <w:r>
        <w:rPr>
          <w:color w:val="414141"/>
          <w:sz w:val="24"/>
          <w:szCs w:val="24"/>
        </w:rPr>
        <w:t>What was your last position?________________________________</w:t>
      </w:r>
    </w:p>
    <w:p w:rsidR="00A77B3E" w:rsidRDefault="00A77B3E">
      <w:pPr>
        <w:spacing w:before="24" w:line="276" w:lineRule="auto"/>
        <w:ind w:right="15"/>
        <w:rPr>
          <w:color w:val="2A2A2A"/>
          <w:sz w:val="24"/>
          <w:szCs w:val="24"/>
        </w:rPr>
      </w:pPr>
    </w:p>
    <w:p w:rsidR="00A77B3E" w:rsidRDefault="00516934">
      <w:pPr>
        <w:spacing w:before="24" w:line="360" w:lineRule="auto"/>
        <w:ind w:right="15"/>
        <w:rPr>
          <w:color w:val="2A2A2A"/>
          <w:sz w:val="24"/>
          <w:szCs w:val="24"/>
        </w:rPr>
      </w:pPr>
      <w:r>
        <w:rPr>
          <w:color w:val="2A2A2A"/>
          <w:sz w:val="24"/>
          <w:szCs w:val="24"/>
        </w:rPr>
        <w:t>Give the name and address of the person under whom you served______________________</w:t>
      </w:r>
    </w:p>
    <w:p w:rsidR="00A77B3E" w:rsidRDefault="00516934">
      <w:pPr>
        <w:spacing w:before="24" w:line="360" w:lineRule="auto"/>
        <w:ind w:right="15"/>
        <w:rPr>
          <w:color w:val="2A2A2A"/>
          <w:sz w:val="24"/>
          <w:szCs w:val="24"/>
        </w:rPr>
      </w:pPr>
      <w:r>
        <w:rPr>
          <w:color w:val="2A2A2A"/>
          <w:sz w:val="24"/>
          <w:szCs w:val="24"/>
        </w:rPr>
        <w:t>__________________________________________________________________________</w:t>
      </w:r>
    </w:p>
    <w:p w:rsidR="00A77B3E" w:rsidRDefault="00516934">
      <w:pPr>
        <w:spacing w:before="8" w:line="276" w:lineRule="auto"/>
        <w:ind w:right="15"/>
        <w:rPr>
          <w:sz w:val="24"/>
          <w:szCs w:val="24"/>
        </w:rPr>
      </w:pPr>
      <w:r>
        <w:rPr>
          <w:noProof/>
        </w:rPr>
        <w:drawing>
          <wp:anchor distT="0" distB="0" distL="114300" distR="114300" simplePos="0" relativeHeight="251658240" behindDoc="0" locked="0" layoutInCell="1" allowOverlap="1">
            <wp:simplePos x="0" y="0"/>
            <wp:positionH relativeFrom="margin">
              <wp:posOffset>-952500</wp:posOffset>
            </wp:positionH>
            <wp:positionV relativeFrom="paragraph">
              <wp:posOffset>0</wp:posOffset>
            </wp:positionV>
            <wp:extent cx="12700" cy="12700"/>
            <wp:effectExtent l="0" t="0" r="0" b="0"/>
            <wp:wrapTopAndBottom/>
            <wp:docPr id="2" name="Picture 2" descr="Image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_7"/>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pic:spPr>
                </pic:pic>
              </a:graphicData>
            </a:graphic>
            <wp14:sizeRelH relativeFrom="page">
              <wp14:pctWidth>0</wp14:pctWidth>
            </wp14:sizeRelH>
            <wp14:sizeRelV relativeFrom="page">
              <wp14:pctHeight>0</wp14:pctHeight>
            </wp14:sizeRelV>
          </wp:anchor>
        </w:drawing>
      </w:r>
    </w:p>
    <w:p w:rsidR="00A77B3E" w:rsidRDefault="00516934">
      <w:pPr>
        <w:spacing w:before="126" w:line="276" w:lineRule="auto"/>
        <w:ind w:right="15"/>
        <w:rPr>
          <w:color w:val="2A2A2A"/>
          <w:sz w:val="24"/>
          <w:szCs w:val="24"/>
        </w:rPr>
      </w:pPr>
      <w:r>
        <w:rPr>
          <w:color w:val="2A2A2A"/>
          <w:sz w:val="24"/>
          <w:szCs w:val="24"/>
        </w:rPr>
        <w:t>List any other educational advantage you have had including opportunities for travel</w:t>
      </w:r>
    </w:p>
    <w:p w:rsidR="00A77B3E" w:rsidRDefault="00516934">
      <w:pPr>
        <w:spacing w:before="126" w:line="360" w:lineRule="auto"/>
        <w:ind w:right="15"/>
        <w:rPr>
          <w:color w:val="2A2A2A"/>
          <w:sz w:val="24"/>
          <w:szCs w:val="24"/>
        </w:rPr>
      </w:pPr>
      <w:r>
        <w:rPr>
          <w:color w:val="2A2A2A"/>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2A2A2A"/>
          <w:sz w:val="24"/>
          <w:szCs w:val="24"/>
        </w:rPr>
        <w:t>____________________________________________</w:t>
      </w:r>
    </w:p>
    <w:p w:rsidR="00A77B3E" w:rsidRDefault="00A77B3E">
      <w:pPr>
        <w:spacing w:line="276" w:lineRule="auto"/>
        <w:ind w:right="15"/>
        <w:rPr>
          <w:rFonts w:ascii="Courier New" w:hAnsi="Courier New" w:cs="Courier New"/>
          <w:sz w:val="24"/>
          <w:szCs w:val="24"/>
        </w:rPr>
      </w:pPr>
    </w:p>
    <w:p w:rsidR="00A77B3E" w:rsidRDefault="00516934">
      <w:pPr>
        <w:pStyle w:val="Heading1"/>
        <w:keepNext/>
        <w:keepLines/>
        <w:spacing w:before="79" w:after="120" w:line="276" w:lineRule="auto"/>
        <w:ind w:left="0" w:right="15"/>
        <w:rPr>
          <w:sz w:val="36"/>
          <w:szCs w:val="36"/>
        </w:rPr>
      </w:pPr>
      <w:r>
        <w:rPr>
          <w:color w:val="484848"/>
          <w:sz w:val="36"/>
          <w:szCs w:val="36"/>
        </w:rPr>
        <w:t>Special Qualifications</w:t>
      </w:r>
    </w:p>
    <w:p w:rsidR="00A77B3E" w:rsidRDefault="00516934">
      <w:pPr>
        <w:spacing w:before="164" w:line="276" w:lineRule="auto"/>
        <w:ind w:right="15"/>
        <w:rPr>
          <w:color w:val="484848"/>
          <w:sz w:val="24"/>
          <w:szCs w:val="24"/>
        </w:rPr>
      </w:pPr>
      <w:r>
        <w:rPr>
          <w:color w:val="484848"/>
          <w:sz w:val="24"/>
          <w:szCs w:val="24"/>
        </w:rPr>
        <w:t>Check any of the following for which you have special training, experience, or interest.</w:t>
      </w:r>
    </w:p>
    <w:p w:rsidR="00A77B3E" w:rsidRDefault="00516934">
      <w:pPr>
        <w:spacing w:before="164" w:line="276" w:lineRule="auto"/>
        <w:ind w:right="15"/>
        <w:rPr>
          <w:color w:val="484848"/>
          <w:sz w:val="24"/>
          <w:szCs w:val="24"/>
        </w:rPr>
      </w:pPr>
      <w:r>
        <w:rPr>
          <w:color w:val="484848"/>
          <w:sz w:val="24"/>
          <w:szCs w:val="24"/>
        </w:rPr>
        <w:t>Art____</w:t>
      </w:r>
      <w:r>
        <w:rPr>
          <w:color w:val="484848"/>
          <w:sz w:val="24"/>
          <w:szCs w:val="24"/>
        </w:rPr>
        <w:tab/>
        <w:t>Physical Education____</w:t>
      </w:r>
      <w:r>
        <w:rPr>
          <w:color w:val="484848"/>
          <w:sz w:val="24"/>
          <w:szCs w:val="24"/>
        </w:rPr>
        <w:tab/>
        <w:t>Outdoor Life____</w:t>
      </w:r>
    </w:p>
    <w:p w:rsidR="00A77B3E" w:rsidRDefault="00516934">
      <w:pPr>
        <w:spacing w:before="164" w:line="276" w:lineRule="auto"/>
        <w:ind w:right="15"/>
        <w:rPr>
          <w:color w:val="484848"/>
          <w:sz w:val="24"/>
          <w:szCs w:val="24"/>
        </w:rPr>
      </w:pPr>
      <w:r>
        <w:rPr>
          <w:color w:val="484848"/>
          <w:sz w:val="24"/>
          <w:szCs w:val="24"/>
        </w:rPr>
        <w:t>Science____</w:t>
      </w:r>
      <w:r>
        <w:rPr>
          <w:color w:val="484848"/>
          <w:sz w:val="24"/>
          <w:szCs w:val="24"/>
        </w:rPr>
        <w:tab/>
      </w:r>
      <w:r>
        <w:rPr>
          <w:color w:val="484848"/>
          <w:sz w:val="24"/>
          <w:szCs w:val="24"/>
        </w:rPr>
        <w:tab/>
        <w:t>Music____</w:t>
      </w:r>
      <w:r>
        <w:rPr>
          <w:color w:val="484848"/>
          <w:sz w:val="24"/>
          <w:szCs w:val="24"/>
        </w:rPr>
        <w:tab/>
        <w:t>Choral Group____</w:t>
      </w:r>
    </w:p>
    <w:p w:rsidR="00A77B3E" w:rsidRDefault="00516934">
      <w:pPr>
        <w:spacing w:before="164" w:line="276" w:lineRule="auto"/>
        <w:ind w:right="15"/>
        <w:rPr>
          <w:color w:val="484848"/>
          <w:sz w:val="24"/>
          <w:szCs w:val="24"/>
        </w:rPr>
      </w:pPr>
      <w:r>
        <w:rPr>
          <w:color w:val="484848"/>
          <w:sz w:val="24"/>
          <w:szCs w:val="24"/>
        </w:rPr>
        <w:t xml:space="preserve">Play an </w:t>
      </w:r>
      <w:r>
        <w:rPr>
          <w:color w:val="484848"/>
          <w:sz w:val="24"/>
          <w:szCs w:val="24"/>
        </w:rPr>
        <w:t>Instrument____</w:t>
      </w:r>
      <w:r>
        <w:rPr>
          <w:color w:val="484848"/>
          <w:sz w:val="24"/>
          <w:szCs w:val="24"/>
        </w:rPr>
        <w:tab/>
        <w:t>Other______________________</w:t>
      </w:r>
    </w:p>
    <w:p w:rsidR="00A77B3E" w:rsidRDefault="00A77B3E">
      <w:pPr>
        <w:spacing w:line="276" w:lineRule="auto"/>
        <w:ind w:right="15"/>
        <w:rPr>
          <w:sz w:val="24"/>
          <w:szCs w:val="24"/>
        </w:rPr>
      </w:pPr>
    </w:p>
    <w:p w:rsidR="00A77B3E" w:rsidRDefault="00516934">
      <w:pPr>
        <w:spacing w:line="276" w:lineRule="auto"/>
        <w:ind w:right="15"/>
        <w:rPr>
          <w:color w:val="646464"/>
          <w:sz w:val="24"/>
          <w:szCs w:val="24"/>
          <w:vertAlign w:val="subscript"/>
        </w:rPr>
      </w:pPr>
      <w:r>
        <w:rPr>
          <w:noProof/>
        </w:rPr>
        <w:drawing>
          <wp:anchor distT="0" distB="0" distL="114300" distR="114300" simplePos="0" relativeHeight="251659264" behindDoc="0" locked="0" layoutInCell="1" allowOverlap="1">
            <wp:simplePos x="0" y="0"/>
            <wp:positionH relativeFrom="margin">
              <wp:posOffset>-952500</wp:posOffset>
            </wp:positionH>
            <wp:positionV relativeFrom="paragraph">
              <wp:posOffset>0</wp:posOffset>
            </wp:positionV>
            <wp:extent cx="12700" cy="12700"/>
            <wp:effectExtent l="0" t="0" r="0" b="0"/>
            <wp:wrapNone/>
            <wp:docPr id="3" name="Picture 3" descr="Image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_13"/>
                    <pic:cNvPicPr>
                      <a:picLocks noChangeAspect="1" noChangeArrowheads="1"/>
                    </pic:cNvPicPr>
                  </pic:nvPicPr>
                  <pic:blipFill>
                    <a:blip r:embed="rId7" r:link="rId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simplePos x="0" y="0"/>
            <wp:positionH relativeFrom="margin">
              <wp:posOffset>-952500</wp:posOffset>
            </wp:positionH>
            <wp:positionV relativeFrom="paragraph">
              <wp:posOffset>0</wp:posOffset>
            </wp:positionV>
            <wp:extent cx="12700" cy="12700"/>
            <wp:effectExtent l="0" t="0" r="0" b="0"/>
            <wp:wrapNone/>
            <wp:docPr id="4" name="Picture 4" descr="Image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_10"/>
                    <pic:cNvPicPr>
                      <a:picLocks noChangeAspect="1" noChangeArrowheads="1"/>
                    </pic:cNvPicPr>
                  </pic:nvPicPr>
                  <pic:blipFill>
                    <a:blip r:embed="rId7" r:link="rId1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pic:spPr>
                </pic:pic>
              </a:graphicData>
            </a:graphic>
            <wp14:sizeRelH relativeFrom="page">
              <wp14:pctWidth>0</wp14:pctWidth>
            </wp14:sizeRelH>
            <wp14:sizeRelV relativeFrom="page">
              <wp14:pctHeight>0</wp14:pctHeight>
            </wp14:sizeRelV>
          </wp:anchor>
        </w:drawing>
      </w:r>
    </w:p>
    <w:p w:rsidR="00A77B3E" w:rsidRDefault="00516934">
      <w:pPr>
        <w:spacing w:line="360" w:lineRule="auto"/>
        <w:ind w:right="15"/>
        <w:rPr>
          <w:color w:val="484848"/>
          <w:sz w:val="24"/>
          <w:szCs w:val="24"/>
        </w:rPr>
      </w:pPr>
      <w:r>
        <w:rPr>
          <w:color w:val="484848"/>
          <w:sz w:val="24"/>
          <w:szCs w:val="24"/>
        </w:rPr>
        <w:t>What Christian Education courses have you had? ___________________________________</w:t>
      </w:r>
    </w:p>
    <w:p w:rsidR="00A77B3E" w:rsidRDefault="00516934">
      <w:pPr>
        <w:spacing w:line="360" w:lineRule="auto"/>
        <w:ind w:right="15"/>
        <w:rPr>
          <w:color w:val="484848"/>
          <w:sz w:val="24"/>
          <w:szCs w:val="24"/>
        </w:rPr>
      </w:pPr>
      <w:r>
        <w:rPr>
          <w:color w:val="484848"/>
          <w:sz w:val="24"/>
          <w:szCs w:val="24"/>
        </w:rPr>
        <w:t>______________________________________________</w:t>
      </w:r>
      <w:r>
        <w:rPr>
          <w:color w:val="484848"/>
          <w:sz w:val="24"/>
          <w:szCs w:val="24"/>
        </w:rPr>
        <w:t>________________________________________________________________________________________________________</w:t>
      </w:r>
    </w:p>
    <w:p w:rsidR="00A77B3E" w:rsidRDefault="00A77B3E">
      <w:pPr>
        <w:spacing w:line="276" w:lineRule="auto"/>
        <w:ind w:right="15"/>
        <w:rPr>
          <w:color w:val="484848"/>
          <w:sz w:val="24"/>
          <w:szCs w:val="24"/>
        </w:rPr>
      </w:pPr>
    </w:p>
    <w:p w:rsidR="00A77B3E" w:rsidRDefault="00A77B3E">
      <w:pPr>
        <w:spacing w:line="276" w:lineRule="auto"/>
        <w:ind w:right="15"/>
        <w:rPr>
          <w:color w:val="484848"/>
          <w:sz w:val="24"/>
          <w:szCs w:val="24"/>
        </w:rPr>
      </w:pPr>
    </w:p>
    <w:p w:rsidR="00A77B3E" w:rsidRDefault="00A77B3E">
      <w:pPr>
        <w:pStyle w:val="Heading1"/>
        <w:keepNext/>
        <w:keepLines/>
        <w:spacing w:before="61" w:after="120" w:line="276" w:lineRule="auto"/>
        <w:ind w:left="0" w:right="15"/>
        <w:rPr>
          <w:color w:val="484848"/>
          <w:sz w:val="24"/>
          <w:szCs w:val="24"/>
        </w:rPr>
      </w:pPr>
    </w:p>
    <w:p w:rsidR="00A77B3E" w:rsidRDefault="00A77B3E">
      <w:pPr>
        <w:pStyle w:val="Heading1"/>
        <w:keepNext/>
        <w:keepLines/>
        <w:spacing w:before="61" w:after="120" w:line="276" w:lineRule="auto"/>
        <w:ind w:left="0" w:right="15"/>
        <w:rPr>
          <w:color w:val="484848"/>
          <w:sz w:val="24"/>
          <w:szCs w:val="24"/>
        </w:rPr>
      </w:pPr>
    </w:p>
    <w:p w:rsidR="00A77B3E" w:rsidRDefault="00A77B3E">
      <w:pPr>
        <w:pStyle w:val="Heading1"/>
        <w:keepNext/>
        <w:keepLines/>
        <w:spacing w:before="61" w:after="120" w:line="276" w:lineRule="auto"/>
        <w:ind w:left="0" w:right="15"/>
        <w:rPr>
          <w:color w:val="484848"/>
          <w:sz w:val="24"/>
          <w:szCs w:val="24"/>
        </w:rPr>
      </w:pPr>
    </w:p>
    <w:p w:rsidR="00A77B3E" w:rsidRDefault="00516934">
      <w:pPr>
        <w:pStyle w:val="Heading1"/>
        <w:keepNext/>
        <w:keepLines/>
        <w:spacing w:before="61" w:after="120" w:line="276" w:lineRule="auto"/>
        <w:ind w:left="0" w:right="15"/>
        <w:rPr>
          <w:sz w:val="36"/>
          <w:szCs w:val="36"/>
        </w:rPr>
      </w:pPr>
      <w:r>
        <w:rPr>
          <w:color w:val="484848"/>
          <w:sz w:val="36"/>
          <w:szCs w:val="36"/>
        </w:rPr>
        <w:t>Christian Background</w:t>
      </w:r>
    </w:p>
    <w:p w:rsidR="00A77B3E" w:rsidRDefault="00516934">
      <w:pPr>
        <w:tabs>
          <w:tab w:val="left" w:pos="7395"/>
        </w:tabs>
        <w:spacing w:before="164" w:line="276" w:lineRule="auto"/>
        <w:ind w:right="15"/>
        <w:rPr>
          <w:sz w:val="24"/>
          <w:szCs w:val="24"/>
        </w:rPr>
      </w:pPr>
      <w:r>
        <w:rPr>
          <w:color w:val="484848"/>
          <w:sz w:val="24"/>
          <w:szCs w:val="24"/>
        </w:rPr>
        <w:t>How long have you known Christ as your Lord and Savior?__________________________</w:t>
      </w:r>
    </w:p>
    <w:p w:rsidR="00A77B3E" w:rsidRDefault="00516934">
      <w:pPr>
        <w:spacing w:before="139" w:line="276" w:lineRule="auto"/>
        <w:ind w:right="15"/>
        <w:rPr>
          <w:sz w:val="24"/>
          <w:szCs w:val="24"/>
        </w:rPr>
      </w:pPr>
      <w:r>
        <w:rPr>
          <w:color w:val="484848"/>
          <w:sz w:val="24"/>
          <w:szCs w:val="24"/>
        </w:rPr>
        <w:t>What is your denominational preference</w:t>
      </w:r>
      <w:r>
        <w:rPr>
          <w:color w:val="484848"/>
          <w:sz w:val="24"/>
          <w:szCs w:val="24"/>
        </w:rPr>
        <w:t>?_________________________________________</w:t>
      </w:r>
    </w:p>
    <w:p w:rsidR="00A77B3E" w:rsidRDefault="00516934">
      <w:pPr>
        <w:tabs>
          <w:tab w:val="left" w:pos="9000"/>
        </w:tabs>
        <w:spacing w:before="159" w:line="276" w:lineRule="auto"/>
        <w:ind w:right="15"/>
        <w:rPr>
          <w:color w:val="484848"/>
          <w:sz w:val="24"/>
          <w:szCs w:val="24"/>
        </w:rPr>
      </w:pPr>
      <w:r>
        <w:rPr>
          <w:color w:val="484848"/>
          <w:sz w:val="24"/>
          <w:szCs w:val="24"/>
        </w:rPr>
        <w:t>What is your local church affiliation?____________________________________________</w:t>
      </w:r>
    </w:p>
    <w:p w:rsidR="00A77B3E" w:rsidRDefault="00516934">
      <w:pPr>
        <w:tabs>
          <w:tab w:val="left" w:pos="9000"/>
        </w:tabs>
        <w:spacing w:before="159" w:line="276" w:lineRule="auto"/>
        <w:ind w:right="15"/>
        <w:rPr>
          <w:color w:val="484848"/>
          <w:sz w:val="24"/>
          <w:szCs w:val="24"/>
        </w:rPr>
      </w:pPr>
      <w:r>
        <w:rPr>
          <w:color w:val="484848"/>
          <w:sz w:val="24"/>
          <w:szCs w:val="24"/>
        </w:rPr>
        <w:t>Church Address_____________________________________________________________</w:t>
      </w:r>
    </w:p>
    <w:p w:rsidR="00A77B3E" w:rsidRDefault="00516934">
      <w:pPr>
        <w:tabs>
          <w:tab w:val="left" w:pos="9000"/>
        </w:tabs>
        <w:spacing w:before="159" w:line="360" w:lineRule="auto"/>
        <w:ind w:right="15"/>
        <w:rPr>
          <w:color w:val="484848"/>
          <w:sz w:val="24"/>
          <w:szCs w:val="24"/>
        </w:rPr>
      </w:pPr>
      <w:r>
        <w:rPr>
          <w:color w:val="484848"/>
          <w:sz w:val="24"/>
          <w:szCs w:val="24"/>
        </w:rPr>
        <w:t>Pastor</w:t>
      </w:r>
      <w:r>
        <w:rPr>
          <w:color w:val="484848"/>
          <w:sz w:val="24"/>
          <w:szCs w:val="24"/>
        </w:rPr>
        <w:t>’</w:t>
      </w:r>
      <w:r>
        <w:rPr>
          <w:color w:val="484848"/>
          <w:sz w:val="24"/>
          <w:szCs w:val="24"/>
        </w:rPr>
        <w:t>s name_________________________________________</w:t>
      </w:r>
      <w:r>
        <w:rPr>
          <w:color w:val="484848"/>
          <w:sz w:val="24"/>
          <w:szCs w:val="24"/>
        </w:rPr>
        <w:t>______________________</w:t>
      </w:r>
    </w:p>
    <w:p w:rsidR="00A77B3E" w:rsidRDefault="00516934">
      <w:pPr>
        <w:tabs>
          <w:tab w:val="left" w:pos="4828"/>
        </w:tabs>
        <w:spacing w:before="14" w:line="360" w:lineRule="auto"/>
        <w:ind w:right="15"/>
        <w:rPr>
          <w:color w:val="484848"/>
          <w:sz w:val="24"/>
          <w:szCs w:val="24"/>
        </w:rPr>
      </w:pPr>
      <w:r>
        <w:rPr>
          <w:color w:val="484848"/>
          <w:sz w:val="24"/>
          <w:szCs w:val="24"/>
        </w:rPr>
        <w:t>Are you active in your church?_________________________________________________</w:t>
      </w:r>
    </w:p>
    <w:p w:rsidR="00A77B3E" w:rsidRDefault="00516934">
      <w:pPr>
        <w:tabs>
          <w:tab w:val="left" w:pos="4828"/>
        </w:tabs>
        <w:spacing w:before="14" w:line="360" w:lineRule="auto"/>
        <w:ind w:right="15"/>
        <w:rPr>
          <w:color w:val="484848"/>
          <w:sz w:val="24"/>
          <w:szCs w:val="24"/>
        </w:rPr>
      </w:pPr>
      <w:r>
        <w:rPr>
          <w:color w:val="484848"/>
          <w:sz w:val="24"/>
          <w:szCs w:val="24"/>
        </w:rPr>
        <w:t>In what capacity?____________________________________________________________</w:t>
      </w:r>
    </w:p>
    <w:p w:rsidR="00A77B3E" w:rsidRDefault="00516934">
      <w:pPr>
        <w:spacing w:line="276" w:lineRule="auto"/>
        <w:ind w:right="15"/>
        <w:rPr>
          <w:sz w:val="24"/>
          <w:szCs w:val="24"/>
        </w:rPr>
      </w:pPr>
      <w:r>
        <w:rPr>
          <w:color w:val="484848"/>
          <w:sz w:val="24"/>
          <w:szCs w:val="24"/>
        </w:rPr>
        <w:t>Do you believe the Bible to be the only inspired and infallible Word of God</w:t>
      </w:r>
      <w:r>
        <w:rPr>
          <w:color w:val="484848"/>
          <w:sz w:val="24"/>
          <w:szCs w:val="24"/>
        </w:rPr>
        <w:t>, our final</w:t>
      </w:r>
    </w:p>
    <w:p w:rsidR="00A77B3E" w:rsidRDefault="00516934">
      <w:pPr>
        <w:spacing w:before="144" w:line="360" w:lineRule="auto"/>
        <w:ind w:right="15"/>
        <w:rPr>
          <w:sz w:val="24"/>
          <w:szCs w:val="24"/>
        </w:rPr>
      </w:pPr>
      <w:r>
        <w:rPr>
          <w:color w:val="484848"/>
          <w:sz w:val="24"/>
          <w:szCs w:val="24"/>
        </w:rPr>
        <w:t>authority in all matters of faith, conduct, and truth?</w:t>
      </w:r>
      <w:r>
        <w:rPr>
          <w:color w:val="646464"/>
          <w:sz w:val="24"/>
          <w:szCs w:val="24"/>
          <w:vertAlign w:val="subscript"/>
        </w:rPr>
        <w:t>______________</w:t>
      </w:r>
    </w:p>
    <w:p w:rsidR="00A77B3E" w:rsidRDefault="00516934">
      <w:pPr>
        <w:spacing w:before="44" w:line="360" w:lineRule="auto"/>
        <w:ind w:right="15"/>
        <w:rPr>
          <w:color w:val="484848"/>
          <w:sz w:val="24"/>
          <w:szCs w:val="24"/>
        </w:rPr>
      </w:pPr>
      <w:r>
        <w:rPr>
          <w:color w:val="484848"/>
          <w:sz w:val="24"/>
          <w:szCs w:val="24"/>
        </w:rPr>
        <w:t>Give your own definition of a Christian:</w:t>
      </w:r>
    </w:p>
    <w:p w:rsidR="00A77B3E" w:rsidRDefault="00516934">
      <w:pPr>
        <w:spacing w:before="44" w:line="360" w:lineRule="auto"/>
        <w:ind w:right="15"/>
        <w:rPr>
          <w:rFonts w:ascii="Courier New" w:hAnsi="Courier New" w:cs="Courier New"/>
          <w:sz w:val="24"/>
          <w:szCs w:val="24"/>
        </w:rPr>
      </w:pPr>
      <w:r>
        <w:rPr>
          <w:color w:val="484848"/>
          <w:sz w:val="24"/>
          <w:szCs w:val="24"/>
        </w:rPr>
        <w:t>______________________________________________________________________________________________________________________________________</w:t>
      </w:r>
      <w:r>
        <w:rPr>
          <w:color w:val="484848"/>
          <w:sz w:val="24"/>
          <w:szCs w:val="24"/>
        </w:rPr>
        <w:t>______________________________________________________________________________________________________________________________________________________________________</w:t>
      </w:r>
      <w:r>
        <w:rPr>
          <w:noProof/>
        </w:rPr>
        <w:drawing>
          <wp:anchor distT="0" distB="0" distL="114300" distR="114300" simplePos="0" relativeHeight="251661312" behindDoc="0" locked="0" layoutInCell="1" allowOverlap="1">
            <wp:simplePos x="0" y="0"/>
            <wp:positionH relativeFrom="margin">
              <wp:posOffset>-952500</wp:posOffset>
            </wp:positionH>
            <wp:positionV relativeFrom="paragraph">
              <wp:posOffset>0</wp:posOffset>
            </wp:positionV>
            <wp:extent cx="12700" cy="12700"/>
            <wp:effectExtent l="0" t="0" r="0" b="0"/>
            <wp:wrapTopAndBottom/>
            <wp:docPr id="5" name="Picture 5" descr="Image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_11"/>
                    <pic:cNvPicPr>
                      <a:picLocks noChangeAspect="1" noChangeArrowheads="1"/>
                    </pic:cNvPicPr>
                  </pic:nvPicPr>
                  <pic:blipFill>
                    <a:blip r:embed="rId7" r:link="rId1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simplePos x="0" y="0"/>
            <wp:positionH relativeFrom="margin">
              <wp:posOffset>-952500</wp:posOffset>
            </wp:positionH>
            <wp:positionV relativeFrom="paragraph">
              <wp:posOffset>0</wp:posOffset>
            </wp:positionV>
            <wp:extent cx="12700" cy="12700"/>
            <wp:effectExtent l="0" t="0" r="0" b="0"/>
            <wp:wrapTopAndBottom/>
            <wp:docPr id="6" name="Picture 6" descr="Image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_15"/>
                    <pic:cNvPicPr>
                      <a:picLocks noChangeAspect="1" noChangeArrowheads="1"/>
                    </pic:cNvPicPr>
                  </pic:nvPicPr>
                  <pic:blipFill>
                    <a:blip r:embed="rId7" r:link="rId1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margin">
              <wp:posOffset>-952500</wp:posOffset>
            </wp:positionH>
            <wp:positionV relativeFrom="paragraph">
              <wp:posOffset>0</wp:posOffset>
            </wp:positionV>
            <wp:extent cx="12700" cy="12700"/>
            <wp:effectExtent l="0" t="0" r="0" b="0"/>
            <wp:wrapTopAndBottom/>
            <wp:docPr id="7" name="Picture 7" descr="Image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_0"/>
                    <pic:cNvPicPr>
                      <a:picLocks noChangeAspect="1" noChangeArrowheads="1"/>
                    </pic:cNvPicPr>
                  </pic:nvPicPr>
                  <pic:blipFill>
                    <a:blip r:embed="rId7" r:link="rId1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pic:spPr>
                </pic:pic>
              </a:graphicData>
            </a:graphic>
            <wp14:sizeRelH relativeFrom="page">
              <wp14:pctWidth>0</wp14:pctWidth>
            </wp14:sizeRelH>
            <wp14:sizeRelV relativeFrom="page">
              <wp14:pctHeight>0</wp14:pctHeight>
            </wp14:sizeRelV>
          </wp:anchor>
        </w:drawing>
      </w:r>
    </w:p>
    <w:p w:rsidR="00A77B3E" w:rsidRDefault="00A77B3E">
      <w:pPr>
        <w:spacing w:before="10" w:line="276" w:lineRule="auto"/>
        <w:ind w:right="15"/>
        <w:rPr>
          <w:rFonts w:ascii="Courier New" w:hAnsi="Courier New" w:cs="Courier New"/>
          <w:sz w:val="24"/>
          <w:szCs w:val="24"/>
        </w:rPr>
      </w:pPr>
    </w:p>
    <w:p w:rsidR="00A77B3E" w:rsidRDefault="00516934">
      <w:pPr>
        <w:tabs>
          <w:tab w:val="left" w:pos="7462"/>
        </w:tabs>
        <w:spacing w:before="121" w:line="276" w:lineRule="auto"/>
        <w:ind w:right="15"/>
        <w:rPr>
          <w:color w:val="484848"/>
          <w:sz w:val="24"/>
          <w:szCs w:val="24"/>
        </w:rPr>
      </w:pPr>
      <w:r>
        <w:rPr>
          <w:color w:val="484848"/>
          <w:sz w:val="24"/>
          <w:szCs w:val="24"/>
        </w:rPr>
        <w:t>Give a brief account of your Christian experience:</w:t>
      </w:r>
    </w:p>
    <w:p w:rsidR="00A77B3E" w:rsidRDefault="00516934">
      <w:pPr>
        <w:tabs>
          <w:tab w:val="left" w:pos="7462"/>
        </w:tabs>
        <w:spacing w:before="121" w:line="360" w:lineRule="auto"/>
        <w:ind w:right="15"/>
        <w:rPr>
          <w:sz w:val="24"/>
          <w:szCs w:val="24"/>
        </w:rPr>
      </w:pPr>
      <w:r>
        <w:rPr>
          <w:color w:val="484848"/>
          <w:sz w:val="24"/>
          <w:szCs w:val="24"/>
        </w:rPr>
        <w:t>______________________________________________________________________________________________________________________________________________</w:t>
      </w:r>
      <w:r>
        <w:rPr>
          <w:color w:val="484848"/>
          <w:sz w:val="24"/>
          <w:szCs w:val="24"/>
        </w:rPr>
        <w:t>______________________________________________________________________________________________________________________________________________________________</w:t>
      </w:r>
      <w:r>
        <w:rPr>
          <w:noProof/>
        </w:rPr>
        <w:drawing>
          <wp:anchor distT="0" distB="0" distL="114300" distR="114300" simplePos="0" relativeHeight="251664384" behindDoc="0" locked="0" layoutInCell="1" allowOverlap="1">
            <wp:simplePos x="0" y="0"/>
            <wp:positionH relativeFrom="margin">
              <wp:posOffset>-952500</wp:posOffset>
            </wp:positionH>
            <wp:positionV relativeFrom="paragraph">
              <wp:posOffset>0</wp:posOffset>
            </wp:positionV>
            <wp:extent cx="12700" cy="12700"/>
            <wp:effectExtent l="0" t="0" r="0" b="0"/>
            <wp:wrapTopAndBottom/>
            <wp:docPr id="8" name="Picture 8" descr="Image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_8"/>
                    <pic:cNvPicPr>
                      <a:picLocks noChangeAspect="1" noChangeArrowheads="1"/>
                    </pic:cNvPicPr>
                  </pic:nvPicPr>
                  <pic:blipFill>
                    <a:blip r:embed="rId7" r:link="rId1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margin">
              <wp:posOffset>-952500</wp:posOffset>
            </wp:positionH>
            <wp:positionV relativeFrom="paragraph">
              <wp:posOffset>0</wp:posOffset>
            </wp:positionV>
            <wp:extent cx="12700" cy="12700"/>
            <wp:effectExtent l="0" t="0" r="0" b="0"/>
            <wp:wrapTopAndBottom/>
            <wp:docPr id="9" name="Picture 9" descr="Image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_3"/>
                    <pic:cNvPicPr>
                      <a:picLocks noChangeAspect="1" noChangeArrowheads="1"/>
                    </pic:cNvPicPr>
                  </pic:nvPicPr>
                  <pic:blipFill>
                    <a:blip r:embed="rId7" r:link="rId15">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simplePos x="0" y="0"/>
            <wp:positionH relativeFrom="margin">
              <wp:posOffset>-952500</wp:posOffset>
            </wp:positionH>
            <wp:positionV relativeFrom="paragraph">
              <wp:posOffset>0</wp:posOffset>
            </wp:positionV>
            <wp:extent cx="12700" cy="12700"/>
            <wp:effectExtent l="0" t="0" r="0" b="0"/>
            <wp:wrapTopAndBottom/>
            <wp:docPr id="10" name="Picture 10" descr="Image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_4"/>
                    <pic:cNvPicPr>
                      <a:picLocks noChangeAspect="1" noChangeArrowheads="1"/>
                    </pic:cNvPicPr>
                  </pic:nvPicPr>
                  <pic:blipFill>
                    <a:blip r:embed="rId7" r:link="rId16">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pic:spPr>
                </pic:pic>
              </a:graphicData>
            </a:graphic>
            <wp14:sizeRelH relativeFrom="page">
              <wp14:pctWidth>0</wp14:pctWidth>
            </wp14:sizeRelH>
            <wp14:sizeRelV relativeFrom="page">
              <wp14:pctHeight>0</wp14:pctHeight>
            </wp14:sizeRelV>
          </wp:anchor>
        </w:drawing>
      </w:r>
    </w:p>
    <w:p w:rsidR="00A77B3E" w:rsidRDefault="00A77B3E">
      <w:pPr>
        <w:spacing w:before="5" w:line="276" w:lineRule="auto"/>
        <w:ind w:right="15"/>
        <w:rPr>
          <w:sz w:val="24"/>
          <w:szCs w:val="24"/>
        </w:rPr>
      </w:pPr>
    </w:p>
    <w:p w:rsidR="00A77B3E" w:rsidRDefault="00516934">
      <w:pPr>
        <w:tabs>
          <w:tab w:val="left" w:pos="7462"/>
        </w:tabs>
        <w:spacing w:before="126" w:line="276" w:lineRule="auto"/>
        <w:ind w:right="15"/>
        <w:rPr>
          <w:color w:val="484848"/>
          <w:sz w:val="24"/>
          <w:szCs w:val="24"/>
        </w:rPr>
      </w:pPr>
      <w:r>
        <w:rPr>
          <w:color w:val="484848"/>
          <w:sz w:val="24"/>
          <w:szCs w:val="24"/>
        </w:rPr>
        <w:t>What is your motive in seeking a position in a Christian school:</w:t>
      </w:r>
    </w:p>
    <w:p w:rsidR="00A77B3E" w:rsidRDefault="00516934">
      <w:pPr>
        <w:tabs>
          <w:tab w:val="left" w:pos="7462"/>
        </w:tabs>
        <w:spacing w:before="126" w:line="360" w:lineRule="auto"/>
        <w:ind w:right="15"/>
        <w:rPr>
          <w:color w:val="484848"/>
          <w:sz w:val="24"/>
          <w:szCs w:val="24"/>
        </w:rPr>
      </w:pPr>
      <w:r>
        <w:rPr>
          <w:color w:val="484848"/>
          <w:sz w:val="24"/>
          <w:szCs w:val="24"/>
        </w:rPr>
        <w:t>_______________________________________________________________________________________________________________________________________________________________________</w:t>
      </w:r>
      <w:r>
        <w:rPr>
          <w:color w:val="484848"/>
          <w:sz w:val="24"/>
          <w:szCs w:val="24"/>
        </w:rPr>
        <w:t>_____________________________________________________________________________________________________________________________________</w:t>
      </w:r>
    </w:p>
    <w:p w:rsidR="00A77B3E" w:rsidRDefault="00516934">
      <w:pPr>
        <w:spacing w:line="276" w:lineRule="auto"/>
        <w:ind w:right="15"/>
        <w:rPr>
          <w:sz w:val="24"/>
          <w:szCs w:val="24"/>
        </w:rPr>
      </w:pPr>
      <w:r>
        <w:rPr>
          <w:noProof/>
        </w:rPr>
        <w:lastRenderedPageBreak/>
        <w:drawing>
          <wp:anchor distT="0" distB="0" distL="114300" distR="114300" simplePos="0" relativeHeight="251667456" behindDoc="0" locked="0" layoutInCell="1" allowOverlap="1">
            <wp:simplePos x="0" y="0"/>
            <wp:positionH relativeFrom="margin">
              <wp:posOffset>-952500</wp:posOffset>
            </wp:positionH>
            <wp:positionV relativeFrom="paragraph">
              <wp:posOffset>0</wp:posOffset>
            </wp:positionV>
            <wp:extent cx="12700" cy="12700"/>
            <wp:effectExtent l="0" t="0" r="0" b="0"/>
            <wp:wrapTopAndBottom/>
            <wp:docPr id="11" name="Picture 11" descr="Im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_1"/>
                    <pic:cNvPicPr>
                      <a:picLocks noChangeAspect="1" noChangeArrowheads="1"/>
                    </pic:cNvPicPr>
                  </pic:nvPicPr>
                  <pic:blipFill>
                    <a:blip r:embed="rId7" r:link="rId1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pic:spPr>
                </pic:pic>
              </a:graphicData>
            </a:graphic>
            <wp14:sizeRelH relativeFrom="page">
              <wp14:pctWidth>0</wp14:pctWidth>
            </wp14:sizeRelH>
            <wp14:sizeRelV relativeFrom="page">
              <wp14:pctHeight>0</wp14:pctHeight>
            </wp14:sizeRelV>
          </wp:anchor>
        </w:drawing>
      </w:r>
    </w:p>
    <w:p w:rsidR="00A77B3E" w:rsidRDefault="00A77B3E">
      <w:pPr>
        <w:pStyle w:val="Heading1"/>
        <w:keepNext/>
        <w:keepLines/>
        <w:spacing w:after="120" w:line="276" w:lineRule="auto"/>
        <w:ind w:left="0" w:right="15"/>
        <w:jc w:val="left"/>
        <w:rPr>
          <w:color w:val="444444"/>
          <w:sz w:val="24"/>
          <w:szCs w:val="24"/>
        </w:rPr>
      </w:pPr>
    </w:p>
    <w:p w:rsidR="00A77B3E" w:rsidRDefault="00516934">
      <w:pPr>
        <w:pStyle w:val="Heading1"/>
        <w:keepNext/>
        <w:keepLines/>
        <w:spacing w:after="120" w:line="276" w:lineRule="auto"/>
        <w:ind w:left="0" w:right="15"/>
        <w:rPr>
          <w:sz w:val="36"/>
          <w:szCs w:val="36"/>
        </w:rPr>
      </w:pPr>
      <w:r>
        <w:rPr>
          <w:color w:val="444444"/>
          <w:sz w:val="36"/>
          <w:szCs w:val="36"/>
        </w:rPr>
        <w:t>References</w:t>
      </w:r>
    </w:p>
    <w:p w:rsidR="00A77B3E" w:rsidRDefault="00516934">
      <w:pPr>
        <w:spacing w:before="169" w:line="276" w:lineRule="auto"/>
        <w:ind w:right="15"/>
        <w:rPr>
          <w:sz w:val="24"/>
          <w:szCs w:val="24"/>
        </w:rPr>
      </w:pPr>
      <w:r>
        <w:rPr>
          <w:color w:val="262626"/>
          <w:sz w:val="24"/>
          <w:szCs w:val="24"/>
        </w:rPr>
        <w:t xml:space="preserve">List below names, telephone numbers, and relationships of 3 </w:t>
      </w:r>
      <w:r>
        <w:rPr>
          <w:color w:val="262626"/>
          <w:sz w:val="24"/>
          <w:szCs w:val="24"/>
        </w:rPr>
        <w:t xml:space="preserve">references who can testify as to your character and teaching ability: </w:t>
      </w:r>
      <w:r>
        <w:rPr>
          <w:color w:val="343434"/>
          <w:sz w:val="24"/>
          <w:szCs w:val="24"/>
        </w:rPr>
        <w:t xml:space="preserve">(Include </w:t>
      </w:r>
      <w:r>
        <w:rPr>
          <w:color w:val="262626"/>
          <w:sz w:val="24"/>
          <w:szCs w:val="24"/>
        </w:rPr>
        <w:t>a pastor, principal</w:t>
      </w:r>
      <w:r>
        <w:rPr>
          <w:color w:val="444444"/>
          <w:sz w:val="24"/>
          <w:szCs w:val="24"/>
        </w:rPr>
        <w:t xml:space="preserve">, </w:t>
      </w:r>
      <w:r>
        <w:rPr>
          <w:color w:val="262626"/>
          <w:sz w:val="24"/>
          <w:szCs w:val="24"/>
        </w:rPr>
        <w:t>or director)</w:t>
      </w:r>
    </w:p>
    <w:p w:rsidR="00A77B3E" w:rsidRDefault="00516934">
      <w:pPr>
        <w:spacing w:before="3" w:line="360" w:lineRule="auto"/>
        <w:ind w:right="15"/>
        <w:rPr>
          <w:sz w:val="24"/>
          <w:szCs w:val="24"/>
        </w:rPr>
      </w:pPr>
      <w:r>
        <w:rPr>
          <w:sz w:val="24"/>
          <w:szCs w:val="24"/>
        </w:rPr>
        <w:t>_______________________________________________________________________________________________________________________________________________</w:t>
      </w:r>
      <w:r>
        <w:rPr>
          <w:sz w:val="24"/>
          <w:szCs w:val="24"/>
        </w:rPr>
        <w:t>__________________________________________________________________________________</w:t>
      </w:r>
      <w:r>
        <w:rPr>
          <w:noProof/>
        </w:rPr>
        <w:drawing>
          <wp:anchor distT="0" distB="0" distL="114300" distR="114300" simplePos="0" relativeHeight="251668480" behindDoc="0" locked="0" layoutInCell="1" allowOverlap="1">
            <wp:simplePos x="0" y="0"/>
            <wp:positionH relativeFrom="margin">
              <wp:posOffset>-952500</wp:posOffset>
            </wp:positionH>
            <wp:positionV relativeFrom="paragraph">
              <wp:posOffset>0</wp:posOffset>
            </wp:positionV>
            <wp:extent cx="12700" cy="12700"/>
            <wp:effectExtent l="0" t="0" r="0" b="0"/>
            <wp:wrapTopAndBottom/>
            <wp:docPr id="12" name="Picture 12" descr="Image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_5"/>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simplePos x="0" y="0"/>
            <wp:positionH relativeFrom="margin">
              <wp:posOffset>-952500</wp:posOffset>
            </wp:positionH>
            <wp:positionV relativeFrom="paragraph">
              <wp:posOffset>0</wp:posOffset>
            </wp:positionV>
            <wp:extent cx="12700" cy="12700"/>
            <wp:effectExtent l="0" t="0" r="0" b="0"/>
            <wp:wrapTopAndBottom/>
            <wp:docPr id="13" name="Picture 13" descr="Imag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_2"/>
                    <pic:cNvPicPr>
                      <a:picLocks noChangeAspect="1" noChangeArrowheads="1"/>
                    </pic:cNvPicPr>
                  </pic:nvPicPr>
                  <pic:blipFill>
                    <a:blip r:embed="rId7" r:link="rId20">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simplePos x="0" y="0"/>
            <wp:positionH relativeFrom="margin">
              <wp:posOffset>-952500</wp:posOffset>
            </wp:positionH>
            <wp:positionV relativeFrom="paragraph">
              <wp:posOffset>0</wp:posOffset>
            </wp:positionV>
            <wp:extent cx="12700" cy="12700"/>
            <wp:effectExtent l="0" t="0" r="0" b="0"/>
            <wp:wrapTopAndBottom/>
            <wp:docPr id="14" name="Picture 14" descr="Image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_9"/>
                    <pic:cNvPicPr>
                      <a:picLocks noChangeAspect="1" noChangeArrowheads="1"/>
                    </pic:cNvPicPr>
                  </pic:nvPicPr>
                  <pic:blipFill>
                    <a:blip r:embed="rId18" r:link="rId2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1552" behindDoc="0" locked="0" layoutInCell="1" allowOverlap="1">
            <wp:simplePos x="0" y="0"/>
            <wp:positionH relativeFrom="margin">
              <wp:posOffset>-952500</wp:posOffset>
            </wp:positionH>
            <wp:positionV relativeFrom="paragraph">
              <wp:posOffset>0</wp:posOffset>
            </wp:positionV>
            <wp:extent cx="12700" cy="12700"/>
            <wp:effectExtent l="0" t="0" r="0" b="0"/>
            <wp:wrapTopAndBottom/>
            <wp:docPr id="15" name="Picture 15" descr="Image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_6"/>
                    <pic:cNvPicPr>
                      <a:picLocks noChangeAspect="1" noChangeArrowheads="1"/>
                    </pic:cNvPicPr>
                  </pic:nvPicPr>
                  <pic:blipFill>
                    <a:blip r:embed="rId7" r:link="rId22">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simplePos x="0" y="0"/>
            <wp:positionH relativeFrom="margin">
              <wp:posOffset>-952500</wp:posOffset>
            </wp:positionH>
            <wp:positionV relativeFrom="paragraph">
              <wp:posOffset>0</wp:posOffset>
            </wp:positionV>
            <wp:extent cx="12700" cy="12700"/>
            <wp:effectExtent l="0" t="0" r="0" b="0"/>
            <wp:wrapTopAndBottom/>
            <wp:docPr id="16" name="Picture 16" descr="Image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_12"/>
                    <pic:cNvPicPr>
                      <a:picLocks noChangeAspect="1" noChangeArrowheads="1"/>
                    </pic:cNvPicPr>
                  </pic:nvPicPr>
                  <pic:blipFill>
                    <a:blip r:embed="rId18" r:link="rId23">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0" locked="0" layoutInCell="1" allowOverlap="1">
            <wp:simplePos x="0" y="0"/>
            <wp:positionH relativeFrom="margin">
              <wp:posOffset>-952500</wp:posOffset>
            </wp:positionH>
            <wp:positionV relativeFrom="paragraph">
              <wp:posOffset>0</wp:posOffset>
            </wp:positionV>
            <wp:extent cx="12700" cy="12700"/>
            <wp:effectExtent l="0" t="0" r="0" b="0"/>
            <wp:wrapTopAndBottom/>
            <wp:docPr id="17" name="Picture 17" descr="Image_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_14"/>
                    <pic:cNvPicPr>
                      <a:picLocks noChangeAspect="1" noChangeArrowheads="1"/>
                    </pic:cNvPicPr>
                  </pic:nvPicPr>
                  <pic:blipFill>
                    <a:blip r:embed="rId7" r:link="rId24">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pic:spPr>
                </pic:pic>
              </a:graphicData>
            </a:graphic>
            <wp14:sizeRelH relativeFrom="page">
              <wp14:pctWidth>0</wp14:pctWidth>
            </wp14:sizeRelH>
            <wp14:sizeRelV relativeFrom="page">
              <wp14:pctHeight>0</wp14:pctHeight>
            </wp14:sizeRelV>
          </wp:anchor>
        </w:drawing>
      </w:r>
    </w:p>
    <w:p w:rsidR="00A77B3E" w:rsidRDefault="00A77B3E">
      <w:pPr>
        <w:spacing w:before="1" w:line="276" w:lineRule="auto"/>
        <w:ind w:right="15"/>
        <w:rPr>
          <w:sz w:val="24"/>
          <w:szCs w:val="24"/>
        </w:rPr>
      </w:pPr>
    </w:p>
    <w:p w:rsidR="00A77B3E" w:rsidRDefault="00516934">
      <w:pPr>
        <w:pStyle w:val="Heading1"/>
        <w:keepNext/>
        <w:keepLines/>
        <w:pageBreakBefore/>
        <w:spacing w:before="124" w:after="120" w:line="276" w:lineRule="auto"/>
        <w:ind w:left="0" w:right="15"/>
        <w:rPr>
          <w:sz w:val="36"/>
          <w:szCs w:val="36"/>
        </w:rPr>
      </w:pPr>
      <w:r>
        <w:rPr>
          <w:color w:val="444444"/>
          <w:sz w:val="36"/>
          <w:szCs w:val="36"/>
        </w:rPr>
        <w:lastRenderedPageBreak/>
        <w:t>Statement of Faith</w:t>
      </w:r>
    </w:p>
    <w:p w:rsidR="00A77B3E" w:rsidRDefault="00516934">
      <w:pPr>
        <w:spacing w:before="163" w:line="276" w:lineRule="auto"/>
        <w:ind w:right="15"/>
        <w:rPr>
          <w:sz w:val="24"/>
          <w:szCs w:val="24"/>
        </w:rPr>
      </w:pPr>
      <w:r>
        <w:rPr>
          <w:color w:val="262626"/>
          <w:sz w:val="24"/>
          <w:szCs w:val="24"/>
        </w:rPr>
        <w:t xml:space="preserve">This is the statement of faith of our school. If it is the statement of your basic Christian convictions also, please indicate this by your signature. If at any point </w:t>
      </w:r>
      <w:r>
        <w:rPr>
          <w:color w:val="262626"/>
          <w:sz w:val="24"/>
          <w:szCs w:val="24"/>
        </w:rPr>
        <w:t>you disagree, please state your viewpoint.</w:t>
      </w:r>
    </w:p>
    <w:p w:rsidR="00A77B3E" w:rsidRDefault="00A77B3E">
      <w:pPr>
        <w:spacing w:before="4" w:line="276" w:lineRule="auto"/>
        <w:ind w:right="15"/>
        <w:rPr>
          <w:sz w:val="24"/>
          <w:szCs w:val="24"/>
        </w:rPr>
      </w:pPr>
    </w:p>
    <w:p w:rsidR="00A77B3E" w:rsidRDefault="00516934">
      <w:pPr>
        <w:numPr>
          <w:ilvl w:val="0"/>
          <w:numId w:val="1"/>
        </w:numPr>
        <w:tabs>
          <w:tab w:val="left" w:pos="90"/>
          <w:tab w:val="left" w:pos="360"/>
          <w:tab w:val="left" w:pos="720"/>
        </w:tabs>
        <w:spacing w:line="276" w:lineRule="auto"/>
        <w:ind w:right="15"/>
        <w:rPr>
          <w:sz w:val="24"/>
          <w:szCs w:val="24"/>
        </w:rPr>
      </w:pPr>
      <w:r>
        <w:rPr>
          <w:color w:val="262626"/>
          <w:sz w:val="24"/>
          <w:szCs w:val="24"/>
        </w:rPr>
        <w:t>We believe the Bible to be the inspired</w:t>
      </w:r>
      <w:r>
        <w:rPr>
          <w:color w:val="444444"/>
          <w:sz w:val="24"/>
          <w:szCs w:val="24"/>
        </w:rPr>
        <w:t xml:space="preserve">, </w:t>
      </w:r>
      <w:r>
        <w:rPr>
          <w:color w:val="262626"/>
          <w:sz w:val="24"/>
          <w:szCs w:val="24"/>
        </w:rPr>
        <w:t>the only infallible, authoritative, inerrant Word of God (2 Timothy 3</w:t>
      </w:r>
      <w:r>
        <w:rPr>
          <w:color w:val="444444"/>
          <w:sz w:val="24"/>
          <w:szCs w:val="24"/>
        </w:rPr>
        <w:t>:</w:t>
      </w:r>
      <w:r>
        <w:rPr>
          <w:color w:val="262626"/>
          <w:sz w:val="24"/>
          <w:szCs w:val="24"/>
        </w:rPr>
        <w:t>16</w:t>
      </w:r>
      <w:r>
        <w:rPr>
          <w:color w:val="444444"/>
          <w:sz w:val="24"/>
          <w:szCs w:val="24"/>
        </w:rPr>
        <w:t xml:space="preserve">, </w:t>
      </w:r>
      <w:r>
        <w:rPr>
          <w:color w:val="262626"/>
          <w:sz w:val="24"/>
          <w:szCs w:val="24"/>
        </w:rPr>
        <w:t xml:space="preserve">2 Peter l </w:t>
      </w:r>
      <w:r>
        <w:rPr>
          <w:color w:val="444444"/>
          <w:sz w:val="24"/>
          <w:szCs w:val="24"/>
        </w:rPr>
        <w:t>:</w:t>
      </w:r>
      <w:r>
        <w:rPr>
          <w:color w:val="262626"/>
          <w:sz w:val="24"/>
          <w:szCs w:val="24"/>
        </w:rPr>
        <w:t>21). _____________________________________________________________________</w:t>
      </w:r>
    </w:p>
    <w:p w:rsidR="00A77B3E" w:rsidRDefault="00516934">
      <w:pPr>
        <w:numPr>
          <w:ilvl w:val="0"/>
          <w:numId w:val="1"/>
        </w:numPr>
        <w:tabs>
          <w:tab w:val="left" w:pos="360"/>
          <w:tab w:val="left" w:pos="604"/>
          <w:tab w:val="left" w:pos="720"/>
        </w:tabs>
        <w:spacing w:line="276" w:lineRule="auto"/>
        <w:ind w:right="15"/>
        <w:rPr>
          <w:color w:val="444444"/>
          <w:sz w:val="24"/>
          <w:szCs w:val="24"/>
        </w:rPr>
      </w:pPr>
      <w:r>
        <w:rPr>
          <w:color w:val="262626"/>
          <w:sz w:val="24"/>
          <w:szCs w:val="24"/>
        </w:rPr>
        <w:t xml:space="preserve"> We b</w:t>
      </w:r>
      <w:r>
        <w:rPr>
          <w:color w:val="262626"/>
          <w:sz w:val="24"/>
          <w:szCs w:val="24"/>
        </w:rPr>
        <w:t>elieve there is one God, eternally existent in three persons</w:t>
      </w:r>
      <w:r>
        <w:rPr>
          <w:color w:val="444444"/>
          <w:sz w:val="24"/>
          <w:szCs w:val="24"/>
        </w:rPr>
        <w:t xml:space="preserve">- </w:t>
      </w:r>
      <w:r>
        <w:rPr>
          <w:color w:val="262626"/>
          <w:sz w:val="24"/>
          <w:szCs w:val="24"/>
        </w:rPr>
        <w:t xml:space="preserve">Father, Son </w:t>
      </w:r>
      <w:r>
        <w:rPr>
          <w:color w:val="444444"/>
          <w:sz w:val="24"/>
          <w:szCs w:val="24"/>
        </w:rPr>
        <w:t xml:space="preserve">, </w:t>
      </w:r>
      <w:r>
        <w:rPr>
          <w:color w:val="262626"/>
          <w:sz w:val="24"/>
          <w:szCs w:val="24"/>
        </w:rPr>
        <w:t>and Holy Spirit (Genesis 1:1, Matthew 28:19, John 10:30). _____________________________________________________________________</w:t>
      </w:r>
    </w:p>
    <w:p w:rsidR="00A77B3E" w:rsidRDefault="00516934">
      <w:pPr>
        <w:numPr>
          <w:ilvl w:val="0"/>
          <w:numId w:val="1"/>
        </w:numPr>
        <w:tabs>
          <w:tab w:val="left" w:pos="360"/>
          <w:tab w:val="left" w:pos="594"/>
          <w:tab w:val="left" w:pos="720"/>
        </w:tabs>
        <w:spacing w:line="276" w:lineRule="auto"/>
        <w:ind w:right="15"/>
        <w:rPr>
          <w:sz w:val="24"/>
          <w:szCs w:val="24"/>
        </w:rPr>
      </w:pPr>
      <w:r>
        <w:rPr>
          <w:color w:val="262626"/>
          <w:sz w:val="24"/>
          <w:szCs w:val="24"/>
        </w:rPr>
        <w:t xml:space="preserve"> We believe in the deity of Christ (John 10:33), </w:t>
      </w:r>
      <w:r>
        <w:rPr>
          <w:color w:val="262626"/>
          <w:sz w:val="24"/>
          <w:szCs w:val="24"/>
        </w:rPr>
        <w:t>His virgin birth (Isaiah 7:14, Matthew 1:23, Luke 1:35), His sinless life (Hebrews 4:15, 7:26), His miracles (John 2:11), His vicarious and atoning death</w:t>
      </w:r>
      <w:r>
        <w:rPr>
          <w:sz w:val="24"/>
          <w:szCs w:val="24"/>
        </w:rPr>
        <w:t xml:space="preserve"> </w:t>
      </w:r>
      <w:r>
        <w:rPr>
          <w:color w:val="262626"/>
          <w:sz w:val="24"/>
          <w:szCs w:val="24"/>
        </w:rPr>
        <w:t>(l Corinthians 15:3</w:t>
      </w:r>
      <w:r>
        <w:rPr>
          <w:color w:val="444444"/>
          <w:sz w:val="24"/>
          <w:szCs w:val="24"/>
        </w:rPr>
        <w:t xml:space="preserve">, </w:t>
      </w:r>
      <w:r>
        <w:rPr>
          <w:color w:val="262626"/>
          <w:sz w:val="24"/>
          <w:szCs w:val="24"/>
        </w:rPr>
        <w:t>Ephesians 1:7, Hebrews 2:9)</w:t>
      </w:r>
      <w:r>
        <w:rPr>
          <w:color w:val="444444"/>
          <w:sz w:val="24"/>
          <w:szCs w:val="24"/>
        </w:rPr>
        <w:t xml:space="preserve">, </w:t>
      </w:r>
      <w:r>
        <w:rPr>
          <w:color w:val="262626"/>
          <w:sz w:val="24"/>
          <w:szCs w:val="24"/>
        </w:rPr>
        <w:t>His Resurrection (John 11</w:t>
      </w:r>
      <w:r>
        <w:rPr>
          <w:color w:val="343434"/>
          <w:sz w:val="24"/>
          <w:szCs w:val="24"/>
        </w:rPr>
        <w:t xml:space="preserve">:25), </w:t>
      </w:r>
      <w:r>
        <w:rPr>
          <w:color w:val="262626"/>
          <w:sz w:val="24"/>
          <w:szCs w:val="24"/>
        </w:rPr>
        <w:t>1 Corinthians 15:4)</w:t>
      </w:r>
      <w:r>
        <w:rPr>
          <w:color w:val="444444"/>
          <w:sz w:val="24"/>
          <w:szCs w:val="24"/>
        </w:rPr>
        <w:t xml:space="preserve">, </w:t>
      </w:r>
      <w:r>
        <w:rPr>
          <w:color w:val="262626"/>
          <w:sz w:val="24"/>
          <w:szCs w:val="24"/>
        </w:rPr>
        <w:t>His Ascension to the right hand of God (Mark 16:19)</w:t>
      </w:r>
      <w:r>
        <w:rPr>
          <w:color w:val="444444"/>
          <w:sz w:val="24"/>
          <w:szCs w:val="24"/>
        </w:rPr>
        <w:t xml:space="preserve">, </w:t>
      </w:r>
      <w:r>
        <w:rPr>
          <w:color w:val="262626"/>
          <w:sz w:val="24"/>
          <w:szCs w:val="24"/>
        </w:rPr>
        <w:t>His personal return in power and glory (Acts 1:11, Revelation 19:11). _____________________________________________________________________</w:t>
      </w:r>
    </w:p>
    <w:p w:rsidR="00A77B3E" w:rsidRDefault="00516934">
      <w:pPr>
        <w:numPr>
          <w:ilvl w:val="0"/>
          <w:numId w:val="1"/>
        </w:numPr>
        <w:tabs>
          <w:tab w:val="left" w:pos="360"/>
          <w:tab w:val="left" w:pos="608"/>
          <w:tab w:val="left" w:pos="720"/>
        </w:tabs>
        <w:spacing w:line="276" w:lineRule="auto"/>
        <w:ind w:right="15"/>
        <w:rPr>
          <w:sz w:val="24"/>
          <w:szCs w:val="24"/>
        </w:rPr>
      </w:pPr>
      <w:r>
        <w:rPr>
          <w:color w:val="262626"/>
          <w:sz w:val="24"/>
          <w:szCs w:val="24"/>
        </w:rPr>
        <w:t xml:space="preserve">We believe in the absolute necessity of regeneration by </w:t>
      </w:r>
      <w:r>
        <w:rPr>
          <w:color w:val="343434"/>
          <w:sz w:val="24"/>
          <w:szCs w:val="24"/>
        </w:rPr>
        <w:t xml:space="preserve">the </w:t>
      </w:r>
      <w:r>
        <w:rPr>
          <w:color w:val="262626"/>
          <w:sz w:val="24"/>
          <w:szCs w:val="24"/>
        </w:rPr>
        <w:t>Holy Spirit for salvation because of the exceeding sinfulness of human nature and that men are justified on the single ground of faith in the shed blood of Christ and that only by God's grace and through faith alone are we saved (John 3:16-19, 5:24; Romans</w:t>
      </w:r>
      <w:r>
        <w:rPr>
          <w:color w:val="262626"/>
          <w:sz w:val="24"/>
          <w:szCs w:val="24"/>
        </w:rPr>
        <w:t xml:space="preserve"> 3:23, 5:8-9; Ephesians 2:8-10; Titus 3:5). _____________________________________________________________________</w:t>
      </w:r>
    </w:p>
    <w:p w:rsidR="00A77B3E" w:rsidRDefault="00516934">
      <w:pPr>
        <w:numPr>
          <w:ilvl w:val="0"/>
          <w:numId w:val="1"/>
        </w:numPr>
        <w:tabs>
          <w:tab w:val="left" w:pos="360"/>
          <w:tab w:val="left" w:pos="594"/>
          <w:tab w:val="left" w:pos="720"/>
        </w:tabs>
        <w:spacing w:line="276" w:lineRule="auto"/>
        <w:ind w:right="15"/>
        <w:rPr>
          <w:color w:val="262626"/>
          <w:sz w:val="24"/>
          <w:szCs w:val="24"/>
        </w:rPr>
      </w:pPr>
      <w:r>
        <w:rPr>
          <w:color w:val="262626"/>
          <w:sz w:val="24"/>
          <w:szCs w:val="24"/>
        </w:rPr>
        <w:t>We believe in the resurrection of both the saved and the lost; they that are saved unto the resurrection of life, and they that are lost un</w:t>
      </w:r>
      <w:r>
        <w:rPr>
          <w:color w:val="262626"/>
          <w:sz w:val="24"/>
          <w:szCs w:val="24"/>
        </w:rPr>
        <w:t>to the resurrection of condemnation (John 5</w:t>
      </w:r>
      <w:r>
        <w:rPr>
          <w:color w:val="444444"/>
          <w:sz w:val="24"/>
          <w:szCs w:val="24"/>
        </w:rPr>
        <w:t>:</w:t>
      </w:r>
      <w:r>
        <w:rPr>
          <w:color w:val="262626"/>
          <w:sz w:val="24"/>
          <w:szCs w:val="24"/>
        </w:rPr>
        <w:t>28-29). _____________________________________________________________________</w:t>
      </w:r>
    </w:p>
    <w:p w:rsidR="00A77B3E" w:rsidRDefault="00516934">
      <w:pPr>
        <w:numPr>
          <w:ilvl w:val="0"/>
          <w:numId w:val="1"/>
        </w:numPr>
        <w:tabs>
          <w:tab w:val="left" w:pos="360"/>
          <w:tab w:val="left" w:pos="642"/>
          <w:tab w:val="left" w:pos="720"/>
        </w:tabs>
        <w:spacing w:line="276" w:lineRule="auto"/>
        <w:ind w:right="15"/>
        <w:rPr>
          <w:color w:val="262626"/>
          <w:sz w:val="24"/>
          <w:szCs w:val="24"/>
        </w:rPr>
      </w:pPr>
      <w:r>
        <w:rPr>
          <w:color w:val="262626"/>
          <w:sz w:val="24"/>
          <w:szCs w:val="24"/>
        </w:rPr>
        <w:t xml:space="preserve">We believe in the spiritual unity of believers </w:t>
      </w:r>
      <w:r>
        <w:rPr>
          <w:color w:val="343434"/>
          <w:sz w:val="24"/>
          <w:szCs w:val="24"/>
        </w:rPr>
        <w:t xml:space="preserve">in </w:t>
      </w:r>
      <w:r>
        <w:rPr>
          <w:color w:val="262626"/>
          <w:sz w:val="24"/>
          <w:szCs w:val="24"/>
        </w:rPr>
        <w:t>our Lord Jesus Christ (Romans 8:9</w:t>
      </w:r>
      <w:r>
        <w:rPr>
          <w:color w:val="444444"/>
          <w:sz w:val="24"/>
          <w:szCs w:val="24"/>
        </w:rPr>
        <w:t xml:space="preserve">, </w:t>
      </w:r>
      <w:r>
        <w:rPr>
          <w:color w:val="262626"/>
          <w:sz w:val="24"/>
          <w:szCs w:val="24"/>
        </w:rPr>
        <w:t>I Corinthians 12:12-13, Galatians 3:26-28). __</w:t>
      </w:r>
      <w:r>
        <w:rPr>
          <w:color w:val="262626"/>
          <w:sz w:val="24"/>
          <w:szCs w:val="24"/>
        </w:rPr>
        <w:t>___________________________________________________________________</w:t>
      </w:r>
    </w:p>
    <w:p w:rsidR="00A77B3E" w:rsidRDefault="00516934">
      <w:pPr>
        <w:numPr>
          <w:ilvl w:val="0"/>
          <w:numId w:val="1"/>
        </w:numPr>
        <w:tabs>
          <w:tab w:val="left" w:pos="360"/>
          <w:tab w:val="left" w:pos="589"/>
          <w:tab w:val="left" w:pos="720"/>
        </w:tabs>
        <w:spacing w:line="276" w:lineRule="auto"/>
        <w:ind w:right="15"/>
        <w:rPr>
          <w:color w:val="262626"/>
          <w:sz w:val="24"/>
          <w:szCs w:val="24"/>
        </w:rPr>
      </w:pPr>
      <w:r>
        <w:rPr>
          <w:color w:val="262626"/>
          <w:sz w:val="24"/>
          <w:szCs w:val="24"/>
        </w:rPr>
        <w:t xml:space="preserve">We believe in the present ministry of the Holy Spirit by whose indwelling the Christian is enabled to live a godly life </w:t>
      </w:r>
      <w:r>
        <w:rPr>
          <w:color w:val="343434"/>
          <w:sz w:val="24"/>
          <w:szCs w:val="24"/>
        </w:rPr>
        <w:t xml:space="preserve">(Romans </w:t>
      </w:r>
      <w:r>
        <w:rPr>
          <w:color w:val="262626"/>
          <w:sz w:val="24"/>
          <w:szCs w:val="24"/>
        </w:rPr>
        <w:t xml:space="preserve">8:13-14; 1 Corinthians 3:16; 6:19-20; Ephesians 4:30 </w:t>
      </w:r>
      <w:r>
        <w:rPr>
          <w:color w:val="444444"/>
          <w:sz w:val="24"/>
          <w:szCs w:val="24"/>
        </w:rPr>
        <w:t xml:space="preserve">, </w:t>
      </w:r>
      <w:r>
        <w:rPr>
          <w:color w:val="262626"/>
          <w:sz w:val="24"/>
          <w:szCs w:val="24"/>
        </w:rPr>
        <w:t>5</w:t>
      </w:r>
      <w:r>
        <w:rPr>
          <w:color w:val="444444"/>
          <w:sz w:val="24"/>
          <w:szCs w:val="24"/>
        </w:rPr>
        <w:t>:</w:t>
      </w:r>
      <w:r>
        <w:rPr>
          <w:color w:val="262626"/>
          <w:sz w:val="24"/>
          <w:szCs w:val="24"/>
        </w:rPr>
        <w:t>18). _____________________________________________________________________</w:t>
      </w:r>
    </w:p>
    <w:p w:rsidR="00A77B3E" w:rsidRDefault="00A77B3E">
      <w:pPr>
        <w:spacing w:before="2" w:line="276" w:lineRule="auto"/>
        <w:ind w:right="15"/>
        <w:rPr>
          <w:sz w:val="24"/>
          <w:szCs w:val="24"/>
        </w:rPr>
      </w:pPr>
    </w:p>
    <w:p w:rsidR="00A77B3E" w:rsidRDefault="00A77B3E">
      <w:pPr>
        <w:spacing w:before="2" w:line="276" w:lineRule="auto"/>
        <w:ind w:right="15"/>
        <w:rPr>
          <w:sz w:val="24"/>
          <w:szCs w:val="24"/>
        </w:rPr>
      </w:pPr>
    </w:p>
    <w:p w:rsidR="00A77B3E" w:rsidRDefault="00516934">
      <w:pPr>
        <w:tabs>
          <w:tab w:val="left" w:pos="8462"/>
        </w:tabs>
        <w:spacing w:line="276" w:lineRule="auto"/>
        <w:ind w:right="15"/>
        <w:rPr>
          <w:sz w:val="24"/>
          <w:szCs w:val="24"/>
        </w:rPr>
      </w:pPr>
      <w:r>
        <w:rPr>
          <w:color w:val="262626"/>
          <w:sz w:val="24"/>
          <w:szCs w:val="24"/>
        </w:rPr>
        <w:t>Signed:____________________________________________________________________</w:t>
      </w:r>
    </w:p>
    <w:sectPr w:rsidR="00A77B3E">
      <w:footerReference w:type="default" r:id="rId25"/>
      <w:pgSz w:w="12240" w:h="15840"/>
      <w:pgMar w:top="1500" w:right="1720" w:bottom="940" w:left="1500" w:header="708"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934" w:rsidRDefault="00516934">
      <w:r>
        <w:separator/>
      </w:r>
    </w:p>
  </w:endnote>
  <w:endnote w:type="continuationSeparator" w:id="0">
    <w:p w:rsidR="00516934" w:rsidRDefault="00516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16934">
    <w:pP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934" w:rsidRDefault="00516934">
      <w:r>
        <w:separator/>
      </w:r>
    </w:p>
  </w:footnote>
  <w:footnote w:type="continuationSeparator" w:id="0">
    <w:p w:rsidR="00516934" w:rsidRDefault="00516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360"/>
        </w:tabs>
        <w:ind w:left="720" w:hanging="360"/>
      </w:pPr>
      <w:rPr>
        <w:u w:val="none"/>
      </w:rPr>
    </w:lvl>
    <w:lvl w:ilvl="1">
      <w:start w:val="1"/>
      <w:numFmt w:val="lowerLetter"/>
      <w:lvlText w:val="%2."/>
      <w:lvlJc w:val="left"/>
      <w:pPr>
        <w:tabs>
          <w:tab w:val="num" w:pos="1080"/>
        </w:tabs>
        <w:ind w:left="1440" w:hanging="360"/>
      </w:pPr>
      <w:rPr>
        <w:u w:val="none"/>
      </w:rPr>
    </w:lvl>
    <w:lvl w:ilvl="2">
      <w:start w:val="1"/>
      <w:numFmt w:val="lowerRoman"/>
      <w:lvlText w:val="%3."/>
      <w:lvlJc w:val="right"/>
      <w:pPr>
        <w:tabs>
          <w:tab w:val="num" w:pos="1800"/>
        </w:tabs>
        <w:ind w:left="2160" w:hanging="180"/>
      </w:pPr>
      <w:rPr>
        <w:u w:val="none"/>
      </w:rPr>
    </w:lvl>
    <w:lvl w:ilvl="3">
      <w:start w:val="1"/>
      <w:numFmt w:val="decimal"/>
      <w:lvlText w:val="%4."/>
      <w:lvlJc w:val="left"/>
      <w:pPr>
        <w:tabs>
          <w:tab w:val="num" w:pos="2520"/>
        </w:tabs>
        <w:ind w:left="2880" w:hanging="360"/>
      </w:pPr>
      <w:rPr>
        <w:u w:val="none"/>
      </w:rPr>
    </w:lvl>
    <w:lvl w:ilvl="4">
      <w:start w:val="1"/>
      <w:numFmt w:val="lowerLetter"/>
      <w:lvlText w:val="%5."/>
      <w:lvlJc w:val="left"/>
      <w:pPr>
        <w:tabs>
          <w:tab w:val="num" w:pos="3240"/>
        </w:tabs>
        <w:ind w:left="3600" w:hanging="360"/>
      </w:pPr>
      <w:rPr>
        <w:u w:val="none"/>
      </w:rPr>
    </w:lvl>
    <w:lvl w:ilvl="5">
      <w:start w:val="1"/>
      <w:numFmt w:val="lowerRoman"/>
      <w:lvlText w:val="%6."/>
      <w:lvlJc w:val="right"/>
      <w:pPr>
        <w:tabs>
          <w:tab w:val="num" w:pos="3960"/>
        </w:tabs>
        <w:ind w:left="4320" w:hanging="180"/>
      </w:pPr>
      <w:rPr>
        <w:u w:val="none"/>
      </w:rPr>
    </w:lvl>
    <w:lvl w:ilvl="6">
      <w:start w:val="1"/>
      <w:numFmt w:val="decimal"/>
      <w:lvlText w:val="%7."/>
      <w:lvlJc w:val="left"/>
      <w:pPr>
        <w:tabs>
          <w:tab w:val="num" w:pos="4680"/>
        </w:tabs>
        <w:ind w:left="5040" w:hanging="360"/>
      </w:pPr>
      <w:rPr>
        <w:u w:val="none"/>
      </w:rPr>
    </w:lvl>
    <w:lvl w:ilvl="7">
      <w:start w:val="1"/>
      <w:numFmt w:val="lowerLetter"/>
      <w:lvlText w:val="%8."/>
      <w:lvlJc w:val="left"/>
      <w:pPr>
        <w:tabs>
          <w:tab w:val="num" w:pos="5400"/>
        </w:tabs>
        <w:ind w:left="5760" w:hanging="360"/>
      </w:pPr>
      <w:rPr>
        <w:u w:val="none"/>
      </w:rPr>
    </w:lvl>
    <w:lvl w:ilvl="8">
      <w:start w:val="1"/>
      <w:numFmt w:val="lowerRoman"/>
      <w:lvlText w:val="%9."/>
      <w:lvlJc w:val="right"/>
      <w:pPr>
        <w:tabs>
          <w:tab w:val="num" w:pos="6120"/>
        </w:tabs>
        <w:ind w:left="6480" w:hanging="18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24086B"/>
    <w:rsid w:val="0024086B"/>
    <w:rsid w:val="00516934"/>
    <w:rsid w:val="00A77B3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69C374E-B461-4429-8135-B2E22D0B0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after="0" w:line="240" w:lineRule="auto"/>
    </w:pPr>
    <w:rPr>
      <w:color w:val="000000"/>
    </w:rPr>
  </w:style>
  <w:style w:type="paragraph" w:styleId="Heading1">
    <w:name w:val="heading 1"/>
    <w:basedOn w:val="Normal"/>
    <w:next w:val="Normal"/>
    <w:link w:val="Heading1Char"/>
    <w:uiPriority w:val="9"/>
    <w:qFormat/>
    <w:rsid w:val="00EF7B96"/>
    <w:pPr>
      <w:spacing w:before="89"/>
      <w:ind w:left="2072" w:right="2081"/>
      <w:jc w:val="center"/>
      <w:outlineLvl w:val="0"/>
    </w:pPr>
    <w:rPr>
      <w:b/>
      <w:bCs/>
      <w:sz w:val="26"/>
      <w:szCs w:val="26"/>
    </w:rPr>
  </w:style>
  <w:style w:type="paragraph" w:styleId="Heading2">
    <w:name w:val="heading 2"/>
    <w:basedOn w:val="Normal"/>
    <w:next w:val="Normal"/>
    <w:link w:val="Heading2Char"/>
    <w:uiPriority w:val="9"/>
    <w:qFormat/>
    <w:rsid w:val="00EF7B96"/>
    <w:pPr>
      <w:keepNext/>
      <w:keepLines/>
      <w:spacing w:before="360" w:after="80"/>
      <w:outlineLvl w:val="1"/>
    </w:pPr>
    <w:rPr>
      <w:b/>
      <w:bCs/>
      <w:sz w:val="36"/>
      <w:szCs w:val="36"/>
    </w:rPr>
  </w:style>
  <w:style w:type="paragraph" w:styleId="Heading3">
    <w:name w:val="heading 3"/>
    <w:basedOn w:val="Normal"/>
    <w:next w:val="Normal"/>
    <w:link w:val="Heading3Char"/>
    <w:uiPriority w:val="9"/>
    <w:qFormat/>
    <w:rsid w:val="00EF7B96"/>
    <w:pPr>
      <w:keepNext/>
      <w:keepLines/>
      <w:spacing w:before="280" w:after="80"/>
      <w:outlineLvl w:val="2"/>
    </w:pPr>
    <w:rPr>
      <w:b/>
      <w:bCs/>
      <w:sz w:val="28"/>
      <w:szCs w:val="28"/>
    </w:rPr>
  </w:style>
  <w:style w:type="paragraph" w:styleId="Heading4">
    <w:name w:val="heading 4"/>
    <w:basedOn w:val="Normal"/>
    <w:next w:val="Normal"/>
    <w:link w:val="Heading4Char"/>
    <w:uiPriority w:val="9"/>
    <w:qFormat/>
    <w:rsid w:val="00EF7B96"/>
    <w:pPr>
      <w:keepNext/>
      <w:keepLines/>
      <w:spacing w:before="240" w:after="40"/>
      <w:outlineLvl w:val="3"/>
    </w:pPr>
    <w:rPr>
      <w:b/>
      <w:bCs/>
      <w:sz w:val="24"/>
      <w:szCs w:val="24"/>
    </w:rPr>
  </w:style>
  <w:style w:type="paragraph" w:styleId="Heading5">
    <w:name w:val="heading 5"/>
    <w:basedOn w:val="Normal"/>
    <w:next w:val="Normal"/>
    <w:link w:val="Heading5Char"/>
    <w:uiPriority w:val="9"/>
    <w:qFormat/>
    <w:rsid w:val="00EF7B96"/>
    <w:pPr>
      <w:keepNext/>
      <w:keepLines/>
      <w:spacing w:before="220" w:after="40"/>
      <w:outlineLvl w:val="4"/>
    </w:pPr>
    <w:rPr>
      <w:b/>
      <w:bCs/>
    </w:rPr>
  </w:style>
  <w:style w:type="paragraph" w:styleId="Heading6">
    <w:name w:val="heading 6"/>
    <w:basedOn w:val="Normal"/>
    <w:next w:val="Normal"/>
    <w:link w:val="Heading6Char"/>
    <w:uiPriority w:val="9"/>
    <w:qFormat/>
    <w:rsid w:val="00EF7B96"/>
    <w:pPr>
      <w:keepNext/>
      <w:keepLines/>
      <w:spacing w:before="200" w:after="40"/>
      <w:outlineLvl w:val="5"/>
    </w:pPr>
    <w:rPr>
      <w:b/>
      <w:bCs/>
      <w:sz w:val="20"/>
      <w:szCs w:val="2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color w:val="000000"/>
    </w:rPr>
  </w:style>
  <w:style w:type="paragraph" w:styleId="Title">
    <w:name w:val="Title"/>
    <w:basedOn w:val="Normal"/>
    <w:link w:val="TitleChar"/>
    <w:uiPriority w:val="10"/>
    <w:qFormat/>
    <w:rsid w:val="00EF7B96"/>
    <w:pPr>
      <w:keepNext/>
      <w:keepLines/>
      <w:spacing w:before="480" w:after="120"/>
    </w:pPr>
    <w:rPr>
      <w:b/>
      <w:bCs/>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b/>
      <w:bCs/>
      <w:color w:val="000000"/>
      <w:kern w:val="28"/>
      <w:sz w:val="32"/>
      <w:szCs w:val="32"/>
    </w:rPr>
  </w:style>
  <w:style w:type="paragraph" w:styleId="Subtitle">
    <w:name w:val="Subtitle"/>
    <w:basedOn w:val="Normal"/>
    <w:link w:val="SubtitleChar"/>
    <w:uiPriority w:val="11"/>
    <w:qFormat/>
    <w:rsid w:val="00EF7B96"/>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laska\Downloads\Image_7" TargetMode="External"/><Relationship Id="rId13" Type="http://schemas.openxmlformats.org/officeDocument/2006/relationships/image" Target="file:///C:\Users\laska\Downloads\Image_0"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file:///C:\Users\laska\Downloads\Image_9" TargetMode="External"/><Relationship Id="rId7" Type="http://schemas.openxmlformats.org/officeDocument/2006/relationships/image" Target="media/image1.png"/><Relationship Id="rId12" Type="http://schemas.openxmlformats.org/officeDocument/2006/relationships/image" Target="file:///C:\Users\laska\Downloads\Image_15" TargetMode="External"/><Relationship Id="rId17" Type="http://schemas.openxmlformats.org/officeDocument/2006/relationships/image" Target="file:///C:\Users\laska\Downloads\Image_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file:///C:\Users\laska\Downloads\Image_4" TargetMode="External"/><Relationship Id="rId20" Type="http://schemas.openxmlformats.org/officeDocument/2006/relationships/image" Target="file:///C:\Users\laska\Downloads\Image_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file:///C:\Users\laska\Downloads\Image_11" TargetMode="External"/><Relationship Id="rId24" Type="http://schemas.openxmlformats.org/officeDocument/2006/relationships/image" Target="file:///C:\Users\laska\Downloads\Image_14" TargetMode="External"/><Relationship Id="rId5" Type="http://schemas.openxmlformats.org/officeDocument/2006/relationships/footnotes" Target="footnotes.xml"/><Relationship Id="rId15" Type="http://schemas.openxmlformats.org/officeDocument/2006/relationships/image" Target="file:///C:\Users\laska\Downloads\Image_3" TargetMode="External"/><Relationship Id="rId23" Type="http://schemas.openxmlformats.org/officeDocument/2006/relationships/image" Target="file:///C:\Users\laska\Downloads\Image_12" TargetMode="External"/><Relationship Id="rId10" Type="http://schemas.openxmlformats.org/officeDocument/2006/relationships/image" Target="file:///C:\Users\laska\Downloads\Image_10" TargetMode="External"/><Relationship Id="rId19" Type="http://schemas.openxmlformats.org/officeDocument/2006/relationships/image" Target="file:///C:\Users\laska\Downloads\Image_5" TargetMode="External"/><Relationship Id="rId4" Type="http://schemas.openxmlformats.org/officeDocument/2006/relationships/webSettings" Target="webSettings.xml"/><Relationship Id="rId9" Type="http://schemas.openxmlformats.org/officeDocument/2006/relationships/image" Target="file:///C:\Users\laska\Downloads\Image_13" TargetMode="External"/><Relationship Id="rId14" Type="http://schemas.openxmlformats.org/officeDocument/2006/relationships/image" Target="file:///C:\Users\laska\Downloads\Image_8" TargetMode="External"/><Relationship Id="rId22" Type="http://schemas.openxmlformats.org/officeDocument/2006/relationships/image" Target="file:///C:\Users\laska\Downloads\Image_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Gaulin-Mainville</dc:creator>
  <cp:keywords/>
  <dc:description/>
  <cp:lastModifiedBy>Jessica Gaulin-Mainville</cp:lastModifiedBy>
  <cp:revision>2</cp:revision>
  <dcterms:created xsi:type="dcterms:W3CDTF">2018-09-24T21:41:00Z</dcterms:created>
  <dcterms:modified xsi:type="dcterms:W3CDTF">2018-09-24T21:41:00Z</dcterms:modified>
</cp:coreProperties>
</file>